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ATAS/395/2004 vom 26. Mai 2004</w:t>
      </w:r>
    </w:p>
    <w:p>
      <w:r>
        <w:t>GE Cour de justice, 2004-05-26, DE</w:t>
      </w:r>
    </w:p>
    <w:p>
      <w:r>
        <w:rPr>
          <w:b/>
        </w:rPr>
        <w:t xml:space="preserve">Quelle: </w:t>
      </w:r>
      <w:r>
        <w:t>https://mcp.opencaselaw.ch/entscheid/ge_gerichte_ATAS_395_2004</w:t>
      </w:r>
    </w:p>
    <w:p>
      <w:r>
        <w:t>FR: GE_GERICHTE ATAS/395/2004 du 26 mai 2004</w:t>
      </w:r>
    </w:p>
    <w:p>
      <w:r>
        <w:t>IT: GE_GERICHTE ATAS/395/2004 del 26 maggio 2004</w:t>
      </w:r>
    </w:p>
    <w:p>
      <w:pPr>
        <w:pStyle w:val="Heading2"/>
      </w:pPr>
      <w:r>
        <w:t>Volltext</w:t>
      </w:r>
    </w:p>
    <w:p>
      <w:r>
        <w:t>!"#</w:t>
      </w:r>
    </w:p>
    <w:p>
      <w:r>
        <w:t>$%</w:t>
      </w:r>
    </w:p>
    <w:p>
      <w:r>
        <w:t>&amp;</w:t>
      </w:r>
    </w:p>
    <w:p>
      <w:r>
        <w:t>'</w:t>
      </w:r>
    </w:p>
    <w:p>
      <w:r>
        <w:t>'' %</w:t>
      </w:r>
    </w:p>
    <w:p>
      <w:r>
        <w:t>$</w:t>
      </w:r>
    </w:p>
    <w:p>
      <w:r>
        <w:t>( ) ! "#$ %&amp;'</w:t>
      </w:r>
    </w:p>
    <w:p>
      <w:r>
        <w:t>(! (#)* !+,--,#$#, ,$ (*+, #- (*+, #-..........) $,!.,(- $- //$$, +$!!0# *#$!,(##1 ( (.......... / (*+, # ..........',(- $- /",# !,+$! !0#*#$!,(##1 *2! # -,3 !4" 52##6</w:t>
      </w:r>
    </w:p>
    <w:p>
      <w:r>
        <w:t>"#*7$8/(9 #"9' *#!$</w:t>
      </w:r>
    </w:p>
    <w:p>
      <w:r>
        <w:t>/(# $/:/';7</w:t>
      </w:r>
    </w:p>
    <w:p>
      <w:r>
        <w:t>% 1 4 "' - **!(($ !*,((* ?1)#$-, 3$ (7($'7* $+.-,#$$#,!2,!!,(( ',$(($! !,(#! $ $#,'!+@A$ #'!!#7$!!#,$@=01 ,#*$**$*!#,$!+,22#&amp;) #%%%' +)#$-!!,(## *7#!,#=7$$$# 1 1 -#$$#,!+3, !*$*!*$- B"',#*$*-- $$C/,# DDDDDDDDDD1+(3!-#$$#,*$*)!( %%EC44"' !*$- /,# 9DDDDDDDDDD'#$ !#$!+$ *"#1$$ *-,0' ;$# -* 7),# )#$ ,) $ 0F$ -, 3@#($ !+ 7$$, !3 $G 2*) # %%E'-#!(##$ $ )#- *#!$)#7$ ,$#)C!. ;0+I;#%%E1#/,# 9DDDDDDDDDD*$*!(##$ $ J- *#!$ ) #7$ #!#)#! ! &gt; 2*) # %%E ,$,3 %%E1 /,# DDDDDDDDDD + (-* $ *$* !(##$ $ #0 ) #7$ #!#)#!!,$,3 %%E?( %%&amp;'!$C0#*$*!*(#! 2,$#,1 K ,)(3 %%I' /!(/DDDDDDDDDD $ , *-,.' /,# DDDDDDDDDD',$*$*,((*,;,#$($!# $ ')#7$ ,$#) C !. ) +!(##$ $ ' -# #7$ #!#)#! ! % 2*) # %%&amp; ;0+ I;#$%%&amp;1 K ( %%&amp;' /!(/DDDDDDDDDD *$* ,((*!(##$ $ ##01E;#$%%&amp;'/,# BDDDDDDDDDD$ !) !(##$ $ C , $, ) #7$ #!#)#! $ /,# BDDDDDDDDDD,3$- , $#,#!#)#!1 K1 K ( %%I' "" L"" +"" "" " " L / " " 1 O;#%%I'/,# DDDDDDDDDD', !(##$ $ #0'#2, (* /0+#)#$! - ! (#,#*$*1,##$*!*#! 00(#-, ($$ C;, ,(-$3##$*$22$ -#($ *# 1 *0+- =- (# ,$ A!#$$#,'+$ - # *$#$#$0 #-,)#$;$#2# $#$$#,'#,*7#7 !- ,@ 7!7$#,5-#=%#61</w:t>
      </w:r>
    </w:p>
    <w:p>
      <w:r>
        <w:t>?</w:t>
      </w:r>
    </w:p>
    <w:p>
      <w:r>
        <w:t>E1 ;#$%%I'+!(##$ $ !(!*,)!*#'.-#0$ 0 ,(-$3##$* ! !. ! #= * *$#$ C 2# 1 - ,-,* !+),: $# )* ! # - ,)#,# , $ %%E $ %%I' 0+#2#$;, (F(5-#=I$O#61 I1 O,$,3 %%I'/ *(*,(-*($!,$#$#,- #$# #* * -, +* %%E ## 0 -, -* #,! !+) # C ,P$ %%I1 (,$$!P+*)#$CL 1??QO&gt;K1E&gt;1"+:;,$#$,((!L 1&gt;&gt;QI1K&gt;C $#$ !- $-*5-#=#61 &amp;1 I,$,3 %%I'+!(##$ $ !(!*!*#&gt;,)(3 %%I -, =7($! #* *!,$#$#,1.-#0*F$ - )C)! 3 $ G4 1$ 7($+)#$-*$* -$*'0#)#$(# ,#*$*2C!7 )!#22#$*2##= 1 *-,),# @,, 77($C+*7 !!/(##! * =7($!,$#$#, 5- $ $ . (-,:*6-, %%E 5,#$L 1?Q%&gt;1?&gt;6'##0 ! +*%%I5,#$L 1&gt;&amp;QK%1&gt;R-#=#61 O1 ,)(3 %%I'+!(##$ $ #2, (*/02,!! )$ ! 3 $ G4 %QO&amp;K1?O1"+:;,$#$(,$$!L 1E&gt;QK?O1E&gt;C$#$ !- $ -*5-#=?#61 1 ;)# %%&amp;'/2,#, *(*!.-#$#,##0 ,! ! ,$#$#, #(-:*' (S$ ! !*-, -#$ -* 5-#=K#61 ?1 E ;)# %%&amp;' /,# DDDDDDDDDD' !# $ ! ,#*$* !-# K,)(3 %%I') *C/L 1OQOOO1C$#$ !- $-*-,</w:t>
      </w:r>
    </w:p>
    <w:p>
      <w:r>
        <w:t>K</w:t>
      </w:r>
    </w:p>
    <w:p>
      <w:r>
        <w:t>,(-*($ ! +* %%E' - ,($$$ ! +0#$$ ! ,! ! (# !*#5-#=I#61 K1 2*) # %%&amp;'##2, (*/0 #* *+)#$-, *$* *7*- 0+!(##$ $ *$#$(!1,$ *7*0! # )#$ 2#$ - ) ! .#( $ +)#$ - -$* 77($ ) ,#*$*' #, -, 0 # )#$ *$* @ 7* ! ! #$$#,1 ' # +*$#$ $ * -,#, ! ,(-$ 0 - ! $(- - )$ 5-#=I#61 &gt;1 O2*) # %%&amp;'!# $ #) *L 1&gt;OQOOO1C/5-#=I#61 E1 ?( %%&amp;'/ *(*+$$$$#,!# -, %%I1:$ -- #03 $ G $E#61 I1 K( %%&amp;'/!(/DDDDDDDDDD-$*(!$!+!(##$ $ #'C ,!#$#,0++, #$ -,3##$*0$.!$$$* # C ,(!$$0$#,# +77#$C## #$$#,2##= -$ !2#( %%&amp;2#! ! +.-,#$$#,!+*$3#($-,#31 +$ ## 0 ? ( %%&amp;' , !+ (3* 7** .$ , !## $ C ,' +!(##$ $ - **!$ *$* !*(# ! 2,$#, $ /!( /DDDDDDDDDD ,((* C -1 ,$ ' - **!$ , 7 ! ,$ A KQ&amp;I1-, -* #,!!I) #%%I O(#%%I)#$!PF$ - ,)##,*'$$,((:$!#- C#$!+ () $#,1,(-$!*3#$ '!L 1EQOO1&gt;&amp;',(- #$(,$$! L 1 &gt;%&gt;Q&amp;KE1%? !P - B " 5-- $$ C /,# DDDDDDDDDDR - ,*! -* )#$ *$* 77* ,$ ## -, (,$$ !</w:t>
      </w:r>
    </w:p>
    <w:p>
      <w:r>
        <w:t>&gt;</w:t>
      </w:r>
    </w:p>
    <w:p>
      <w:r>
        <w:t>L 1KOOQOOO1' #$ . $ #$!+ 7$22$* ,(-$3# ! ,#*$*6' ## 0+- ,*! !-, #$'$,;, , 5$!! ,((#$#,!2##$61+(3!!.- ,*! - *$#$,(( !L 1QI&gt;Q%?1K%',#$(,$$-* # C#2#7 $C+$#2!3#' * $0+,-,)#$0#2# ! * )$$C,!#$#,0(,$$ ,#$ 22$#)($ #*1 2, # $ *# J ,(3 !0 2#7 #$ # " $ $,$##$ L 1 QIEQ%&amp;1&amp;O1 ,(-$ *# $#,# ' ! L 1QQ%&gt;&gt;1&gt;%' )#$ *$* -,$-,* ?!*(3 %%I1- $ -, $*?!*(3 %%E'!L 1?EQ&amp;OK1EE'$ ! +. # %%I' ! L 1KE&amp;Q&gt;O1OK 5,#$ L 1 &amp;?OQ%&gt;K1IO $,$6' !*-#$ (,#$#* ! 2,! - ,- 5L 1 QOOO161 *)# != , $$# *+$$$#,!+!(##$ $ # !$$($!,#*$*5-#=? @ 7*/DDDDDDDDDD61 O1 O ;# %%&amp;' /,# 9DDDDDDDDDD *!* EIT ! -#$$#, C /,# BDDDDDDDDDD1 (F( ;, ' C +,#, !+ (3* 7** .$ , !## $ C #' (!$ ! +!(##$ $ # *$* *),0* ) 22$#((*!#$5-#=&gt;CI@ 7*/DDDDDDDDDD61 1 I;#$%%&amp;'C+,#,!+(3*7** .$ , !## C:,' /,# BDDDDDDDDDD *$* ,((* !(##$ $ 1 ! # *$#$ # !(##$ $ !,#*$*B41"'.-,#$$!*;C*$3#($-3# #1 $$ $ - # $!#$ - ! +.-,#$$#, ! ,#*$*' #, -, 0/# BDDDDDDDDDD$BDDDDDDDDDD*$!##$)+, 7 ! ,$ A -,#3##$* !+##($ $ -,#3##$* ! - # ! +.-,#$$#,!3 $G T! 2$ 7($5-#=&amp;#61 ?1 ?;#$%%&amp;',#*$*' - *$*- /,# BDDDDDDDDDD',,* C B41 "C - *$* - /,# BDDDDDDDDDD ,. 22$* C +.-,#$$#, ! 3 $ 5;7($ ! #3 ! ,# ! *-3#0 $ $,!=)!(#OOOK&amp;%%'-1E61 K1 ?;#$%%&amp;'/2#$- )# C,#*$* )*!,$#$#, #(-:*1,!!*3#$ +*)#$CL 1KQE&amp;1I&gt;5-#=%#61</w:t>
      </w:r>
    </w:p>
    <w:p>
      <w:r>
        <w:t>E</w:t>
      </w:r>
    </w:p>
    <w:p>
      <w:r>
        <w:t>&gt;1 ?,P$%%&amp;',#*$*- ,-,* 7($C+2#!-! +=)($ ! ,3;$ ## -, K ,P$ %%&amp;1 $,$ ! -, #$ (,$$CL 1E&gt;QKOO1'- ,-,#$-#($!+,(-$!L 1&gt;QOOO1 #((*!#$($' -# ! L 1 &gt;QOOO1 (($ -!$ O (,# 5-#=?O#61 E1 &amp;,P$%%&amp;',#*$**!*3#CB4"C 5;7($!(#OOO' -1E61 I1 O,P$%%&amp;',#*$*) $#/0++,-#$-! #* !-#!*3$!(,#5-#=?#61 &amp;1 O-$(3 %%&amp;',#*$*- ,-,*!+0* # $,$#$*!(,3## (# , ##' $#(* C L 1 &amp;Q%O1' -, (,$$ ! L 1 OQOOO1' 0 / 2*5-#=?$??#61 %1 K -$(3 %%&amp;' O1%O' , -,!$ . ,$#$#,"!!*(3 %%I5-#=E#61 ?1 ? -$(3 %%&amp;' /,# UDDDDDDDDDD' ! +, 7 ! ,$ A' #2, (*/0+#)#$ 0#2##$!,#*$*'#*$$*$$! !*-A$!3#5-#=I#61 ?1 &gt; -$(3 %%&amp;' ,#*$* )! 3 $ G % # $ ;7($-161 ??1 ,$,3 %%&amp;' ,$#$$#, ! ,#*$* B41 "C *$* -3#* ! L1 $$ ! #= )#$ *$* ,$#$* &amp; -$(3 %%&amp; $ , 3$ *$#$ +.-,#$$#, ! 3 $!#7 C +#7 G 1 (F( ;, ' / ' - , # ' *(* C @ ! !(##$ $ #2 ,$#$#, - #$# #(-:* ! $ -* #,! ! (!$,#$8 L 1?QOK1O'-L 1?Q?KE1K&gt;5- $-*6'-, -* #,!!!*(3 %%I$,(-*($2, 2#$*%%IC/,# DDDDDDDDDD' L 1 I%QI1' - L 1 K%QI%E1K&gt; 5- $ -*6' -, -* #,! !*(3 %%I' ,(-*($ 2, 2#$ * %%I' 2*) # ' ( $ (# %%&amp;' C /,# $/!(DDDDDDDDDD' $L 1&gt;QI?1'-L 1E&amp;QKE1K&gt;5- $-*6C/# BDDDDDDDDDD $BDDDDDDDDDD-, -* #,!!(#C;#$%%&amp;$,(-*($;)# C ;#$%%&amp;1 ! # !*# K ,)(3 %%&amp; *$* , !* -, 2, # ! .-#$#,, =$0$C+(, $#($!!$$$- ,-, -! -#($5-#=?&amp;CK#61 ?E1 E!*(3 %%&amp;'/, !(!*C/# BDDDDDDDDDD$ BDDDDDDDDDD!#2, # +$$$$#,!# -:*.(-,:*! $ +*%%&amp;5-#=K&gt;$KE#61 ?I1 I!*(3 %%&amp;'- ,!#$!2##$!,#*$* *! L 1 &amp;&gt;+E&gt;&gt;1&gt;' , -,!$ . ,$#$#, #(-:* -, -* #,! !+,$,3 %%I C ;#$ %%&amp; 5;)# $ ) # %%&amp; , ,(- #61 / .-#0*0(,$$!!,((7*$#$, - ,)#,# '!( ,V# #(0#$!* $#,!# !%%&amp;5-#=&gt;E#61 ?&amp;1 ",)!!(##$ $ '/#2, (*0+#$!*-, -#$-*-, !*2$! #7($5-#=KI$K&amp;#61 ?%1 &gt; ( %%%' 2##$ ! ,#*$* *$* -! -# A$ * 2$ !+$#2E) #%%%5-#=&gt;&gt;$&gt;I#61 KO1 O -$(3 %%%' / ,$#2#* C /# DDDDDDDDDD' DDDDDDDDDD' BDDDDDDDDDD $ BDDDDDDDDDD ## 0+C /!( /DDDDDDDDDD #0 !*##, ! *- $#, ! !,((71 *$#$ *(* L 1 OQ?O1&gt; C /,# DDDDDDDDDD C $#$ ! ,$#$#, - #$# #(-:* !+,$,3 $ !*(3 %%I' ## 0 2*) # %%&amp; $ ,(-*($ ;)# C !*(3 %%I10#, #$*-,.DDDDDDDDDD'(,$$ *(* +*)#$ C L 1 EOQ%%1O' $ , -,!#$ . ,$#$#, #(-:* -, -* #,! !+,$,3 $ !*(3 %%I'2*) # '( '(#$;#%%&amp;##0 ,(-*($-, ;)# C!*(3 %%I$-, ;)# C;#$%%&amp;1,$ ' / *(#$ -#($ !+ ,(( ! L 1I&gt;QII1O&gt; C /#</w:t>
      </w:r>
    </w:p>
    <w:p>
      <w:r>
        <w:t>&amp;</w:t>
      </w:r>
    </w:p>
    <w:p>
      <w:r>
        <w:t>BDDDDDDDDDD$BDDDDDDDDDDC$#$ !,$#$#,#(-:*-, (F( -* #,!';#$%%&amp;5-#=CE#61 K1 -$(3 %%%' /# BDDDDDDDDDD $ BDDDDDDDDDD ,$ 2, (* ,--,#$#,,$ !*##,- #C ,$ '$,$2,##7 , # ,((1*7#$3$+F$ ($ -,3! !$$,#'!( ,V#+)#$*$*#(-#0*!7$#,0 !-# ;#$ %%&amp;1 ,$ ,$ ,#7* 0 ,#*$* +)#$ - !+(-,:*!-#!*3$,P$%%&amp;'!,$/)#$*$*#2, (*$(- ),1 ,$ ## , !),# ,$#$#, ! (,# ! ;#$ %%&amp; #0($1,$, ,#7*0+#)#$) *L 1IIQOOO1WC+2# !+(-F@ -, #$, $,$#$#,#(-:*-, +*%%E' !- - **!$!(##$ $ 5-#=O#61&gt;,$,3 %%%' (# ,$ ),:* , # ' #7* - /,# BDDDDDDDDDD $ ,(-7*!+- , $#,!/,# BDDDDDDDDDD5-#=#61 K1 K ,$,3 %%%' / !*-,* -#$ -* ,$ #0 !(##$ $ $!# $ #25-#=&gt;$&gt;?#61 K?1 &gt;,$,3 %%%'/!(/DDDDDDDDDD2, (*,--,#$#,,$ !*##, ! / - +#$ (*!## ! , ,# *7$ 0+ +*$#$ - !(##$ $ #(,($!2#$5-#=E#61 KK1 %,$,3 %%%'/,# DDDDDDDDDD*7($2, (*,--,#$#,- +#$ (*!## ! , ,#' 7$ 0+# +)#$ ;(# ,-* -,$ !+!(##$ $ (# #0($ # ! !# $ ' ! !*(3 %%I ;#$ %%&amp;1 /7 * $$ # #-$#, 7#$ ! ,(( ' # +)#$ $ )#* 0 ;0+ ( %%&amp;' !$ C 0 # )#$ *$* ##* 5-#=E#61 K&gt;1 % ,$,3 %%%' / 0# (#)* ! ,--,#$#,1 .-#0*3$0$,$- ,(#)#$*$*'C (,($,C$ '!(##$ $ ,!# $ !,#*$*$+)#$ # $ - # -, !#(# !,((71 "+7#$ ! /# BDDDDDDDDDD $ BDDDDDDDDDD'/ )*0+# #$-,#3##$*!-: !$$!,#*$*'-#0+#)#$)!2,!!,(( !#' 3 $G OQOOO2 1-, ($$ C /O2*) # %%&amp;1$$,((*$*22$*C! #* *!2$ $#2 . -* #,! %%E $ %%I1 # ' -- , 0+ )#$ -$*,(!$!+!(##$ $ #( %%&amp;'#)#$*$*,)) - **!$ - ,- #*$# ' /,# 9DDDDDDDDDD' 0+ +( #$ -,3##$*0$.!$$$* # !,#*$*1,(-$$!+3 ! ,(-$3##$*' .#7* ,(#$#, !+ ,) *)# 5 O1 ? ) # OO' -- ! /,# DDDDDDDDDD' @(3 -* 0#$$*##!#2 $#,0##*$#$ - ,@*$*;7($! #3!,#!(#OOO5 F$!@(3 -*!?) #OO K&amp;%%61 &gt;1 &gt;( OOK' #3!*, !,*,(- $#,- ,! - $###0,(- $#,!/,# UDDDDDDDDDD!2#!## 1 --* C !*$ (# - * #$ -# -,#$ E ) # OOK - #3!*'/,# BDDDDDDDDDD$/,# BDDDDDDDDDD+,$- *-,!.0$#,-,*1I(#OOK' ,#,((.-#0* 0+#+)#$- *#C;,#! #$1 &gt;?1 , -'2#$$*7*- $#$!- $# ,$ - #'$$0 !3,#'!- $#G! ,#$H#- =1</w:t>
      </w:r>
    </w:p>
    <w:p>
      <w:r>
        <w:t>1 6,#7),# +, 7#$#,;!### 56*$*(,!#2#*$#$#$*' != ,P$OO?' #3$,! ,#5"R $1 $1 61 F$!?O( OOK'-!$' #3!(##$ $#25#- =6 ,$$*!+,22##$*!+ $1$1 ',#!* $0")#$ *$* **)#,$#,!+ $1?!,$#$$#,7),#5$61 36L, $!,$$ 0$$,#, #$# $ #3!*' .(,$#2#)$8 2#7 -!!#-,#$#2!+ F$1 '!#-,#$#2!+ ;7($ -$ 0* # +$, #$* ! @, ;7*' , (,$#21 +$, #$*!@,;7*+*$!C.#0!( ,V !#-,#$#2 : ),# .- *($ $ ,V # --, $$ C 0$#, #$#7# 5L %E %&gt;R 9' *# ! ! ,#$ !(##$ $#2' K=(*!#$#,'%%'-1K&amp;RU "U'! ,#$;!### - #)*#' %&amp;-1??16R +$, #$*!@,;7*)$0,#0+#,#$0-, (,: 0 $ #3 -,)#$ .(# 521 9' ,-1 #$1' -1 &gt;61 ' # -- X$ +-= !,$. 0 !)#$ $ (F( -,)#$ C +,#,!+ , #$ ;$*-, )#,$#,!! ,#$-,#$#0,$ F$*!,#!+$$2#.$!$!+*$#,!;7 "' ,$ A ,$#$$#,#$* ! ,# #$#$$ $$ ; #!#$#,R ,##,$#$$#, #$F$ !* *1"'+$- # --#$#, ! # $ 3 521 L S,# '</w:t>
      </w:r>
    </w:p>
    <w:p>
      <w:r>
        <w:t>!$$ @$! "@Y#Z'),1'%%'-1I&amp;',$K?O61,)#$ -! ) 0+$ #3!,#$ =77** !+7# ) $' - - $##= ($ , 0 ,*0 ! +$#, 3,) #$ $,$ *7#( ; #!#0 5L ??61 $ (#2$($##'!=, 0,#!* $$,-#0!+ F$! )#$ C # +.#$ !+ ; #!#$#, 0# 2,$#, !-# ,P$ OO? !*;C' $ !,$ ;7 $#$# ' ## 0 ;7 --*$',$*$* *7#= ($*1 6".(#!+,22#,(-*$R)+ F$!!?O( OOK #$;0+C,.#$'#*7($C)* #2# ,2, (#$*C+ $1?$ !,#+#$#$$1</w:t>
      </w:r>
    </w:p>
    <w:p>
      <w:r>
        <w:t>"$; #!#$#,!(##$ $#)-*#'0+$ #$! !,(# - $## ! ,#1 : # ! -- 0 , + $1&gt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gt;&gt;K160*7#$ '%IO'$!#$ * '.A$*! ; #!#$#, #)# $ -* .#$$ - *) C + $1 ? 1 $ ' $ #3!(##$ $#2#!*-!$!-,),# .*$#21$ #3*$#$!$#*C (- $ $, #$*J,#!+$$',((##,! , '$10# )#$ C,X$ ! , ,$ !*##,!!*- $($1+*$#$ -!$-0$#,0 (-($,#$7** ' #,-, 0 $ #3+*$#$)!,$*!,(-*$!+$$ #3$#,1*$#$*)#!$0 $# ,((##, -*# !)#$ 3#$ ' ,$(($ #, ! ,(-,#$#,- $##= 5,(-,#$#,- #$# '.- $[61",/*(, #!</w:t>
      </w:r>
    </w:p>
    <w:p>
      <w:r>
        <w:t>?</w:t>
      </w:r>
    </w:p>
    <w:p>
      <w:r>
        <w:t>!,#5-1&gt;&gt;I6'G!:$=()#7*'',#!+$$$ ,((##,-*##*!,$(#$# *$*!*#!*',$#$ ,$$$! ; #!#$#, !(##$ $#) !#$#$ $ #!*-!$' $ 0 *- $# ,$,(-*$H1 = ;)# OOO' *$* (# 3**2# !+ 7** ! ,(-*$1 $## !); #!#$#,!(##$ $#)-* # !! ,#$ ,(( 5 $1 &gt;E 61 ,)' (#$# ! ,((##, ! , -*#*$*.- *($ *22# (*5/%%I'-1%K?O61,$#$$#,#$*! ; #!#$#,+!-;(#*$* (#'#- L#- L1 ),#$-!,!#$#,0# #$(-F@**7#$ '00 * - $ !' ! ,2# ,(-*$ ($#= !+ ,#' ;0C!*),C,((##,! , 'C; #!#$#,!(##$ $#) -*#'"+, 1 "#+,!)#$#) +#$ - *$$#,!!, F$!?O( OOK', ($ "' (# *7($ $,$ $ ,((##, ! , -*# : ,(- # $$@* #(F( #$ #,$#$$#,1+(#2$($-*$*3$)#*- *7#$ 1 ) ! 0# - *=!' *$#, ! " --#$#, ! $ ,2, (C,$#$$#,7),#1</w:t>
      </w:r>
    </w:p>
    <w:p>
      <w:r>
        <w:t>+*$#, ! ;7 :$ - # *$* * - #3 2*!* '!, F$!I;)# OOK' !,#7),#!,-$*' ? 2*) # OOK' !#-,#$#,$ #$,# - ($$$"!#*7 C $ ,# ;7 $#$# ' ' ! +$$$ ! +*$#, ! ,). 1 1 ,2, (*($C+ $1?1?!!#-,#$#,$ #$,# '#$ ,!#$ )$+$ *)#7 !,#$-!$!)$,((##,$, ! , ,$ *$* $ (# !+,22# #3 $, ! ,#'$$$#$#0 ,$$$#,($#= !+ )##$ )#)$521 $#&gt;E61",(-*$-, ;7 ! !+-=$##*$3#1 ?1 ,# 2*!* - $# 7** ! ! ,#$ ! ,# ! E,$,3 OOO 56 $ $ * )#7 ;)# OO?' $ X$ (,!#2#$#, ! ,(3 !#-,#$#, *7 ! !,(# ! +"' ,$(($0#, + $#&gt;!,#2*!* !O!*(3 %KE Q )## $ )#)$ 5"61 *, (#' -,3##$* ! +(-,: :$ *7*!(#= -!*$#*0+- )$C$ $#</w:t>
      </w:r>
    </w:p>
    <w:p>
      <w:r>
        <w:t>K</w:t>
      </w:r>
    </w:p>
    <w:p>
      <w:r>
        <w:t>&amp;$&amp;! =7($ + )##$ )#)$!?,$,3 %KI 5#- = "6 ,$ *$* 3 ,7*1 !+-= $ $,$2,# *7# - !#-,#$#,)#7 ;0+?!*(3 OO'*7 !- ##-, 0 =7 --#3 ,$ )#7 (,($ ,V 2#$ ; #!#0($ !*$ (#$ ,$ - ,!#$ 5L I KEI ,#!161 !#-,#$#,*7 ,$!=, #$*! #$ 1 K1 6.$ (!+ $1&amp;1"'! ,#$!!(! *- $#,!+ !,((7- #$, 0#!,(-$#,2#$-),# - !*##,! *- $#,!!*#!+*C,(-$ !(,($,V ,#!!,((7$'$,$'C+.-# $#,!+!*#! #0 C ,(-$ ! 2#$ !,((731 ,$ # ($ C $ ! $$ !#-,#$#,' # +7#$ +, !+ !*# ! -* (-$#, C ,#!* !+,22#5L&amp;',#!1KR%&amp;E-7K%?61, 0! ,#$!* #) !+$-#3,(#- ,!-*C!*#!- #-$#,!- ,7! *'!*#$--#35 $1&amp;1"61 #32*!* ! 5#- =L6-,*- ##-0+# ! ,(-$#, G,# ! !,((7H ! !#-,#$#, - *#$*'C- $# !(,($,V!,#$ ,X$ ':- F$$+$$$#,0+, $ ! ,#$ !+$$! !+ $ $$ ,(-$ ! - $#0' 0 # ,$#- ($$$-! ,) ,$#$#,'(#-, #$ ;$#2# ,3#7$#,! *- !,((75LEI&gt;',#!1?3R? &amp;',#!1R&amp;',#!1K!'&gt;&amp;RO&amp;&gt;',#!1&gt;R%&amp;?'-7 O&amp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amp;%E,#!1?R"%%&gt;'-7E%IO',#!1RLE E',#!1KREI&gt;',#!1?3R%%O'-7K&gt;61</w:t>
      </w:r>
    </w:p>
    <w:p>
      <w:r>
        <w:t>&gt;</w:t>
      </w:r>
    </w:p>
    <w:p>
      <w:r>
        <w:t>36 !+-=' # ,# ! !,((7 -$(3 %%&amp;'!$C0-# $!!*2$!3##,$*$* (#- +,22#!-, #$1 !*##, *- $#, ! !,((7' ,$#2#* O -$(3 %%% C /# DDDDDDDDDD' DDDDDDDDDD' BDDDDDDDDDD $ BDDDDDDDDDD ## 0+C /!( /DDDDDDDDDD ,$ !, #$ ) ! !*# !+ * - #$- + $1&amp;1"1 # '/# BDDDDDDDDDD$BDDDDDDDDDD,$2, (*,--,#$#, &gt;,$,3 %%%- =!#'/!(/DDDDDDDDDD'&gt;,$,3 %%%$ /,# DDDDDDDDDD % ,$,3 %%%1 !*2! ,$ ## 2, (* ,--,#$#,!!*##(- $#- + $1&amp;1"1 2#'# -$*!*#!$ $;, - *)- + $1&amp;1?" -, $$%,$,3 %%%,$#,(#)*!,--,#$#,- =! ,((##,$,! , ($#= "5 (-*!-#, - #3!*61 &gt;1 #$#7-, $ -,3##$*!!*2! !- *;!#3#- !(! '.,!#$#,!+ $1&gt;"'0- *),#$0+(-,: !,#$ ,) # !,((7 0+# * )#,$ - #-$#, #$$#,($ , - *7#7 7 )1 "# +(-,: $ - , (, ' -,3##$*-$+*$! 'C$#$ 3#!## '., 70#,$7# ,,(5L?&gt;',#!1&gt;31'EE,#!1K'%KO&gt;,#!1 $ *2* 61 + $1 K 1 "' , *$#, ) $1 ?K "' - #$ 0 +(-,: !,#$ !*!# ' , !@0-#',$#$#,! #* $) #C#!,(-$#,(F($(-0- ,- ,$#$#,1 (-,: !,#)$ ($$ -* #,!#0($ . # -#= ,(-$3 , $# ) *C (-,:*'!(#= C0,$#$#, - #$# -#$ F$ * $ 2# +,3;$ ! !*##,1 +,3#7$#, ! +(-,: !- ),# ,$#$#,$! *7 ,(-$$$]@! ! ,#$-3#- #$- ,#1$*7 !' #32*!* ! !* *' C *#$* * - #' 0 # 0# *7#7 ! +,(-# 2 #$ - #-$#,!+ $1&gt;"$!,#$'- ,*0$' *- $,$#$* ! !,((7 ## ,#,* 5L &amp; %&gt; ,#!1 $ *2* ' L,-3#*U?OO$U???O!&amp;,$,3 OO?,#!1K61 ",; #- !' !,-3!+*7#77 )+(-,: 0# (0 ! +$$$#, 0+ @,(( #,3 #$ ,3 )* ! (F(</w:t>
      </w:r>
    </w:p>
    <w:p>
      <w:r>
        <w:t>E</w:t>
      </w:r>
    </w:p>
    <w:p>
      <w:r>
        <w:t>#$$#, $ ! (F( # ,$1 ( ! !##7 0# +-- *#!+- =!),# !!##70+,-$$!,#$7** $$! ' ($#= ! 7$#,' !+ (-,: ! (F( $*7, # 0 ! +#$* *1- *!+,#*$*,:('#:- ##-#!-, ! .#7 *)= 0# , +$$$#, 0+ !,#$ , ! -$ ! - #-$#,1 !#22* #$#, (33 +#(-, *7($ , 0+# +7#$ !+-- *# -,3##$* 3#!## ! , 7 ! +(-,: 5LO&amp;O,#!1?R%&amp;&gt;-1&gt;,#!1$-1EK&amp; ,#!1?361 &gt;31 !+ ,#*$* ,:(' ,$#, !+, 7 -,3 , + $1&gt;"$- ##-#!$#0C0# , $!+ $1I&gt;K11 -,3##$*#,(3.((3 !,#!+!(##$ $#,'##0+C $,$- ,0#+,-$!7$#,,!#0#!$#,'+$C!# C0#- $2#$!*##,, (($ * )*., 7, 0#-, ),#$C7$#,',, $##C2, ($#,!),,$*,# !+(#= !*$ (#$5L&amp;?O,#!1?'IKK,#!13' &gt;I ,#!1 ?' OI ?&gt;? ,#!1 &gt;61 2$ -!$' ! $$ ! #= *)$#$*' 0 - , 0$#, #$ -,#3##$* ! !,((7 , ! +(-F@ ' +$C!# !+. 22$#)($ #2 ( @!22# !",#*$*5L&amp;?O,#!1?'IKK ,#!13'&amp;K,#!161 !(##$ $ -$ #3* ! -,3##$* ! )# - ,($C0,$#$#,- #$# 22* $.# ) * ,#$ -:* C # ,$$ 0+# 2##$ ,2# C ,=7 @ 7*!+!(##$ $#,!- ,!+$ - #$!) ($!!#$ ,$#$#, C # ! ,(-$#,1 ,$ # !),# !+. @$ )# - , @ 7* ! 7$#, -, + ,$(($0+,3 )$,#'$$$' =7($$#$ $#, !,*5 $1IE1@1&gt;61"#((3 !,#!+!(##$ $#, 0#,$-@ 7*!7$#,,$ $-$! )# @0 22# !- ,@ 7*!7$#,$! - *$$#,(#-)$ #(#$ ,$ A ! !# $#, $ ! ( @ ! 22# ' # !,#)$ -!$' $ $ ,3#7$#,' ($$ *7#= ($ , $ ! ( @ ! 22# ' .#7 ! --, $ $ *$!# (#$#($ $' 3,#'!(! ! #7($,(-*($# $: !$# # !+*)$ 5LK?,#!1KRL,-3#*UE&gt;O! ?;#$ OO?61 -,3##$* ! +!(##$ $ ! - ##- 0 ;0+(,($!, $#22$#)!,#!+!(##$ $#,'0,#$- #$!!*(##,,! *),$#,'(#,;0+(,($! !#$#,!</w:t>
      </w:r>
    </w:p>
    <w:p>
      <w:r>
        <w:t>I</w:t>
      </w:r>
    </w:p>
    <w:p>
      <w:r>
        <w:t>-,),# 7#$ !,(( R)$$,$, 0+#$* * + - #2 ( @ ! 22# $ 0+# + - S ! *(* $#, 5L &gt; ,#!1 ?' K&amp;K' O% %K%&gt; ,#!1 ?R "" /' # U2$7 ! Y$7 $ @ $1 &gt; U' %%E'@1&amp;!-1O&amp;RL"/"'#\$# @$#@ $Y, $#@\#$' *!1'-1 ?E ^ I&gt;&amp; 61 - ##-!,'+!(##$ $ , $$ *-,!' $,$ $ ,!#$#, *$$ (-#' 0 ! ,-#($ ! ,$#$#, *DDDDDDDDDD$.#7#3(,($!, $#22$#)1( * )* +@:-,$@= ,V +!(##$ $ - ,),0* J #$$#,($ , - *7#77 )J+#,)3##$*!,#*$*'#,)3##$*0#.#$!+(3* -#($ ! ,$#$#, , , *DDDDDDDDDD (,($ ! !*(##,,! *),$#,5%&amp;&gt;-1EOI,#!1&gt;'L,-3#*U O&amp;OO!-$(3 OOO,#!1&gt;361 !# $ !,#*$*7** ($0#$*!+, 7 #,!+*$! ! ,(-*$ 0 $$ 2,$#, --, 5L OK %I ,#!1 ?3R L"/" /U ' L"/" / U 1 -,3##$*!+(-,: !+ $1&gt;"--, --, $! #$* !*0$ $ )#,$#, #$$#, , - *7#7 7 ) ! - #-$#, $ ) ! !,((7 5/ ' "@Y#Z #@ ",Z#) #@ 7 @$'),1'-1IO!1$12R9 "'#"@! $Z-2#@$ ! 3#$73 # ! U' $@= B #@ %&amp;%' -1 &gt;&amp;&gt;%R L"' -,3##$* ! +(-,: -, ,-#($ ! ,$#$#, !+ ,#,+ $1&gt;"'#)"#!+ '%&amp;I-161</w:t>
      </w:r>
    </w:p>
    <w:p>
      <w:r>
        <w:t>($#= !,$#$#,'!,((75),# L&gt;I,#!16- ,!#$ , 0+(-,: !* -C+"$,$,- $#!# 0+#) C(-,:*$0,$#$#,, -,!$!$ ,)$$* # ($ 2 --* ! -* (-$#, , + $1 E 1 " , , 0 ! ,$#$#, !( $#(-:* #,!+#,)3##$*!+(-,: 1- (#= *)$#$*' !,((7 $ *-$* ) (,($ ! +)=($ ! -* (-$#,R!,!'(,($,V,$#$#,-)$-F$ - S , - ,*! , !## ' *7 ! C +#,)3##$* ! !*3#$</w:t>
      </w:r>
    </w:p>
    <w:p>
      <w:r>
        <w:t>&amp;</w:t>
      </w:r>
    </w:p>
    <w:p>
      <w:r>
        <w:t>5L? ' ? &gt;E' I? ,#!1 ?R %%O -1 ?OK ,#!1?3RL"',-1#$1'-1&amp;R/ ',-1#$1'-1E%61</w:t>
      </w:r>
    </w:p>
    <w:p>
      <w:r>
        <w:t>",; #- !'#$*$!*0$#'!+- =, , !## ! @,$+.-* #!)#'2#$,#!* **$#$- ,- C$ X 22$ !7 !#0#+$- ,!#$' )! *$$- #$!2S, 7** 2), #*- $# ,$5L&amp;%O,#!1$ *2* RL%KO,#!1K610$#,!#!#$*$ +#$#, !+ !(##$ $ $ ,-#($ ! ,$#$#, #* * -,$,$2,#-, 0+!,((7!+ $1&gt;"- *.#$'- 0,#*$**$#$!*;C#,)3)$+$ *!,)((3 ,# !+!(##$ $#,5L%KO61 &gt;!1 +-='#+7#$!!*$ (# -,3##$*!@0!*2! 0#, ,-#($!,$#$#,- #$# #* *!,#*$*1</w:t>
      </w:r>
    </w:p>
    <w:p>
      <w:r>
        <w:t>**($$.-#$#,2, #- /!(/DDDDDDDDDD$,$,7! - ,*! ,$ *)*$ 1-- X$'$$ 7 !!-#=2, #0! #2, ($#, ##!! !,(- $#,- ,!- $# &gt;( OOK'0!*2! +$$,$!+3, !,-*0- $#($ ! ,#*$* )$ K ( %%&amp;' !$ C 0 *$* ,((* !(##$ $ #1 ,$(($ 22$* ) ($ ! L 1&gt;OQOOO1 C !(! O2*) # %%&amp;1(#-7$#,#2, ($#0! # $!(!*C/,# UDDDDDDDDDD'0+,##$'!@ 7 ! *)##, ! ,(-$ 2# !+F$ ( ! !*$ (# )* #$3 #$$#,1, 0+,#!+(- !!$$$!#$$#, ,(-$3 ! ,#*$* ;# %%&amp; $ 0+ - ,$$ +*$$ ! !$$($!#'#!#0*C+$#,# 0++,- #$! !*-, 3#1 ',(!$*$* *),0*- 0#((*!#$($',#$O ;#%%&amp;'C,#'+(-F@$##!- ! !!#-,#$#,, =$1 !*2! -$##F$ $-, -,3!!$$,#'!=, 0++-2##.!),# #(-,*- ,#8$$0!# $ #!+3, !' $$*!($$ -$ $ , (F(0 *7#$!*, ! #,(( 3') $L 1&gt;OQOOO1C#'@$0+#.#$#$! !$$,#!,$-,)#$*$3# (,$$.$##0+($$$ - 7$#,#2, ($#0!# ,$(($1#$'!=0+$ !)!(##$ $ #'!,*(!$C,#*$*2#!## "+*$#$ !*;C- ,!#$, 0.#,$#$ )!,#*$*1!+$ $ (' ,#*$* *$#$ !*;C #,)3 )$ +$ * ! ,) ((3 ,# !+!(##$ $#,a 7 !!!#) **($2#7 $!,# '2, $! ,X$ 0' # ,#*$* *$#$ 22$#)($ !$$* , ! #$ )$#,' !#-,#$ , !+ $#2 , *7#73' , 2, ( ! 2,! ! ,(( ! 3 $ G -$(3 %%&amp;' ,#$ )$ 2##$!,#*$*'-, (,$$#$$$ QOOOQOOO$QOOOQOOO! 2 5;7($!!(#OOO61$$,(( #$!PF$ *!#$* ,(-$ ! ,#*$* $ #$- ,*0$!P )# - (# # !*#$* ($ ! /'02#7 #$ - (# *# - #)#*7#*1 ' $$ ,((' 7($ -* # C * ! !(! ' + ;(#*$*22$*-#($!,$#$#,,#,22 '$2##$ !,#*$**$*A$ *2$!+$#2O) #%%%1</w:t>
      </w:r>
    </w:p>
    <w:p>
      <w:r>
        <w:t>##'#-- X$0$$/,# BDDDDDDDDDD0/,# BDDDDDDDDDD +,$-@ @*CG#(#$ !*7]$H##0+#- *$!$(#,$ (-,:* C )#! ,#*$* ! ! # $#2' *$$ - *#* , 0 /,# BDDDDDDDDDD'- +$ (#!,#*$*B41"C '0#3#! ,#*$* &amp;,P$%%&amp; ## 0 - , ! ,#*$*' 0 *$* $ 2* * ,P$%%&amp;CB4"C 1$$(#= !+7# -,)#$0,!# ,#*$* !*-A$ ! 3#' 0 -,)#$ #7, /# BDDDDDDDDDD $ BDDDDDDDDDD' 0 (3$ ),# #(($ $ !* 0F$ ! 2##$ ! ,#*$* ;0+C 0 3 $ G "$$,!. !,#)$ F$ ,#!* * ,(( -,3 ,#!# ($ ! +(3 ! !,((73#- !(! 1</w:t>
      </w:r>
    </w:p>
    <w:p>
      <w:r>
        <w:t>, -'(,$$!!,((7+$#,$$*#;$C!##,$ - *$,$#$#,!+ ,##(-:*;0+;#$%%&amp;1</w:t>
      </w:r>
    </w:p>
    <w:p>
      <w:r>
        <w:t>$ ( % )</w:t>
      </w:r>
    </w:p>
    <w:p>
      <w:r>
        <w:t>0</w:t>
      </w:r>
    </w:p>
    <w:p>
      <w:r>
        <w:t>//+/1*+2*#3 +/45,6*,/*+/#+,/*# 5&amp;#/789 52*# 0 7 * )3 !(!(#)*!*-,*%,$,3 %%%- / !# #7* ,$ /# BDDDDDDDDDD' BDDDDDDDDDD' DDDDDDDDDD ##0,$ /!(/DDDDDDDDDDR 2*+0 1 ;$$!(!!(#)*0#, /!(/DDDDDDDDDD$ /,# DDDDDDDDDDR ?1 +!($0#, /# BDDDDDDDDDD$BDDDDDDDDDDR K1 ,,(#)*!,--,#$#,2, (*- /# BDDDDDDDDDD$ BDDDDDDDDDDR &gt;1 *3,$- $#!$,$$ ,,$ # ,#,R E1 2, (- $#!0Q-)$2, ( , ,$ - *$ F$ ! !*# ! ?O ;, != ,$#2#$#, - -# ,((!* ! * #32*!* ! '"@Y#Z @,20#E'EOOK '$ ,# .(-# 1 !*# -$ F$ - ,,7*1 (*(,# !,#$ 8 6 #!#0 .$($ 0Q !*##, , $ !*# ,3$# # $ - ! !*##,$$0*R36.-, -, 0(,$#2#$#(-,),# !(! $$ $ !*##,R6-, $ #7$ ,!, - *$$1"#(*(,# ,$#$-$ ,#**($*(* *,$$ 636$6#!' #32*!* ! -, -$ ($#= , 0Q# !) !* # )31(*(,# ! , ($#, , (,: ! - )' 0# ,$ ;,#$' ## 0 !*##, $$0* $ Q),-- ! 0*$*.-*!#* , $5 $1?'OE$O&amp;61 7 22#= 8 # LL</w:t>
      </w:r>
    </w:p>
    <w:p>
      <w:r>
        <w:t>*#!$8 9 #"9 *$# ; #$8L, / ,-#,2, (!- *$ F$$,$#2#*.- $###0QCQ22#2*!* ! ,#- 7 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