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ATAS/394/2005 vom 6. Mai 2005</w:t>
      </w:r>
    </w:p>
    <w:p>
      <w:r>
        <w:t>GE Cour de justice, 2005-05-06, DE</w:t>
      </w:r>
    </w:p>
    <w:p>
      <w:r>
        <w:rPr>
          <w:b/>
        </w:rPr>
        <w:t xml:space="preserve">Quelle: </w:t>
      </w:r>
      <w:r>
        <w:t>https://mcp.opencaselaw.ch/entscheid/ge_gerichte_ATAS_394_2005</w:t>
      </w:r>
    </w:p>
    <w:p>
      <w:r>
        <w:t>FR: GE_GERICHTE ATAS/394/2005 du 6 mai 2005</w:t>
      </w:r>
    </w:p>
    <w:p>
      <w:r>
        <w:t>IT: GE_GERICHTE ATAS/394/2005 del 6 maggio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'()*('(++* '),*'(++- ## # " " # " ). /0 % 1 (++-</w:t>
      </w:r>
    </w:p>
    <w:p>
      <w:r>
        <w:t>2222222222 ! ""#$</w:t>
      </w:r>
    </w:p>
    <w:p>
      <w:r>
        <w:t>% !&amp;&amp;'(!&amp; ! % 2222222222) ! " " *'</w:t>
      </w:r>
    </w:p>
    <w:p>
      <w:r>
        <w:t>% !&amp;&amp;'(!&amp;</w:t>
      </w:r>
    </w:p>
    <w:p>
      <w:r>
        <w:t>&amp;&amp; ! #34 # " ! "5 # "6 7 # ! 3 89 +, &amp;&amp;-!* ./0) !)1211</w:t>
      </w:r>
    </w:p>
    <w:p>
      <w:r>
        <w:t>0 ! #34 7 # " " # ) ! &amp; #3 14) 121/ * 5</w:t>
      </w:r>
    </w:p>
    <w:p>
      <w:r>
        <w:t>&amp;(6&amp;</w:t>
      </w:r>
    </w:p>
    <w:p>
      <w:r>
        <w:t>*278*</w:t>
      </w:r>
    </w:p>
    <w:p>
      <w:r>
        <w:t>72/9272449 7</w:t>
      </w:r>
    </w:p>
    <w:p>
      <w:r>
        <w:t>1: ;.!&amp;24 244/) +&amp; &amp; &amp;, . ! !( 1?, 1@00 "&amp; "AAAAAAAAAA) ( AAAAAAAAAA) ! " "AAAAAAAAAA: 2: #66 14&amp;&amp;!6&amp;;.! (!() &amp;( !. !( &amp; !! &amp; ! ' !,! # &amp; (B&amp;!&amp; (&amp; .: /: - &amp; " "AAAAAAAAAA ! &amp;! &amp; "&amp; "AAAAAAAAAA) &amp;;!)&amp; C!&amp;2/, 2449)6 ( ;.! &amp; ! !!( ' #66 14 &amp; &amp;!6 &amp; &amp; ) !!)(!!! (6 :;.!&amp;&amp;, !&amp;&amp;,&amp;(6!6 !B(! )%.!&amp; !.&amp;, &amp; (,3)29244/: ! ' +6(&amp;( ) !) ;!( ! ;!(! : ! E "&amp; "AAAAAAAAAA) ( C! !! &amp;% 6&amp; &amp; (,3 ?: +&amp;(! (!!!&amp;(6&amp; !&amp; ' !!&amp;, &amp; !'&amp; ! .) ! ! 1? , 1@00 ! 29 244/) &amp;! E ' ;.! ! &amp;,&amp;(6!6: 8: - &amp; &amp; / &amp;(+ 2449) !! &amp; + . '&amp;" "AAAAAAAAAA%( ! H!10L!244/: @: &amp;2 244?) $6 ('%!( ((!(66(&amp; 1 /1 &amp;(+ 244/ ! ') &amp; ! !! ( &amp;) J ! 6 !,!M *0I2?@6 :H4H244/&amp;</w:t>
      </w:r>
    </w:p>
    <w:p>
      <w:r>
        <w:t>- -N--D ) *12I9@86 :@49;!244/&amp; - * ) *8I8/06 :04H;!244/&amp;</w:t>
      </w:r>
    </w:p>
    <w:p>
      <w:r>
        <w:t>- -N--D ! *2?/6 :9410L!244/&amp;D-</w:t>
      </w:r>
    </w:p>
    <w:p>
      <w:r>
        <w:t>5 % :</w:t>
      </w:r>
    </w:p>
    <w:p>
      <w:r>
        <w:t>&amp;'('%29244/) !!&amp; !!!' : 14: &amp; 1? 244?) -N-- D &amp;'( ' !! &amp; 8I8/06 :04 , ( E $ ! O !! B (P: &amp;'('0I2?@6 :H4, (E $&amp;! &amp; H 244/ !!! ,# !! &amp; + . &amp; "&amp;"AAAAAAAAAA!E66!&amp;1 1@@H/1&amp;(+ 1@@@:!! !(!(! 6( ( &amp;+ .' (!( ((/4, 244/: 11: Q!() &amp; 1H 244?) D-</w:t>
      </w:r>
    </w:p>
    <w:p>
      <w:r>
        <w:t>5</w:t>
      </w:r>
    </w:p>
    <w:p>
      <w:r>
        <w:t>&amp;'( ' % ( ,! (!( 66( &amp; 1/ ;, 244/ 186(, 244/!'!! !6E !!&amp;+ .%(,! 29244/E2?16 :94)!( C! : 12:</w:t>
      </w:r>
    </w:p>
    <w:p>
      <w:r>
        <w:t>6) -</w:t>
      </w:r>
    </w:p>
    <w:p>
      <w:r>
        <w:t>) &amp;2@ 244? (('( &amp;&amp; !!&amp;%!( (%(!!(!&amp;&amp;1 !+ 1@H@1 ;1@02!</w:t>
      </w:r>
    </w:p>
    <w:p>
      <w:r>
        <w:t>*978*</w:t>
      </w:r>
    </w:p>
    <w:p>
      <w:r>
        <w:t>72/9272449 ' !! &amp; !) 1 ; 1@02) %(,! E ?I??46 :94: /4;244/) , &amp; #! &amp; !! &amp; + . %(,! E 12I9@26 :)!( C!!B(&amp;!:(!(6 ('!!,!(!( ! &amp;;!244/E $: 1/: &amp;!!(!(! B !'!!!(:! (!('(E 6'!!&amp; (!(&amp;6(!!!() &amp; ) (&amp;';.)&amp;! (&amp;!!,* (&amp;!)'(!! R;. = !:1!: !?8&gt;:</w:t>
      </w:r>
    </w:p>
    <w:p>
      <w:r>
        <w:t>-!E%!&amp;%(!&amp;R;. +6(&amp;( =D&gt;2H;, 2449= D1/4148&gt;) &amp;.,&amp;!() 1/6(, )&amp;!! ! .!= !:182&gt; !!! - &amp;(. ) E ! ;.!! )&amp;%!!!&amp;%(!&amp; ,B;. : 2: I !: 2? &amp; 6(&amp;( + . &amp; (,3 6),) ,,!!,&amp;!(&amp;1H&amp;(+ 1@@/=D&gt;) ! (,. 1 ;, 2444) ) ;.&amp;&amp;&amp;, (!!&amp;I !:H/ :1)!E )&amp;!) ) B(! &amp;I66 !. + &amp; ( &amp; ( !!&amp;(! ( ;.&amp;&amp;, : /: -I !:22D=,! ,. &amp;1 ;, 2444&gt;) &amp;&amp;, ) !!&amp; !'&amp; ! .! !.( 6 (!B !:122)12/)191!192F !:/E?DI'! .!!E! 6( =:1&gt;: #';!) !!&amp;</w:t>
      </w:r>
    </w:p>
    <w:p>
      <w:r>
        <w:t>*?78*</w:t>
      </w:r>
    </w:p>
    <w:p>
      <w:r>
        <w:t>72/9272449 !E !. &amp;E&amp;66( ! !!&amp; !).!( &amp;, &amp;+ .B!!(,!!!&amp;&amp;, )! !! &amp; !) .!( &amp; , &amp; + . B!! (,!!!&amp;&amp; .=6: !:29D&gt;: );!E !!&amp; !!EI, &amp;+ .B!! ! &amp; &amp; . !( C! &amp; ! &amp; &amp;, = D1202/4F D12@999&gt;: ?:</w:t>
      </w:r>
    </w:p>
    <w:p>
      <w:r>
        <w:t>% !B (.! ) * ! ( = D +( /8742 &amp; 10 ;! 244/&gt; H: (! J) (&amp; (!!. !!= !:H/:2! 0@$:1&amp; (&amp; &amp;! !,&amp;12!+ 1@0?&gt;:</w:t>
      </w:r>
    </w:p>
    <w:p>
      <w:r>
        <w:t>TTT</w:t>
      </w:r>
    </w:p>
    <w:p>
      <w:r>
        <w:t>*878*</w:t>
      </w:r>
    </w:p>
    <w:p>
      <w:r>
        <w:t>72/9272449 # 7 " # " " # "</w:t>
      </w:r>
    </w:p>
    <w:p>
      <w:r>
        <w:t>% 8/: ; 9 1: ,! --</w:t>
      </w:r>
    </w:p>
    <w:p>
      <w:r>
        <w:t>5</w:t>
      </w:r>
    </w:p>
    <w:p>
      <w:r>
        <w:t>-D -</w:t>
      </w:r>
    </w:p>
    <w:p>
      <w:r>
        <w:t>- E ! 6( ) &amp;(+! &amp; ! &amp; " "AAAAAAAAAA)&amp;6 :?48I999:24 ! &amp; + . &amp; "&amp; "AAAAAAAAAA) ( AAAAAAAAAA) , ! F 2: %3&amp;!!'&amp;+F /: ,! --</w:t>
      </w:r>
    </w:p>
    <w:p>
      <w:r>
        <w:t>5</w:t>
      </w:r>
    </w:p>
    <w:p>
      <w:r>
        <w:t>-D -</w:t>
      </w:r>
    </w:p>
    <w:p>
      <w:r>
        <w:t>-E, )&amp;!!)&amp;!( C!! ) &amp; &amp;' B!! ' &amp;( ! &amp;( +! ! &amp; &amp;(!!'(F+&gt;B '!6!, &amp;&amp; !! ! &amp;(F&gt; ! .! &amp; (!!:-( !!! ((!(( (!! &gt;+&gt;!&gt;*&amp;) +6(&amp;( &amp; ! ! :</w:t>
      </w:r>
    </w:p>
    <w:p>
      <w:r>
        <w:t>. 66&lt; M</w:t>
      </w:r>
    </w:p>
    <w:p>
      <w:r>
        <w:t>DD</w:t>
      </w:r>
    </w:p>
    <w:p>
      <w:r>
        <w:t>(&amp;!M</w:t>
      </w:r>
    </w:p>
    <w:p>
      <w:r>
        <w:t>V - V</w:t>
      </w:r>
    </w:p>
    <w:p>
      <w:r>
        <w:t>6 &amp; (! C!!!6(B !'%E%666(&amp;( &amp; .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