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ATAS/393/2006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https://mcp.opencaselaw.ch/entscheid/ge_gerichte_ATAS_393_2006</w:t>
      </w:r>
    </w:p>
    <w:p>
      <w:r>
        <w:t>FR: GE_GERICHTE ATAS/393/2006 du 2 mai 2006</w:t>
      </w:r>
    </w:p>
    <w:p>
      <w:r>
        <w:t>IT: GE_GERICHTE ATAS/393/2006 del 2 maggio 2006</w:t>
      </w:r>
    </w:p>
    <w:p>
      <w:pPr>
        <w:pStyle w:val="Heading2"/>
      </w:pPr>
      <w:r>
        <w:t>Volltext</w:t>
      </w:r>
    </w:p>
    <w:p>
      <w:r>
        <w:t>!"#$##$ %"%$##&amp;</w:t>
      </w:r>
    </w:p>
    <w:p>
      <w:r>
        <w:t>' ()'*+ ,**+ '*, ,(+ ,-./ &amp; 0 $ . $##&amp;</w:t>
      </w:r>
    </w:p>
    <w:p>
      <w:r>
        <w:t>! "</w:t>
      </w:r>
    </w:p>
    <w:p>
      <w:r>
        <w:t>!" ##</w:t>
      </w:r>
    </w:p>
    <w:p>
      <w:r>
        <w:t>$ %%</w:t>
      </w:r>
    </w:p>
    <w:p>
      <w:r>
        <w:t>&amp;' (!)*+,!"-./&amp;0.00</w:t>
      </w:r>
    </w:p>
    <w:p>
      <w:r>
        <w:t>01 '"'2</w:t>
      </w:r>
    </w:p>
    <w:p>
      <w:r>
        <w:t>30*)43.44. 5.315 ! + 6'7! + 6! '" 8" , "'+ ""9$::'"!$ 5'8''"2"' ;$'"'! 9 ! """!""',;$ $ &amp;!8 " !'"= ""'B $'8''"2+ !':'"'! '" 8' 2" !"'8" !" $!8 " , !2 28''!!'7'".440+</w:t>
      </w:r>
    </w:p>
    <w:p>
      <w:r>
        <w:t>30*)43.44. 51315</w:t>
      </w:r>
    </w:p>
    <w:p>
      <w:r>
        <w:t>1 , (2 + ()'*+ ,**+ '*, ,(+ 030 45.. 6 3 7&amp; 8 +9 0F ! " = $::' "! $ 5'8''"2 9$' !G" = !'"= ""'B $'8''"28::"B0 7'" .440F .F 6(!""9;!'F 1F '"9, !2 "A "'"F -F ,,'"'!6 "F/4 &amp;':! , "'96,8":! ! !" , 2" H"2'147! B!"':'"'!, ,' !2 2 ';:22 &amp;%@I'J @!:9'K&amp;K44-</w:t>
      </w:r>
    </w:p>
    <w:p>
      <w:r>
        <w:t>&amp;" !'&lt;,' F2',"H" , !!A2F2!' !'"L E''9 &lt;""92''! ! "2' !;"' '", 2''!""92+;E&lt;,! ,! 9!"':'"',!8!' "" " 2''!+E,! " 'A" !! , 2""F%'2!' !"'" , " !' 22" 22 2 ! "" E ;E " E '5&amp; ';:22 ,! ," "'B ! 96' 8 2 ' 8;F2!' ! "'! ! !( , 8&amp; 9' !" 7!'"&amp; '' 9 2''! ""92 " 68!,, 92"2&lt;,2'2 ! "C "F01.&amp;04K"04DEF</w:t>
      </w:r>
    </w:p>
    <w:p>
      <w:r>
        <w:t>A ::'B L</w:t>
      </w:r>
    </w:p>
    <w:p>
      <w:r>
        <w:t>(%</w:t>
      </w:r>
    </w:p>
    <w:p>
      <w:r>
        <w:t>A,,2"L</w:t>
      </w:r>
    </w:p>
    <w:p>
      <w:r>
        <w:t>M N5</w:t>
      </w:r>
    </w:p>
    <w:p>
      <w:r>
        <w:t>!,'!:! , 2" H""!"':'2&lt;, "', A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