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ATAS/393/2004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https://mcp.opencaselaw.ch/entscheid/ge_gerichte_ATAS_393_2004</w:t>
      </w:r>
    </w:p>
    <w:p>
      <w:r>
        <w:t>FR: GE_GERICHTE ATAS/393/2004 du 26 mai 2004</w:t>
      </w:r>
    </w:p>
    <w:p>
      <w:r>
        <w:t>IT: GE_GERICHTE ATAS/393/2004 del 26 maggio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* 100.</w:t>
      </w:r>
    </w:p>
    <w:p>
      <w:r>
        <w:t>8"!</w:t>
      </w:r>
    </w:p>
    <w:p>
      <w:r>
        <w:t>78</w:t>
      </w:r>
    </w:p>
    <w:p>
      <w:r>
        <w:t>9: # .- ; .00&lt;*</w:t>
      </w:r>
    </w:p>
    <w:p>
      <w:r>
        <w:t>=&gt; ,; # "; # "&gt; " #</w:t>
      </w:r>
    </w:p>
    <w:p>
      <w:r>
        <w:t>(;")</w:t>
      </w:r>
    </w:p>
    <w:p>
      <w:r>
        <w:t># &gt;?</w:t>
      </w:r>
    </w:p>
    <w:p>
      <w:r>
        <w:t>(</w:t>
      </w:r>
    </w:p>
    <w:p>
      <w:r>
        <w:t>#" " # ": (</w:t>
      </w:r>
    </w:p>
    <w:p>
      <w:r>
        <w:t>- " 7@/@</w:t>
      </w:r>
    </w:p>
    <w:p>
      <w:r>
        <w:t>!# AAAAAAAAAA*</w:t>
      </w:r>
    </w:p>
    <w:p>
      <w:r>
        <w:t>!" AAAAAAAAAA8</w:t>
      </w:r>
    </w:p>
    <w:p>
      <w:r>
        <w:t>.8 %</w:t>
      </w:r>
    </w:p>
    <w:p>
      <w:r>
        <w:t>,"55 @ # #"" "5 # 9: (" (*</w:t>
      </w:r>
    </w:p>
    <w:p>
      <w:r>
        <w:t>"; # "&gt; "</w:t>
      </w:r>
    </w:p>
    <w:p>
      <w:r>
        <w:t>#(</w:t>
      </w:r>
    </w:p>
    <w:p>
      <w:r>
        <w:t>:</w:t>
      </w:r>
    </w:p>
    <w:p>
      <w:r>
        <w:t>" "( # ?" # (?B 5" )"</w:t>
      </w:r>
    </w:p>
    <w:p>
      <w:r>
        <w:t>, # (C #</w:t>
      </w:r>
    </w:p>
    <w:p>
      <w:r>
        <w:t>":8 &lt;8</w:t>
      </w:r>
    </w:p>
    <w:p>
      <w:r>
        <w:t>9: # #"?</w:t>
      </w:r>
    </w:p>
    <w:p>
      <w:r>
        <w:t>#? #(5"" "5</w:t>
      </w:r>
    </w:p>
    <w:p>
      <w:r>
        <w:t>&lt;0 ; .00&lt;</w:t>
      </w:r>
    </w:p>
    <w:p>
      <w:r>
        <w:rPr>
          <w:b/>
        </w:rPr>
        <w:t>E. 8</w:t>
      </w:r>
    </w:p>
    <w:p>
      <w:r>
        <w:t>6 =H/6</w:t>
      </w:r>
    </w:p>
    <w:p>
      <w:r>
        <w:t>-8 5( D</w:t>
      </w:r>
    </w:p>
    <w:p>
      <w:r>
        <w:t>9"#* #"</w:t>
      </w:r>
    </w:p>
    <w:p>
      <w:r>
        <w:t>9 #( "</w:t>
      </w:r>
    </w:p>
    <w:p>
      <w:r>
        <w:t>: 9)E</w:t>
      </w:r>
    </w:p>
    <w:p>
      <w:r>
        <w:t># 5 #</w:t>
      </w:r>
    </w:p>
    <w:p>
      <w:r>
        <w:t>" # "</w:t>
      </w:r>
    </w:p>
    <w:p>
      <w:r>
        <w:t>#</w:t>
      </w:r>
    </w:p>
    <w:p>
      <w:r>
        <w:t>#*</w:t>
      </w:r>
    </w:p>
    <w:p>
      <w:r>
        <w:t>9" #"?( ;((5""" #</w:t>
      </w:r>
    </w:p>
    <w:p>
      <w:r>
        <w:t>"</w:t>
      </w:r>
    </w:p>
    <w:p>
      <w:r>
        <w:t>#" D # " (L "</w:t>
      </w:r>
    </w:p>
    <w:p>
      <w:r>
        <w:t># 6"8</w:t>
      </w:r>
    </w:p>
    <w:p>
      <w:r>
        <w:t>" (L</w:t>
      </w:r>
    </w:p>
    <w:p>
      <w:r>
        <w:t>(</w:t>
      </w:r>
    </w:p>
    <w:p>
      <w:r>
        <w:t>C "" (:</w:t>
      </w:r>
    </w:p>
    <w:p>
      <w:r>
        <w:t>E 8 7. # E#</w:t>
      </w:r>
    </w:p>
    <w:p>
      <w:r>
        <w:t>(?B 5" ?""* ?"?</w:t>
      </w:r>
    </w:p>
    <w:p>
      <w:r>
        <w:t>"?"#" ( # 7/ ?" 7@/1 J .I</w:t>
      </w:r>
    </w:p>
    <w:p>
      <w:r>
        <w:t>C (: "* " "6"</w:t>
      </w:r>
    </w:p>
    <w:p>
      <w:r>
        <w:t>(" J F</w:t>
      </w:r>
    </w:p>
    <w:p>
      <w:r>
        <w:t>;"(</w:t>
      </w:r>
    </w:p>
    <w:p>
      <w:r>
        <w:t>&lt;4H0. # 7/ 9" .00&lt;I8 48</w:t>
      </w:r>
    </w:p>
    <w:p>
      <w:r>
        <w:t>(</w:t>
      </w:r>
    </w:p>
    <w:p>
      <w:r>
        <w:t>Q*</w:t>
      </w:r>
    </w:p>
    <w:p>
      <w:r>
        <w:t>(# ( : " J 8 =&lt; 8 .</w:t>
      </w:r>
    </w:p>
    <w:p>
      <w:r>
        <w:t>/@+ 8 7 I8</w:t>
      </w:r>
    </w:p>
    <w:p>
      <w:r>
        <w:t>XXX</w:t>
      </w:r>
    </w:p>
    <w:p>
      <w:r>
        <w:t>6 /H/6</w:t>
      </w:r>
    </w:p>
    <w:p>
      <w:r>
        <w:t>/</w:t>
        <w:tab/>
        <w:t xml:space="preserve"> !"8 !".</w:t>
        <w:tab/>
        <w:t xml:space="preserve">/! </w:t>
        <w:tab/>
        <w:tab/>
        <w:t>./</w:t>
        <w:tab/>
        <w:t xml:space="preserve"> /"</w:t>
      </w:r>
    </w:p>
    <w:p>
      <w:r>
        <w:t>69</w:t>
        <w:tab/>
        <w:t>:</w:t>
        <w:tab/>
        <w:tab/>
        <w:t>;</w:t>
        <w:tab/>
        <w:tab/>
        <w:tab/>
        <w:t>7&lt;</w:t>
        <w:tab/>
        <w:t>%0( 78 ?" ' "3 %" #'</w:t>
      </w:r>
    </w:p>
    <w:p>
      <w:r>
        <w:t>" D 5(* #</w:t>
      </w:r>
    </w:p>
    <w:p>
      <w:r>
        <w:t># !" AAAAAAAAAA*</w:t>
      </w:r>
    </w:p>
    <w:p>
      <w:r>
        <w:t># 58 =.E11780- &gt; #</w:t>
      </w:r>
    </w:p>
    <w:p>
      <w:r>
        <w:t>F# " # "; : # W %</w:t>
      </w:r>
    </w:p>
    <w:p>
      <w:r>
        <w:t>5? #</w:t>
      </w:r>
    </w:p>
    <w:p>
      <w:r>
        <w:t># "; : 8 ./77-0</w:t>
      </w:r>
    </w:p>
    <w:p>
      <w:r>
        <w:t># !# AAAAAAAAAA* .8 '"?" D ?*</w:t>
      </w:r>
    </w:p>
    <w:p>
      <w:r>
        <w:t>#</w:t>
      </w:r>
    </w:p>
    <w:p>
      <w:r>
        <w:t>* # " (L "</w:t>
      </w:r>
    </w:p>
    <w:p>
      <w:r>
        <w:t>C #( "(</w:t>
      </w:r>
    </w:p>
    <w:p>
      <w:r>
        <w:t># "#( * #&gt;</w:t>
      </w:r>
    </w:p>
    <w:p>
      <w:r>
        <w:t>&lt;0 ; .00&lt; 9)E</w:t>
      </w:r>
    </w:p>
    <w:p>
      <w:r>
        <w:t># 5 G &lt;8 'B #</w:t>
      </w:r>
    </w:p>
    <w:p>
      <w:r>
        <w:t>) # ;" G 18 " )'" '</w:t>
      </w:r>
    </w:p>
    <w:p>
      <w:r>
        <w:t>Q #'( * " ( #'"#" ( G -8 5</w:t>
      </w:r>
    </w:p>
    <w:p>
      <w:r>
        <w:t>" #</w:t>
      </w:r>
    </w:p>
    <w:p>
      <w:r>
        <w:t>)E ? 5</w:t>
      </w:r>
    </w:p>
    <w:p>
      <w:r>
        <w:t>( L #</w:t>
      </w:r>
    </w:p>
    <w:p>
      <w:r>
        <w:t>#(" # &lt;0 9 #&gt;</w:t>
      </w:r>
    </w:p>
    <w:p>
      <w:r>
        <w:t>"5" "</w:t>
      </w:r>
    </w:p>
    <w:p>
      <w:r>
        <w:t>" #( #(</w:t>
      </w:r>
    </w:p>
    <w:p>
      <w:r>
        <w:t>"; 5(#( # * %,R"3,5)" 4* 4001 *</w:t>
      </w:r>
    </w:p>
    <w:p>
      <w:r>
        <w:t>" C"8</w:t>
      </w:r>
    </w:p>
    <w:p>
      <w:r>
        <w:t>#("</w:t>
      </w:r>
    </w:p>
    <w:p>
      <w:r>
        <w:t>L :(8</w:t>
      </w:r>
    </w:p>
    <w:p>
      <w:r>
        <w:t>(" #" M I "#") C ) #(""</w:t>
      </w:r>
    </w:p>
    <w:p>
      <w:r>
        <w:t>#(" ; "</w:t>
      </w:r>
    </w:p>
    <w:p>
      <w:r>
        <w:t>"</w:t>
      </w:r>
    </w:p>
    <w:p>
      <w:r>
        <w:t>#</w:t>
      </w:r>
    </w:p>
    <w:p>
      <w:r>
        <w:t>#("" )(G ;I C</w:t>
      </w:r>
    </w:p>
    <w:p>
      <w:r>
        <w:t>) "5 " " ?" ##</w:t>
      </w:r>
    </w:p>
    <w:p>
      <w:r>
        <w:t>#(""G I</w:t>
      </w:r>
    </w:p>
    <w:p>
      <w:r>
        <w:t>":</w:t>
      </w:r>
    </w:p>
    <w:p>
      <w:r>
        <w:t>#</w:t>
      </w:r>
    </w:p>
    <w:p>
      <w:r>
        <w:t>( 8 %"</w:t>
      </w:r>
    </w:p>
    <w:p>
      <w:r>
        <w:t>("</w:t>
      </w:r>
    </w:p>
    <w:p>
      <w:r>
        <w:t>"</w:t>
      </w:r>
    </w:p>
    <w:p>
      <w:r>
        <w:t>" (( (((</w:t>
      </w:r>
    </w:p>
    <w:p>
      <w:r>
        <w:t>I ;I</w:t>
      </w:r>
    </w:p>
    <w:p>
      <w:r>
        <w:t>I "6#*</w:t>
      </w:r>
    </w:p>
    <w:p>
      <w:r>
        <w:t>"; 5(#( #</w:t>
      </w:r>
    </w:p>
    <w:p>
      <w:r>
        <w:t>"&gt;</w:t>
      </w:r>
    </w:p>
    <w:p>
      <w:r>
        <w:t>)E" #? #( "?;8</w:t>
      </w:r>
    </w:p>
    <w:p>
      <w:r>
        <w:t>(" #</w:t>
      </w:r>
    </w:p>
    <w:p>
      <w:r>
        <w:t>"</w:t>
      </w:r>
    </w:p>
    <w:p>
      <w:r>
        <w:t>B # ?* )"</w:t>
      </w:r>
    </w:p>
    <w:p>
      <w:r>
        <w:t>9" * "" )</w:t>
      </w:r>
    </w:p>
    <w:p>
      <w:r>
        <w:t>#("" )(</w:t>
      </w:r>
    </w:p>
    <w:p>
      <w:r>
        <w:t>E? # )</w:t>
      </w:r>
    </w:p>
    <w:p>
      <w:r>
        <w:t>( ( C(#"(</w:t>
      </w:r>
    </w:p>
    <w:p>
      <w:r>
        <w:t>J 8 7&lt;.* 704</w:t>
      </w:r>
    </w:p>
    <w:p>
      <w:r>
        <w:t>70/ I8</w:t>
      </w:r>
    </w:p>
    <w:p>
      <w:r>
        <w:t>:55"M Y"#</w:t>
      </w:r>
    </w:p>
    <w:p>
      <w:r>
        <w:t>!</w:t>
      </w:r>
    </w:p>
    <w:p>
      <w:r>
        <w:t>("# M "</w:t>
      </w:r>
    </w:p>
    <w:p>
      <w:r>
        <w:t>" 5 # ( L</w:t>
      </w:r>
    </w:p>
    <w:p>
      <w:r>
        <w:t>"5"( C " "" )'D '55" 5(#( #</w:t>
      </w:r>
    </w:p>
    <w:p>
      <w:r>
        <w:t>"</w:t>
      </w:r>
    </w:p>
    <w:p>
      <w:r>
        <w:t>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