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ATAS/392/2023 vom 1. Juni 2023</w:t>
      </w:r>
    </w:p>
    <w:p>
      <w:r>
        <w:t>GE Cour de justice, 2023-06-01, FR</w:t>
      </w:r>
    </w:p>
    <w:p>
      <w:r>
        <w:rPr>
          <w:b/>
        </w:rPr>
        <w:t xml:space="preserve">Quelle: </w:t>
      </w:r>
      <w:r>
        <w:t>https://mcp.opencaselaw.ch/entscheid/ge_gerichte_ATAS_392_2023</w:t>
      </w:r>
    </w:p>
    <w:p>
      <w:r>
        <w:t>FR: GE_GERICHTE ATAS/392/2023 du 1 juin 2023</w:t>
      </w:r>
    </w:p>
    <w:p>
      <w:r>
        <w:t>IT: GE_GERICHTE ATAS/392/2023 del 1 giugno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l’assurance-militaire du 19 juin 1992 (LAM - RS 833) ; Que sa compétence ratione materiae est ainsi établie ; Qu’en revanche, aux termes de l’art. 58 loi fédérale sur la partie générale du droit des assurances sociales du 6 octobre 2000 (LPGA - RS 830.1), le tribunal des assurances compétent est celui du canton de domicile de l’assuré ou d’une autre partie au moment du dépôt du recours (al. 1) ; Que les fors de l’art. 58 LPGA sont impératifs, les parties ne pouvant y déroger expressément ou tacitement ; Qu’en l’occurrence, l’assuré a quitté le canton de Genève pour celui du Valais en date du 9 septembre 2022 ; Qu’en conséquence, le tribunal compétent est donc celui du domicile de l’assuré lors du dépôt du recours, soit la Cour des assurances sociales du Tribunal cantonal du Valais , et non la Cour de céans, incompétente ratione loci ; Que le tribunal qui décline sa compétence transmet sans délai le recours au tribunal compétent (art. 58 al. 3 LPGA) ; Que le recours est donc transféré à la Cour des assurances sociales du Tribunal cantonal du Valais.</w:t>
      </w:r>
    </w:p>
    <w:p>
      <w:r>
        <w:t>A/1542/2023 - 3/3 -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