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ATAS/392/2010 vom 29. Januar 2010</w:t>
      </w:r>
    </w:p>
    <w:p>
      <w:r>
        <w:t>GE Cour de justice, 2010-01-29, FR</w:t>
      </w:r>
    </w:p>
    <w:p>
      <w:r>
        <w:rPr>
          <w:b/>
        </w:rPr>
        <w:t xml:space="preserve">Quelle: </w:t>
      </w:r>
      <w:r>
        <w:t>https://mcp.opencaselaw.ch/entscheid/ge_gerichte_ATAS_392_2010</w:t>
      </w:r>
    </w:p>
    <w:p>
      <w:r>
        <w:t>FR: GE_GERICHTE ATAS/392/2010 du 29 janvier 2010</w:t>
      </w:r>
    </w:p>
    <w:p>
      <w:r>
        <w:t>IT: GE_GERICHTE ATAS/392/2010 del 29 gennaio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entre la date du mariage, le 21 juillet 2006 et le 30 novembre 2009. Selon les documents produits, la prestation acquise du 21 juillet 2006 au 30 novembre 2009 par M. H_________ est de 59'132 fr. 90 (soit 290'321 fr. auxquels il convient d'ajouter le versement anticipé du 1er février 2007 de 70'000 fr. conformément à la jurisprudence du Tribunal fédéral - ATF 128 V 230 - soit 360'321 fr., sous déduction de 301'188 fr. 10) tandis que celle acquise par Mme H_________ est de 34'977 fr. 60 (soit 141'041 fr. - 106'063 fr. 40), les intérêts ayant déjà été calculés par les institutions de prévoyance défenderesses. Ainsi M. H_________ doit à son ex-épouse le montant de 29'566 fr. 45 (59'132 fr. 90 : 2) et celle-ci lui doit le montant de 17'488 fr. 80 (34'977 fr. 60 : 2), de sorte que c’est M. H_________ qui doit à Mme H_________ le montant de 12'077 fr. 65.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w:t>
      </w:r>
    </w:p>
    <w:p>
      <w:r>
        <w:t>A/947/2010 - 4/5 -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A/947/2010 - 5/5 -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