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ATAS/392/2007 vom 11. April 2007</w:t>
      </w:r>
    </w:p>
    <w:p>
      <w:r>
        <w:t>GE Cour de justice, 2007-04-11, DE</w:t>
      </w:r>
    </w:p>
    <w:p>
      <w:r>
        <w:rPr>
          <w:b/>
        </w:rPr>
        <w:t xml:space="preserve">Quelle: </w:t>
      </w:r>
      <w:r>
        <w:t>https://mcp.opencaselaw.ch/entscheid/ge_gerichte_ATAS_392_2007</w:t>
      </w:r>
    </w:p>
    <w:p>
      <w:r>
        <w:t>FR: GE_GERICHTE ATAS/392/2007 du 11 avril 2007</w:t>
      </w:r>
    </w:p>
    <w:p>
      <w:r>
        <w:t>IT: GE_GERICHTE ATAS/392/2007 del 11 aprile 2007</w:t>
      </w:r>
    </w:p>
    <w:p>
      <w:pPr>
        <w:pStyle w:val="Heading2"/>
      </w:pPr>
      <w:r>
        <w:t>Volltext</w:t>
      </w:r>
    </w:p>
    <w:p>
      <w:r>
        <w:t>!"#$!!% &amp;'($$!!) &amp; * &amp;+*, ,&amp;, *, -. / 0 #$ 1 $!!)</w:t>
      </w:r>
    </w:p>
    <w:p>
      <w:r>
        <w:t>!"#$%&amp;"'"&amp; ( )* '</w:t>
      </w:r>
    </w:p>
    <w:p>
      <w:r>
        <w:t>' ++ ,)) -. /#$% '!"</w:t>
      </w:r>
    </w:p>
    <w:p>
      <w:r>
        <w:t>0123405226 750457 , 2&amp; 48 97&amp;$:,"';"4-65! 5222 ,'''#??=8 58 '''''&amp;%' , ' @2A4---B,",'&gt;" ''%&amp;"'"C)8 @8 65DA'5222,""A"#B " &amp;'' )8 7 ''" &amp;&amp;' !" 44 &amp;'!&gt; 5222 B ," "'' EE# ,?''B EE!'?','7!'' &amp; !''/'"!'B!'8&gt;&amp;/='B' ! "!'EB ," !' "% '' &amp;/='B E= !&amp;'&gt; % "B , &amp;/= E'8 ! &amp;/='B # B ' 4@A'5222F ?' &amp;'""!'!' &gt; '/&amp;!&amp;E9+628@2;"'"&amp;"8 18 4D'&gt;5222!&amp;&amp;&amp;'!" #,''' ,% ?'%':??=B?=&amp;'7'!'B "!"''''&amp;'7G''!'BG' 'F '' &amp;'7'=&amp; ? ?= 468448-- &amp; F %7 7!&gt;? =B '&gt; ''B F '" &gt;'"?"'F"'' ,?8 38 " 4.A%5224' ,9 ; !'!%EE'@4A%5224&amp;!' !" G' , !'"A$!'EB'&gt;?%'"'""&gt;"' B '&gt; &amp;/=?$ ' '&gt; !&gt; "'' &amp;&amp;' '"%, '8 68 ' ""'"E!"&amp; &gt; !''E ' 6%!&gt; 52248)E '%!" GE?' '&gt; !B "B &amp;=/B &amp;'' ,"'' &amp; '" % , ' @2A4---7 # @4A%52248 "' %" B, &amp;&amp;' B &amp;' '&gt; !&gt; ? B &gt;' "'' # ,E '&gt; &amp;/=B8 .8 4 ! 5225 !&amp; % &amp;&amp;' !" '!" #,''' ,8%,"'' '" ,",'!&amp;"8 '&gt; &amp;=/B E' ,&gt;A' , ''!' !" !'G ' &amp;=/'="&amp;8,"'"?!'%&amp;&amp;/='8</w:t>
      </w:r>
    </w:p>
    <w:p>
      <w:r>
        <w:t>0123405226 7@0457 D8 55 A' 5225 *H&amp;'G %' $% ' &amp;&amp;' ?'B' ?? ?= =B %7 7!&gt;? =B"'' G7 "&amp;E' &amp;8,G!B"%B / ! E&gt;!/?B ,="!&amp; ?= % ?E'%!'&gt;"8'G'"?B'&amp;/= &amp; =?'="&amp;'B EE''&gt;!'"!'# ! '"# 8 -8 ' 1 %!&gt; 5225 &amp;/=' !&amp; &amp;&amp;'!" #,''' ,8 ?'B" %7 7!&gt;? =B ?? ?==B'"&amp; "&amp;E!/8 "? ''%':I&amp;'''"?"'$'" 8 '&gt;'"8 B E 7!J!8 +'?&gt;'" 8 !' ,"%'8'!'&amp;/=!'8 &gt; !!8 ,'"' ,&amp;&amp;"''8&amp;"' " "%'''!' !!'I8 428 "%' &amp;'" '% ,""'"EE'"&amp;' ,'"?' &amp;E 52 '&gt; 522@ 53 A% 52218 ) &amp;&amp;' % " &amp;'' &amp;E , B " '?&amp;'" '% ," &amp;E !K"'"'!"# 32L8'&amp;E9'%'""?$;&amp;'" '%"'"EG"# 32L8'#%"E&amp;&gt;"!'B&amp;/=B%&amp;,/&amp;&amp;B G&amp;'&amp;/='B,%"'"8 448 ' 56 E"% 5221 ' ,'"?' &amp;E &amp;&amp;'8 ,"%' &amp;'" &amp;E ," ' '="B!' B, %' &amp;% !'' % &amp;'" " '% .3L 9 !' .3L &amp; '!&amp;; &amp;$ &amp;" &amp;"&amp;'# '%'" '"?$8&amp;' ," =='&amp; #' EE'"'&amp;?''!!' ''''&amp;&amp;B,G!!" ?&gt;9&amp;=/B'&amp;/=B; '%?"8 458 5A5223, &amp;&amp;'E " &amp;''&amp;E8 '&amp;&amp;" ''E &amp;'' ''G ,% '"' @2L8'%"B,","'''" ''"% '' ,!&amp;B' &amp; ! , &amp;E ,/ &amp; # %? BB &amp;8 ),?' &amp; &amp;/=B G&amp;''%?"8 4@8 " .A5223,A'" ! &amp;''!'E&amp; ,&amp;'" '% .3L' ,''" ! " &amp;''8</w:t>
      </w:r>
    </w:p>
    <w:p>
      <w:r>
        <w:t>0123405226 710457 418 ' ""'"E&amp;&amp;" ,&amp;&amp;' ' DA'5223&amp;&amp;!' !'E ,&gt; ,G&amp;'&amp;/='B8 438 42M'5223%!" "?9); %!" 8 ' %" B &amp; !'B '' ' &gt; !'" ' &gt;A'%!'?" ?'!&amp;$' $6A52258%= !&amp;"!' ,''E! ,G&amp;'&amp;/='B' "" !! &amp;&gt;8 468 ' 44M'5223,&amp;&amp;'"'" !'%/"#,EE &amp;''!&amp;"!''% "8 4.8 45 "!&gt;5223) "! &amp;&amp;'!" !'%"'# G!=!'?B'&amp;/='B&amp;! ' 8 !$ !&amp;$' ' G&amp;"8 ' % '' '"''&amp;/='B8 ?' %' % "&amp; &amp;'" '% ' &amp;": ?? &gt;'" # &amp;" ! ?= , $' ?'= &gt;'" % "= !"B ' , '' &amp;$ !"'!&amp;' !"B''' ,'?= B, '' &amp;$ E' 'J' &amp;"" ?= ' &amp;$ ? /'&amp;= ? ?=F %7 ? ' !&gt;'? ?= '&gt; ''B ' "?"'E = % ' !/? !!&gt;E"''#?=F =% ' ,' &amp;'=E'=" '' ,&gt;''7 ',!&amp;?' ,&amp;&gt;&gt;'/%' A!&gt; &amp;'" ' E"= !! '8 ?' '&gt; &amp;'""!'!'&gt; '/&amp;!&amp;E'"?!' %"!"&amp;&amp;'" '%8 &amp;&amp;"'!'%" '' &amp;' %!'BB&amp;/='B 'G&amp;"8 &amp;' %!'B'%"B,% ,!$ ''' G!!&amp;"!' ?''"7''E!"8 N/&amp; / !E&gt;!/?BB"'""%B"5225,G'&amp; # &amp;&amp;' &amp;' '/&amp;B E&gt;!/? % !!&gt; &amp;"8 &amp;'" '% ' ?' '"7 ' ,'%'" ? ,"8 ' %= !&amp;$' '%'" &amp;'"8</w:t>
      </w:r>
    </w:p>
    <w:p>
      <w:r>
        <w:t>0123405226 730457 '"? !''E'%''"'"%":"'" &amp;% ' 5G0= &amp;' ' &amp;' &gt;' &amp; $%!'"? =?&amp;"#3O?&amp; &amp;'"? =? &amp;" # 45O?8 '% &amp;'7#7EG ''B &amp;?" ' "'' ?"EG "&amp;"'" !&amp;' E= "?$!' &gt;G"='!&amp;' !=&amp;"#43!'' &amp;' &gt;'&amp;?" !='"?8 &amp;' % &amp;/='B ' %" B, ? "&amp; ,G"'" ,G'8 '&gt; &amp;'"!'" ?'' '"'B '' "!&amp;" &amp; B "E' EK "?E# "%"!' G'8 EE"'&amp;&amp;'!" GE?' A''G!"8 &amp;' ' %" B ,"'' "&amp;E !/ ?'B" &amp; 5225%'"'"''"'B,,%'""B," EE!' B, ,%' A! , "' B % %' 'A"'"!'8"B,?' ,"BE' ! &amp;"'G"''&amp;"B&amp;"''&gt; &amp;'" "!'!' &gt; '/&amp; !&amp;E ! ""!' ,E'!'&amp;'" '%8'=?" &amp; "&gt;' % '8 &amp;'" '% G?&gt; '%'" &amp;'" ' EG" # 422L &amp;54 "!&gt;5222 ' '&gt;' &amp;&gt;$! ?8 4D8 " @2!5226,A'" ! &amp;'' E '&amp;&amp;')&amp;"'"8 !&amp; %"'"EE'"'%'''#'"' %?&gt; '%'"#422L &amp;'"#,"'' '" ,": &amp;!' 31N3@3B !'#32,31D.2'&amp;' ? @N-D6@28 ?" ,% '""'' .@L '# '% '"#! , &amp;E8 4-8 &amp;&amp;'"'"E!"&amp;," ' 4D!52268%&amp;&gt;' &amp;&amp;' 45&amp;'!&gt;5223'''"'%G&amp;'&amp;/='B '"!"8 528 " 44 '&gt; 5226,A'",&amp;&amp;'4D!5226' " @2 ! 5226 E !' &amp;E ' E '"'"E!"8%&amp;&gt;' &amp;&amp;'!" ) 45 "!&gt; 5223'!!'"'"E!"8</w:t>
      </w:r>
    </w:p>
    <w:p>
      <w:r>
        <w:t>0123405226 760457 548 ' ""'"''B"&amp; %' &gt;' ' 5%!&gt;52268,"'' "&amp;#,' " , ' &amp;" , ' % '" '$8 "&gt;!''#G&amp;'&amp;/='B8 ,E '&gt;&amp;/='B"'"&amp; &gt; !''E J' 6 %!&gt; 52248 % ) '!' ''=" # , ' % % &amp;&gt;' ,' !' &gt;A'E'!&amp;'8 558 46%!&gt;5226,A' "E"'# " &amp;&amp;' 44'&gt;5226'G&amp;'B,",%' '# ! #&amp;' %8 5@8 ," &amp; ' 'E' !" @ "!&gt; 5226 !" ?""' ' ' '!!' B &amp; &amp;/=B'%G?"' "&amp;!"'B"'' '",??% AA8 518 )"'"? "#A?8 , &amp; 48 E!"!'#N'83684'8=85 &gt; "P' ''B '''&amp;"%&amp;N'836 E" " &amp;'?"" ' 6'&gt;52229; B''%#E" "N7% '" 4-A4-3-9;8 )!&amp;"'&amp;A? N&amp;$'"'&gt;8 58 'A'" E!' ""?G'%&gt;9'8363-'62 ;8 @8 '? &amp;' &amp;' % ''' # '" ' EE ' ' % ' ' %' "="' ' # &amp;'' ,7% '"8 ' '' &amp; # A' '' % !&gt;G % !" G ' B ''' !'B E ' &amp; &amp;'" '%8%=''B&amp;&gt;$!&amp;/=BE ' '&amp;'"8 18 G '! ,'8 1 ,% '" ' !' &amp;'" ? &amp;"!" &amp;!' ? " B "' , ''' # '" &amp;=/B!'&amp;%' ,E!'"?"' ,! , '9E8"?!'N'8D;8</w:t>
      </w:r>
    </w:p>
    <w:p>
      <w:r>
        <w:t>0123405226 7.0457 / &amp;"BA&amp; ' N% '" ' ''"!B'!" F' "B "!B &gt;A'% N&amp;'" E' BN !&amp;' N"%9 +4425.3 81F42352. 85;8 '"&amp;'"% '",&amp;'" ?''&amp;'&amp;"!"&amp;!' ? " "'' , E!'" ?"' , ! , '9'8D84 '184;8'"&amp;'"&amp;'" ?'' !' ,!&gt; ,&amp;' &amp;&gt;'" ? ," !=" '%"B&gt;"B' "''' !'"' ,'''#'"&amp;=/B!''B,&amp;'&amp;$''!' ' ! " &amp;'' G?&gt; 9'8 . ;8 "% 'G ,% '" % B ," ' &amp; &gt;' , ,"'' &amp; % ' !&amp;" % B, &amp;' &gt;' GK' ,'%'" B &amp;' &gt;!' J' G?" &amp;$ ''!' ' ! " &amp;''!=" '%"B&gt;"9'846''85D85;8 &amp;4A%5221N" '#''$N'% #.2L !#'7B' ','% #62L!# !7 'N'% #32L!#B' 'N'% #12L !9'85D84;8 '''#'"&amp;/=B&amp;%'!!'''&amp;=/B'P % '" ,'81849%,'8D;8 $ &amp; !! "B , "'' &amp;/=B ! E &amp; !! EE' # &amp; =? &amp; ,7% '" !' &amp;'" ?B,"&amp;'!&amp;J=E'&amp;% &gt; %'" F ! B ' G?&gt; ' J' "'!" &gt;A'%!'B&amp;&gt;9 +425463F)5224&amp;8551 85&gt;' "E"FE8 +45.5-D 81E;8 !''NG' N&amp;'" ?"&amp;'''#'" !' N' &amp; "E B N" G '%'" '% EE'FE'&gt;&amp;'H' ! N/ N !''BN' G? &amp; '&amp;'BBN!''#&amp;E'&amp;'" '% Q ' ''% Q BN ' G? ' &amp;&amp;'&gt; &amp;"'"9 +45.5-D 81E425463F)5224&amp;8551 85&gt;F)5222&amp;843@ 85F)4--6&amp;8@4D 85&amp;8@54 8 4&amp;8151 84F4--5&amp;84D5 85'"E"'";8 ,G&amp;' !" &amp;&amp;" # &amp; '$ % ' '&gt; &amp;/=B ' &amp; ?' %' , E' ' "'! ?" ?%'" ,EE'8,"%''"R '&gt; &amp;/=B/'% ! 'E!' !/ ,"% '$ G?&gt; &amp; , '%'" '% &amp; ," &gt;</w:t>
      </w:r>
    </w:p>
    <w:p>
      <w:r>
        <w:t>0123405226 7D0457 !/' ''!' '="&amp;'B8 ' EE' E' G! B ' ,'%'" B , &amp;' &gt;!' G? 8 !'' ,G' ,&amp;'" ?"&amp;'''#'"!',' &amp; "EB,"G'%'"'%EE'FE'&gt;&amp;'H' ! ,/ , !''B!#&amp;E' &amp;'" '% &amp;'&amp;'B!'&amp;J'&gt;!'G?" B,'!J! &amp;&amp;'&gt;&amp;"'"9 +425463F)5224&amp;8551 85&gt;' "E"FE8 +45.5-D 81E;8 '&gt;&amp;/=B&amp;%B"&amp;&amp;!'&amp; 'G'" 'B&amp;''"!&amp;'!' '''=B E! B EE'" &amp;/=B " &amp;! &amp; N"!?' 9 "!' ' !''; N' &amp; G7!J! % N% '"9=84243;8''&amp;%'''E'' E' ??%' N!&amp;' %&gt; % ' E% N&amp;&amp;' '&gt; &amp;/=?$8 B E' &amp;/=G ' ' H !'$ ,% '" &gt; E" " &amp;""A&amp; '%G'''#'" &amp;/=B9 +45.5-1;:'!"B 'E'E?'&amp; !&gt; '''#'"&amp;'&gt; ,'P&amp;'" ? N7% '"8 B, % '" ' ' " =B B, ?' !" &amp;'' ' &amp;" &amp; &amp;"' ' B ' ! "% !'!&amp;'' &amp;'" '%9' ?;8 E'&amp;/=G'''&amp;!&amp; ,!$&amp; ''B ?'!" &amp;",/'''#'"&amp;/=B B"B%'#! 8EE'&amp;B'&gt;B BBN/ !' &amp;'" '% ' B 7 '% E' ' F E' BN E !' EE" ' N=! "&amp;% '&amp;'N"'N"'' "&amp;E!" B ' !&gt; 9 N' '! E' B '&gt; B !&amp;' ,'""!'&amp;''&amp;&amp;/='B'&amp;G!&amp; "&amp; &gt;!" "''&amp;/=B!&gt;'!&amp;=! "&amp;%;8 38 &amp;&amp;' "%''""9&amp;G!&amp;! , ',&amp;'" '% ,% '" ,''' # ,'"?'" &amp;=/B !'; &amp;&amp;' ,'' E' , !" 8,7% '",'' E' , !" E &amp;&amp;' !" ''' '"#,EE ,7% '" G&amp;' !" "&amp; ' ,''' , G! &amp;'B" &amp; ' ,&gt;%' !" ,7% '"9 +45@4.3;G&amp;'&amp; '&amp;&amp;' BG&amp;'!" "&amp;A?9)4--.&amp;8@4D 8@&gt;;8</w:t>
      </w:r>
    </w:p>
    <w:p>
      <w:r>
        <w:t>0123405226 7-0457 ,"%' ,% '" 'S= !" ' # &amp;' A?!' ,"'' '" ' # B B ! ' &amp; B '%'" ," ' &amp;&gt; '%8 ' " ''' ""!' ' &amp; "'! B '%G &amp;' &gt;!' G? ," 9 + 453 564 8 1 443 4@1 8 5 441 @41 8@42343D 84;8 "!" &amp;!'''?""!' &amp;&amp;"'&gt;A'% 8 B%&amp;&gt;' ,&amp;&amp;'!" B' "'!' ,' B &amp;' '?G ' E' ,&gt;A' , "' '" B &amp;&amp;'E G!!&amp;'B,&amp;"?!' "' &amp;' G&amp;!" &amp; &amp; G!" B, ' "'" "'&gt; &amp; ,!$B &amp;' 'G'!" ',&amp;&amp;"' ''!" ''EB ,G&amp;'' M!' !'%"8 !' ,""!' "'!' &amp; % &amp;&gt;' ,',? !/ &amp;% "?'!!&amp;&amp;'!! G&amp;' !&gt; '&gt; '9 +453@35 8@455462 84'"E";8 'G&amp;&amp;'"!' !" ''' A?&amp;'' ''!&amp;' E'%' ,G&amp;"B &amp;&amp;' E '&amp;%"?" B E$! '!" ''''= ' E% &amp;'' 9 + 453 @35 8 @ &gt;0 ' "E";8 &amp;&amp; A? ,"'&amp;!'E !&amp;"'E , G&amp;' !" E'A 'S= ,G&amp;' "''&amp;""!' !'' &amp;" # &amp;' A' N !''E ,"&amp;'!" G ,"'' E' "8 )A&amp; &amp;''' ,"' ,G&amp;'E' B7 ' ' 'B,G&amp;' "&amp; '&gt; E! !$ %'8 ' B ,'&amp;"'"!''' &amp;'&amp;'#!''"!' '&amp;' " ' ,G&amp;'&amp;'G '&amp;"'' %?' &amp;A?&gt; '' !&amp;"!' E! , % G&amp;' !" 9 +453@35 8@&gt;0'"E";8 68 ,&amp;$ ' &amp; !' &amp;' &amp;&amp;' B " &amp;'' ) 5225 % " &amp;'' &amp;E ,"%' ' ,'"?' &amp;E B &amp;&gt;"!'B &amp;/='B ," %' J' %'?"8</w:t>
      </w:r>
    </w:p>
    <w:p>
      <w:r>
        <w:t>0123405226 7420457 ,' B ) &amp;&amp;' !" !'%" Q % G! =!'?B'&amp;/='BQ ' 45&amp;'!&gt;52238</w:t>
      </w:r>
    </w:p>
    <w:p>
      <w:r>
        <w:t>&gt; " &amp;' B '' B ' &amp;&amp;' !&amp;' '' '&amp;"&amp;A&amp; &amp;%P'E&amp;&gt;': &amp;' '?G ' E' ,&gt;A' , "' '" ,!$ "'" "' ' ' !'%"8 ' "? =B 'E' !" G&amp;'''&amp;/='B '"'"!'"' '"&amp; !" )8 ,"!' ,&amp;'B,G&amp;" ) &amp;' &amp;' # '%8 'B !&amp;!' !$ '' ?""&amp;&amp;'''B7,'&amp;&gt;A'E8 E!"!' # A&amp; &amp;"'" &amp; !&amp;' &amp;% , &amp;&amp;'B!&amp;',''8!&amp;E'B,' &amp;) '?EB,,E&amp;&gt;'8 &amp;&amp;' 45 &amp;'!&gt; 5223 G&amp; "' ,EE' &amp;/='B ' ' !'% !$ %' &amp; B E' !''B,,E&amp;&amp;'" '%8"'" "!'"B ," EE &amp; "&amp; ' B &amp;'" "!' &gt; G' &amp; "&gt;' G'8 E'!'BE'B &gt; !''E'%"5224B '&gt;&amp;/=B%'E'&gt;!'B' !''&amp;&amp;'8,&amp;''''''E?B "' &gt;',&amp;BE =A?"8,'&amp;' EE'" '&gt;&amp;/='B'&amp; ""!'B,A? &amp;' '=8 ' E &amp;&amp;' !" G B &gt; !''E &amp;'&amp;#,"&amp;B A?!'8 E'E'!" @ "!&gt;5226,'&amp;&amp;' # !'' &amp;&amp;' 45 &amp;'!&gt; 52238 !$!'!&amp;'&amp; '&amp;"&amp;A&amp; &amp; %P'E&amp;&gt;':,'&amp;!'%"''' EE"'?!'%'8G$!!'&amp;%' !" ''' '8A? ''!&amp;'B, ' 7'=E% &amp;''8 .8 ' ! ''E &gt; " , % G&amp;'8 ' ,J'' 9'85-85';!&amp; '!!' ' ,&gt;'B,' "'GEE &amp;%&amp;''9 +45-1-. 8 585 ' "E" '";8 A? &amp;' &amp; ' E ! &amp;&gt;'B, $B,'&amp;'#&amp;&amp;'&amp;%B</w:t>
      </w:r>
    </w:p>
    <w:p>
      <w:r>
        <w:t>0123405226 7440457 &amp;% !'"'&amp;! E!%''B&amp;" ' , !$&gt;'#&amp;&amp;"''&amp;" &amp;%B' &amp;&amp;"'' B,&amp;',!#! E&amp; 9+5223@.3 8585F +4@2153 8584;8% !J! BE'#"'&gt;"' "A# ''''' 9+ 5223@-. 818 ;8 D8 , &gt; " ''" B &amp;&amp;' ) 45 &amp;'!&gt; 5223 !&amp;' ' A&amp; ' &amp; % P' E &amp;&gt;'8 !&amp; E' B ' ' " %''&amp;,''"A?#!'' " E?%'8' ' "!' ,%G&amp;' A'"8 ,''&amp;B &gt;E" "&amp;&amp;"B '&amp;A'&gt; E &amp;%B'GE' '#E' " !&amp;'&gt;"% !!'&amp; ' ,&gt;'!% ,G&amp;' A E%&gt;#&amp;' %9J' @2A%522@ 85 626025;8 -8 % B &amp;"$ ' J' A'" ' " '&amp; E!"8&amp;&amp;' ,'86-84&gt;%? &amp;4A' 5226 "!!' ' J' ! # =? '8 &amp; ' ''E&gt;""E ,'A B 'J' &amp;","''9'8 6'8 $?!','A B;8</w:t>
      </w:r>
    </w:p>
    <w:p>
      <w:r>
        <w:t>0123405226 7450457</w:t>
      </w:r>
    </w:p>
    <w:p>
      <w:r>
        <w:t>3&amp;2 &amp;+*, ,&amp;, *,</w:t>
      </w:r>
    </w:p>
    <w:p>
      <w:r>
        <w:t>45-</w:t>
      </w:r>
    </w:p>
    <w:p>
      <w:r>
        <w:t>48 "%&gt;E!"5%!&gt;52268 450</w:t>
      </w:r>
    </w:p>
    <w:p>
      <w:r>
        <w:t>58 A''8 @8 ,"!!'EG"#522E8'!#=? 'B' &amp;" &amp;!'%,' ,'A B8 18 E! &amp;' BN &amp;%' E! ' &amp;"' J' " @2 A $ 'E' &amp;$ &gt; E" " 9)=TU=EB66221 ;&amp;% !'$ ' &amp;&gt;E!"!'G'8D5 E" " &gt;E" " 4. A 5223 9 +;F !"! ' B !'E ' !/ &amp;%'&amp;'?' ' ! 'F ' J' " &gt; E" " &amp; % &amp;' &amp; % "'B G ' ,'8 15 +8 &amp;"' J' ' &amp;$ &amp; '%B"!!!/ &amp;% %'J'A'#,%8</w:t>
      </w:r>
    </w:p>
    <w:p>
      <w:r>
        <w:t>EE$</w:t>
      </w:r>
    </w:p>
    <w:p>
      <w:r>
        <w:t>VW X</w:t>
      </w:r>
    </w:p>
    <w:p>
      <w:r>
        <w:t>?&amp;&amp;"'</w:t>
      </w:r>
    </w:p>
    <w:p>
      <w:r>
        <w:t>)'"&amp;=(</w:t>
      </w:r>
    </w:p>
    <w:p>
      <w:r>
        <w:t>&amp;E! &amp;"'J'''E"G&amp;'BN#NEEE" " &amp;?EE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