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ATAS/392/2006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https://mcp.opencaselaw.ch/entscheid/ge_gerichte_ATAS_392_2006</w:t>
      </w:r>
    </w:p>
    <w:p>
      <w:r>
        <w:t>FR: GE_GERICHTE ATAS/392/2006 du 19 avril 2006</w:t>
      </w:r>
    </w:p>
    <w:p>
      <w:r>
        <w:t>IT: GE_GERICHTE ATAS/392/2006 del 19 aprile 2006</w:t>
      </w:r>
    </w:p>
    <w:p>
      <w:pPr>
        <w:pStyle w:val="Heading2"/>
      </w:pPr>
      <w:r>
        <w:t>Volltext</w:t>
      </w:r>
    </w:p>
    <w:p>
      <w:r>
        <w:t>! "</w:t>
      </w:r>
    </w:p>
    <w:p>
      <w:r>
        <w:t>#$%&amp;#'(() !#*%'#'(() ! + !"+ ! + " ,- . $% / '(()</w:t>
      </w:r>
    </w:p>
    <w:p>
      <w:r>
        <w:t>!"#$ !#%&amp;' $&amp;""#( &amp;"")&amp; *</w:t>
      </w:r>
    </w:p>
    <w:p>
      <w:r>
        <w:t>&amp;</w:t>
      </w:r>
    </w:p>
    <w:p>
      <w:r>
        <w:t>&amp; ++</w:t>
      </w:r>
    </w:p>
    <w:p>
      <w:r>
        <w:t>( ** , !" -./!%&amp;012!3133</w:t>
      </w:r>
    </w:p>
    <w:p>
      <w:r>
        <w:t>34</w:t>
      </w:r>
    </w:p>
    <w:p>
      <w:r>
        <w:t>&amp;#$</w:t>
      </w:r>
    </w:p>
    <w:p>
      <w:r>
        <w:t>53.651778 ,151,</w:t>
      </w:r>
    </w:p>
    <w:p>
      <w:r>
        <w:t>&amp;9&amp;$339'1778% !%$&amp;$% )&amp; *!%"$"9&amp;: " (;; &amp; " 37 # 1778 ? &amp; @$%""$&amp;;$A($#B#9!9&amp;&amp;%%&amp;: "/'1778%?&amp;;#C?(&amp; %"$"9&amp;:</w:t>
      </w:r>
    </w:p>
    <w:p>
      <w:r>
        <w:t>!"0 !"+ ! + "</w:t>
      </w:r>
    </w:p>
    <w:p>
      <w:r>
        <w:t>12343 5 633 3 78 $)' 9 3D "&amp;"&amp;&amp;"D 1D -"ED</w:t>
      </w:r>
    </w:p>
    <w:p>
      <w:r>
        <w:t>F;;G</w:t>
      </w:r>
    </w:p>
    <w:p>
      <w:r>
        <w:t>H"</w:t>
      </w:r>
    </w:p>
    <w:p>
      <w:r>
        <w:t>%$"&amp;</w:t>
      </w:r>
    </w:p>
    <w:p>
      <w:r>
        <w:t>%;#"%$&amp;B&amp;&amp;&amp;;$@%&amp;%F;;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