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ATAS/392/2005 vom 6. Mai 2005</w:t>
      </w:r>
    </w:p>
    <w:p>
      <w:r>
        <w:t>GE Cour de justice, 2005-05-06, DE</w:t>
      </w:r>
    </w:p>
    <w:p>
      <w:r>
        <w:rPr>
          <w:b/>
        </w:rPr>
        <w:t xml:space="preserve">Quelle: </w:t>
      </w:r>
      <w:r>
        <w:t>https://mcp.opencaselaw.ch/entscheid/ge_gerichte_ATAS_392_2005</w:t>
      </w:r>
    </w:p>
    <w:p>
      <w:r>
        <w:t>FR: GE_GERICHTE ATAS/392/2005 du 6 mai 2005</w:t>
      </w:r>
    </w:p>
    <w:p>
      <w:r>
        <w:t>IT: GE_GERICHTE ATAS/392/2005 del 6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 / 2 =@ V&lt; * 4* 4*7= XY 0&amp;9 $0&amp;&amp;(F0 &gt; 5R *4*, ,=&gt; $, ,* :*=*&lt; $ 8 ).J E ,4 * *+**F * ; $ ,5 ,+* * R:* R *4*, G* *+** $*, =*$$84* *8 R*4* *,0 ((0 F 6$&gt;*!* R +&lt; *5*4*,, &lt;,R,*4*,8* (..J++,*/+$&lt; *0 47!$7,*556*$&lt;**8, *A ,+*,*&gt;+5$*&lt; 56* , *$**$ * ,*, * * 4 6*4* *,0 * * $4 ;*?*;*566,0N **?=,556,&lt;* $,* 7B+=*4+=M++66$&gt;/ 4 G*$*, 4* * +54 56* &lt; $,* $, $ + 56* 4,*&lt;+$8==5$4* 0 = 6/ *4* *,6**: **$=&gt;*&lt;*56* 4* ,;,$ ,+*4*4* *, 6,E N $&lt;*, %$+&lt;&amp;..&amp;##%-.(* 0)F05* 4* * 6 &lt; * 5 6, ,*, ,*+ 8</w:t>
      </w:r>
    </w:p>
    <w:p>
      <w:r>
        <w:t>-&amp;..)-&amp;..) /(%-('/ **$* 7B+= 6* ; $B ,;, : * +! &lt;7$;*,6$,,7,$N E* 0)F0</w:t>
      </w:r>
    </w:p>
    <w:p>
      <w:r>
        <w:t>6$&gt; 6&lt; 6* * +$! +$ * *4* 6,*&lt; ,,;,: ,**5 5R, 6 5A * R;;*;, , **5E 22D N(&amp;C#C0* 0)&lt;-&lt;&lt;D2&amp;..&amp;$0C9* 0 )&lt;D2&amp;...* 0)&lt;-&lt;&lt;$0)(9D2&amp;...* 0&amp;$09%48R** * +$*XY(""($0))&amp;-)))* 0)D("9"$0))&amp; * 0 )&lt;F0 ,+* 4 E+, *F **5 *&lt; *,E N(&amp;%)&amp;)* 0)&lt;-&lt;&lt;D2("""$0(9&amp;F02 **5 * +! &lt; $ ;++ +$&lt;**, (""C ,* N0'6##"0/E 22 (""C #*+&lt; +* 6*4*, : *4*, &amp;( X+$&lt;**,Y *4 5*;**&amp;X4** ,$ &gt;5*;*,Y$;*$,**,YF0 ,5*4 $ 7* 7&lt; + * %(" 7 8 N0 CR.')0'. $ +**N0#&amp;RC%&amp;0.'$,(""C04** 6 $4 8R,4* *+*: &lt;7 R*4*,8 ,+* $R,4* R*4* *,E2&amp;...* 0&amp;$0)()F6(""#0 &lt;***4*4* *, N0#&amp;R"9%0)&amp;$,(""#0 &lt;F 4* 8 $, ,+* 4 5 $* &lt;* 6, +=,7 *$06$&gt;6 22*+&lt;E4F ;++;;*4*,*+$,$,**4 $*4,(""C ,* N0%)R%&amp;"0)'$,$7* %("7$+*E)R%)'0/ ;$+*$7* %.7$+*D 22(""C ($0(#*4 5*;** %F0 = = ,4* 6*4*, 5 4 $ * 4* * 4* * 56 +&lt; ;;* 6 $,7 *$ 6,$*5+&lt; 5* $, 8 *+**0 :, 8 ).J *4*, *$+*86, ,*M7,*5+M4 N0()R.&amp;909( (""C5*,5*4(""#84 6*4* N0()R.".0&amp;.8 : 6*4* *, 9&amp;J*4 *8*&gt; 6*4* *,0 (&amp;0 ,= : * ,* 5*$,&gt; +*0 *&lt; ,5 *8*&gt; 6*4* *,8+$ (%?*(""#4*86*,**+,87=$ *&gt; $, + 0</w:t>
      </w:r>
    </w:p>
    <w:p>
      <w:r>
        <w:t>-&amp;..)-&amp;..) /('-('/ #</w:t>
        <w:tab/>
        <w:tab/>
        <w:t>1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</w:t>
        <w:tab/>
        <w:t>4-5 6</w:t>
        <w:tab/>
        <w:tab/>
        <w:t>7</w:t>
        <w:tab/>
        <w:tab/>
        <w:tab/>
        <w:t>28</w:t>
        <w:tab/>
        <w:t>9/'</w:t>
        <w:tab/>
        <w:t>":; 5</w:t>
      </w:r>
    </w:p>
    <w:p>
      <w:r>
        <w:t>(0 54&lt;D %</w:t>
        <w:tab/>
        <w:t>5</w:t>
      </w:r>
    </w:p>
    <w:p>
      <w:r>
        <w:t>&amp;0 6 + ,** $ 6;;* 6/ *4* *,&amp;'+('$+&lt;&amp;..)D )0 5 *8*&gt; 6*4* *, $*+* ?*(""#D %0 4* 8 6*, **+, 8 7= $ *&gt; + D '0 ;+ $* 56 $4 ;+ $, A ,* ). ? &gt; *;** $ $* ++ , , *&lt; ;, , 27[*@7;5* C C..%</w:t>
      </w:r>
    </w:p>
    <w:p>
      <w:r>
        <w:t>* :+$*0 ,* $ A $=,0 +,+* *H F * *5 :+5 ,** ,*&lt;**$ ,** 5,D &lt;F :$ $ 5 +*; * *+ $4* + ,**D F $ *= $,0 2* +,+* * $ * ,,+ ,+,, F &lt;F F */ *&lt;;, , $$+*&gt;56* 4 ,*4&lt;0+,+* +*+! $4 5* ?* ** 5 ,** 5, 64$$ 5,,:$, *,E0()&amp;(.C(.9F0</w:t>
      </w:r>
    </w:p>
    <w:p>
      <w:r>
        <w:t>=;;*&gt;H</w:t>
      </w:r>
    </w:p>
    <w:p>
      <w:r>
        <w:t>*NN</w:t>
      </w:r>
    </w:p>
    <w:p>
      <w:r>
        <w:t>,* H</w:t>
      </w:r>
    </w:p>
    <w:p>
      <w:r>
        <w:t>]*2 ]</w:t>
      </w:r>
    </w:p>
    <w:p>
      <w:r>
        <w:t>$*;+ $,A*;*,:$***5686;;*;, , *$=;;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