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ATAS/392/2004 vom 26. Mai 2004</w:t>
      </w:r>
    </w:p>
    <w:p>
      <w:r>
        <w:t>GE Cour de justice, 2004-05-26, DE</w:t>
      </w:r>
    </w:p>
    <w:p>
      <w:r>
        <w:rPr>
          <w:b/>
        </w:rPr>
        <w:t xml:space="preserve">Quelle: </w:t>
      </w:r>
      <w:r>
        <w:t>https://mcp.opencaselaw.ch/entscheid/ge_gerichte_ATAS_392_2004</w:t>
      </w:r>
    </w:p>
    <w:p>
      <w:r>
        <w:t>FR: GE_GERICHTE ATAS/392/2004 du 26 mai 2004</w:t>
      </w:r>
    </w:p>
    <w:p>
      <w:r>
        <w:t>IT: GE_GERICHTE ATAS/392/2004 del 26 maggio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%&amp;'&amp;(%)**) !%+,)%)**- .! / !"/ 0! /0 0" )1 )**- -2 034</w:t>
      </w:r>
    </w:p>
    <w:p>
      <w:r>
        <w:t>5555555555</w:t>
      </w:r>
    </w:p>
    <w:p>
      <w:r>
        <w:t>66"0 0! 7/08"""! !"#$%&amp; ''()</w:t>
      </w:r>
    </w:p>
    <w:p>
      <w:r>
        <w:t>*+,-+*</w:t>
      </w:r>
    </w:p>
    <w:p>
      <w:r>
        <w:t>6"!</w:t>
      </w:r>
    </w:p>
    <w:p>
      <w:r>
        <w:t>-. /( 0000000000# ' ' ) ( -!1!# 2) 34'(54'6'7(3'('. +.</w:t>
      </w:r>
    </w:p>
    <w:p>
      <w:r>
        <w:t>-8 &amp;' -!!"# )3) ( 3' 6*'&amp;'')# &amp;' $ 6' 6 ' 6 )'' 3'7('. 9. )'' -: 3(; -!!"# ' 3)&amp; 3 '76''3;' $6)7)6'&amp;'') :8?. 1. #3)''3@(7'#)33+A4)&amp;' -!!!$6'644'6*'&amp;'')='*3%6 &gt;. '7' .O)' 6 +DN'-!!!#6)))('$'''3)$3'- M-!!!36'&amp;'')$-88?=('&gt;. !. )'' -8 M -!!!# 6 ) $ 6) ('* 6'&amp;'')$3'-M-!!!#'' . -:.</w:t>
      </w:r>
    </w:p>
    <w:p>
      <w:r>
        <w:t>:3(;+88-##()'*'6 #)' # 6'4( # ';'') $ 6);'(# '44') $ 6@;' $ 6;') '&amp; =37 ('') $ 6(;# )') &gt;#'44')$''7)%&amp;#6''' &amp;&amp;)%&amp;'23'3 3 ( R (3 &amp;' M 3')'333;'')3332)%&amp; 3;%( '(3 ') $ 6'44' )) 3 @'3. ''# 6 %&amp;&amp;'M56'3'&amp;' .*N&amp; ('%2)''3('35.7 &amp; 3' 33) 2 4O 7' (O( 3@)(%# ) (3;.#(5&amp;'&amp;'76(; '6('% '7&amp;'67''N'''=&gt;))('4')'')# % - M +889# '; ' =. - . &gt;. O98(+881#3#';('''4='*3% &gt; )644'')6.-.#') T . * 6')@N7)&amp; . # ' 335 63%2 .&amp;' 3&amp; . ('4(''#% C2('644'(3)R&amp;6O 98(+881 'N .C/)(' '#3.::"#K %(&amp;'7)# #'6</w:t>
      </w:r>
    </w:p>
    <w:p>
      <w:r>
        <w:t>((''3)'')('')))')#' N''' ('''&amp; '' ')3# . &amp;# ('' (('' 3)'))23)()44'()=/-!!"#3.!198&gt;.''') N'''63N('))('#'3T'3T . &amp;'3'' .C(3)3 N763%'');'. '4))3'7))''A; +888= &gt;)&amp;'7-N&amp;'+8895('4'' (;'3'')7('\*'&amp;''). \3%)(')7'3'3'''6* '&amp;'')-!N'-!:!= &gt;#&amp;'7N . #N733)')7'))'' .'3'')73'% ')'. 9. N) 4( )' )72# 3) &amp;;# 4()(2.A! D1'4))6*&amp;'' &amp;'&amp;+8)(;-!1A= C&gt;. 1. C\.1- #'\'&amp;'')\;))4'''('4'('% $'4'$#*'#3\&amp;'#7()#)' 33'().@7('(3'#33$'4 7)\'&amp;'')#'$#3'$)&amp;''* '. 3' &amp;' ' @7( \ 3' ' O @) (34' . \3% N'3# 3 O )&amp;') ( ('4''';\))#('' . :. 2(\.1 #\'&amp;'')'(''3')7'# 3)() 3( 7 )# .3)';#'&amp;'')18? ('&amp;'$('*=.+D.-;' &gt;.</w:t>
      </w:r>
    </w:p>
    <w:p>
      <w:r>
        <w:t>*-8,-+*</w:t>
      </w:r>
    </w:p>
    <w:p>
      <w:r>
        <w:t>C N'3 '; 4)) ='*3% T &gt;# 6;N 6 6 3 6' $ ) 'R 3H ) . ' 6'&amp;'') '' ' N'' .</w:t>
      </w:r>
    </w:p>
    <w:p>
      <w:r>
        <w:t>3&amp;'7)6'&amp;'')#6('''=N7#6' &gt;;'( . A.</w:t>
      </w:r>
    </w:p>
    <w:p>
      <w:r>
        <w:t>6#'67'3);()('#4'3&amp;');' 7)6'&amp;'')#''+1M-!!!$6 ' O'))((()&amp;''(('&amp; )')7N. 6;'33 .)'#'3 '+1M-!!!#6)6)$6''()#23' . &amp; ' &amp;)''. ''#'6 3'(36))6)(( )''6 -8M-!!!&amp;))+"N'+88+# 2'%()''#(''4;'3H)(';' 3'% '''2 '# &amp; '44') &amp;' '' 23 3 3 '7 3). C' ()(' ' 3 ' ))( )()) &gt; ;&gt; &gt; '*# ';4))33('% .</w:t>
      </w:r>
    </w:p>
    <w:p>
      <w:r>
        <w:t>744'J ]' /</w:t>
      </w:r>
    </w:p>
    <w:p>
      <w:r>
        <w:t>)'J '</w:t>
      </w:r>
    </w:p>
    <w:p>
      <w:r>
        <w:t>)'*N'JT))'&lt; C</w:t>
      </w:r>
    </w:p>
    <w:p>
      <w:r>
        <w:t>3'3)O'4')23'#''&lt;6$644'4)) '3744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