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ATAS/391/2004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https://mcp.opencaselaw.ch/entscheid/ge_gerichte_ATAS_391_2004</w:t>
      </w:r>
    </w:p>
    <w:p>
      <w:r>
        <w:t>FR: GE_GERICHTE ATAS/391/2004 du 26 mai 2004</w:t>
      </w:r>
    </w:p>
    <w:p>
      <w:r>
        <w:t>IT: GE_GERICHTE ATAS/391/2004 del 26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%&amp;'()%*++* !%(,&amp;%*++' ! - !"- .! -. ." '/ 012 *3 *++'</w:t>
      </w:r>
    </w:p>
    <w:p>
      <w:r>
        <w:t>4444444444</w:t>
      </w:r>
    </w:p>
    <w:p>
      <w:r>
        <w:t>". .! 5 .!" 6"" !"#$%&amp;' (()*</w:t>
      </w:r>
    </w:p>
    <w:p>
      <w:r>
        <w:t>+,$-.+/00/ 1/+,01 6"! ,2 3( 4444444444 ( )( 5**6( 7 8)( *9 7* (:*('(*('8)8 (**; ( ' 3 ) 444444444442 6 '(' ) ' )&amp; 8('2 /2 7(** *8* ) 7(6)((862 -2 *(( /,)(/00/ %'(113131?628(&amp;C,, 76 ' (5()(*&gt;%7('*8)(86(/006 (( *8 )) (' '( =76*( 2 #2 /$9(/00/7(**%(9*8&amp; ))(( )(&amp; 7(6)((?(18&amp;))(( A 6( '( =7( 8&amp; *&gt; 6 D44444444444 44444444444 444444444442 *6&amp; % 9&gt;) (( =7% /E 9( ,E., ( 6* 7(* 8 &gt; 62&amp;&gt; 78=!5(('6)&amp; 9 :(* 8( (2 :8 =7( (* 6( 85(= )( = 6 : )&amp; 5**6(( () ( (( = 7'( 8&amp; 6( 8 )(2 7(** ()'(88* ):(&gt;*8 * ,F =7(85**6(( 7(6)((28 2 ( 7(8*8 * (( &amp;=78*5(=7(8((8(%7( 6 &amp;='( ') *=7%3 )44444444444</w:t>
      </w:r>
    </w:p>
    <w:p>
      <w:r>
        <w:t>+,$-.+/00/ 1-+,01 *828 * 8 *8 ,E '( /00/ 8 ) = 7(** )7( 6I29 2 J2 *8 -08)5/00/3( 4444444444&amp;'= 6((= :)&amp;'('% )((%I *2:8(= =8(&gt; (((7'(((* (6)((= 8( 6*!)(&gt;=('(**81 ' (5:)(K(%7( 7(6)((8( 628(&amp;&gt; *(7(*8&gt; 6 &amp; = 6 *( !L ( ' )&amp; 8('2*6&amp;% *((&gt;*8*8 ,E '(/00/:8(==(')6(85(( M(% 6( 7*/00, *5 7*/00/7*(6' *8 (=) 7 ( 6(=)&amp; 6*!)(&gt; '(8 ( 7( (*=7'(8'("66*% )2 .2 * %7(( ))(( =( 8*(( )8*)( 7(** 7 ( )8( 82 7(** ** '( '* )() ' 3 )44444444444 &gt;)6)((2(*(: 6 % '( D44444444444 44444444444 44444444444 44444444444D44444444444 444444444442(8)(6 **89&gt;) (5 8)(&gt;* I *2 : ( ((78**8(58 ((!* ( )( )( =7( 7B '( 8 7()8 8(=%5(9&gt;) (52 66)8B3((&amp; 7* (('(88()*(6)((2:8*= 6((( 8 ' (:6 *5( ( )( ( 6)()(2 * :8((= !(: ) 6)(8*8(:66('(=7) (('(N8B&gt;)(!))(*%*88( 6))288*= (:6'(')")(!L( ) ' )&amp;2 (&amp; 7: 8 7('(* (' % 7:*(78 6 )*&gt;2 (&amp;)/000 /#0068)((8 '( M((85(( 7)8(!&gt;* ) 7&gt;8%I *%7 *82 E2 ))(( =(7( &gt;** ** '(7&gt;((9 (((?A**) (6(*((* &amp; , G /00- (5 ( ?2 , 2 A2 " -0)/00$8 (5 )(((6?(18&amp; A * 766((* 72,2( *= '(1 12</w:t>
      </w:r>
    </w:p>
    <w:p>
      <w:r>
        <w:t>5A@ =((((5 *: )(6('Q 1 6(&gt;8 (8((6 7"2 (8((6 7 9&gt;) 8 =*( 7(* ! 9&gt;* )(62 7(* !9&gt;*7* %:1(= )R (8((6 B '( :8*) R ( 88 % =( ((&gt;( ? @ EF /E#K D88 *( ( )(((6 $&amp;) * (( ,EE, 82 /$. K S5!( ( 9 ((( 8('* ( ,E., 82-,-2A2 1 7(* !9&gt;*'=(=7((=8)B =(58'(:)(?62D8882(282/#,A2(88N 78&amp; := '()")8'(%7( 7 (9* 8 '(( ( 8((= "* ( 7 6(: 7*( 9&gt; &gt;** 7&gt;(' 8 8((&amp;) = *= 7( 5'( *&gt;() 9( (= ? @ ,,/ -,-A2 )(6)(( &amp;=( *8(= 7" '(%(7:( 79( ((=(6( 8(, G/00- *9% 9&gt;((((=9&gt;88* ***&gt;(&amp;)*2</w:t>
      </w:r>
    </w:p>
    <w:p>
      <w:r>
        <w:t>A )%'*(6(6)(*%72,-,</w:t>
      </w:r>
    </w:p>
    <w:p>
      <w:r>
        <w:t>(7((2 ** ( (1 1 * '(&gt; , 9'( /00- != (( (5 =( ( (= )( (2 (8(( *&gt; 6* * 5(&gt; % &gt;8 (: ( )") ( (:9=%*8(%&amp;' ('))(( 27((8*8 %7:(&gt;8*8(6* * =*&gt;(&gt;'(** ('( 8*K &amp;&gt; )5 7&gt;(( 9( (()8*P2 *( ,EJ, (8(( ((**)8**8(*/(5*))(QO(5 )(((6((*8 ( )(((6 R(8*'(P2 ((7(8&amp;)")8((8=( ((2 &amp;&gt; 7(8*( 8) 9&gt; *&gt;&gt; 7 (8(( Q ( 8 ( % (8*( (* !((= **&gt;(=B*)(= )29&gt; '8(8((() :( (2 " -0)/00$( **= : 72,-,2/ ((8 88 7(5: ( )(((6K ( (8** O (5P ))(&gt;(6(O(5P272,-,2/ 8*(= (5 )(((6((*O R(8*'(P27 ( = *() (: )(((6 &amp;' 7</w:t>
      </w:r>
    </w:p>
    <w:p>
      <w:r>
        <w:t>+,$-.+/00/ 1F+,01 9( ((2 ((7(8*((*8)% = )OP ("=(6(*&gt;))() 7(( *)(*2 B 6()* 8 (8*( !((= **&gt;(=2* ':8*8(?3*)( (W 31,EJ082##$2A=*&gt;(,EJ0 (*:T* 9( (( ('( 8* :( 8*' % 72 ,-, 2 ,</w:t>
      </w:r>
    </w:p>
    <w:p>
      <w:r>
        <w:t>(5 )(((6( *8 8'(:*(62(5*( (*% )8(*W( 7 ))(( X=( '( %N *(( *8)27*( 8 8=(=)8)(&gt;**(8= (57*(' * )8* 7(5(2*(*'( =( ))(( 8*( '( 5( )) ( )8((8((&amp;?)8((8((:8XA2 * ( 7</w:t>
      </w:r>
    </w:p>
    <w:p>
      <w:r>
        <w:t>))((8*((* )((** *( *( 9( (( )(((' (( ( *8 = *8()8*P2 &amp; , 9'( /000 ** )( 5**6( 7 &gt;** )8*2 (( '9( (( )((('8*( ( )) ?2 #F A2 ' )(( ))(( 8*(**:8*)*66()*?3,EEJ82E$-0A2(((* 9( ((7 89)(**)((8@(8@ 2 '(8 ((=(()8"!**&gt;(== * 8 6( )8* )(&amp; 7 ( 9=% *'%))(( %9( (( )(((' 8*( ) ))(( 8*(B)8(!* (1)")((((2 7)(6)8**5'(*8*&gt;(2 ' =( 8*&amp; *( '(2</w:t>
      </w:r>
    </w:p>
    <w:p>
      <w:r>
        <w:t>7*( 9&gt; B 8 ( ** * 8 (5 6* * " /J9'(/00$ (&gt;'( 8* ,- 6*'( /00$ (8((((8) % ( 9&gt; (( 7 7*( ': 2 /2 6)*) % 7( - (* - (8(( (( ( ) (6(8*( ('7*'(&gt; (</w:t>
      </w:r>
    </w:p>
    <w:p>
      <w:r>
        <w:t>+,$-.+/00/ 1J+,01 8 '))(( )(&amp; 7( 6)((**)( 766((5 ( ((=))(8*'%7(-. ((6)(( ,),EEFW @?622, 2#F2/2A2(5 *(()8*89&gt; 78&amp;2</w:t>
      </w:r>
    </w:p>
    <w:p>
      <w:r>
        <w:t>*8* 6) *( ()8* 8 ( 8* '5?2-.2, @A2 -A 759 ((&gt;(% *)((8")(5**6( 7( 6)(( 86*!)(&gt; )(((* 8&amp; )&amp;%I *2</w:t>
      </w:r>
    </w:p>
    <w:p>
      <w:r>
        <w:t>((6)(( ,),EEF?(18&amp; @A*&gt;(7( 8( 6) 7( 6)(( 8 6 % !&gt; 789(%(?622, @A2</w:t>
      </w:r>
    </w:p>
    <w:p>
      <w:r>
        <w:t>'(66((* 7 8(6( : 7(* 8 ( ) 7( )(&amp; 8*8 * 527(86 * &amp;)(=( ( ( ( 769=7% 6( )( =( (7H&gt; ,.7( )(((* * 8 ,#*'=8&amp;))*% :('(*('K(*=8* %</w:t>
      </w:r>
    </w:p>
    <w:p>
      <w:r>
        <w:t>+,$-.+/00/ 1.+,01 ( 6)(( 6'2 44444444444 44444444444 * 8('),E..,EE0**9&gt;) (5 8)(&gt;* 6)*85(= )?628(&amp;A2</w:t>
      </w:r>
    </w:p>
    <w:p>
      <w:r>
        <w:t>7(,E2/ &amp;&gt;) 7:*( ((6)(( ?(18&amp; @A (8 =7 ((&gt;=(* 76 ( &gt; 7(*8 )(( 7( (('( (* (6* *2</w:t>
      </w:r>
    </w:p>
    <w:p>
      <w:r>
        <w:t>( 8 ( 7 *( !5( 762 78( 76('%7*&gt; (8 ( 7 *( !5( 76?2./2, A2</w:t>
      </w:r>
    </w:p>
    <w:p>
      <w:r>
        <w:t>* 7'( ( )( 8 ) ()) *( ( '766(( 7*('(?2$,$-2,$$2, 7 C.,10/ /E9(,E., 8&gt;(( 7*('()A2 ' =(8*&amp; (5 *= 6((( (: 6 * ! )(&gt; % 7*&gt; 8&amp; 4444444444 *5( % (6( (' ( 7!((*** G) '*(6(* 8 ) (*) (*)(2 A ( &gt; 7(*886( 8 )(*7($J 7 C.,10/ /E9(,E., (8= 8(86*!)(&gt;9():* 8)&amp;88&amp;%7*&gt; =6(((***&gt;)*5(2</w:t>
      </w:r>
    </w:p>
    <w:p>
      <w:r>
        <w:t>* :*88=(&gt; 66(' 76 6 *((( 9&gt;2 7))")(8 8)5(:9()8(8&gt; %( 8=(*( 66(')'62 6( (8(( 7(/0- ('(7( 6*&gt;(() 88(5 : 6 != 8 ( 66( ()7(7* =7*'2</w:t>
      </w:r>
    </w:p>
    <w:p>
      <w:r>
        <w:t>+,$-.+/00/ 1E+,01</w:t>
      </w:r>
    </w:p>
    <w:p>
      <w:r>
        <w:t>* =(8*&amp; = ()((5: :8 )") (5(&gt;(6=7((* )(&gt; ! )(&gt;2 5(&gt;( 8&amp; ()(( 7(* 8=7 *6((8 ((?2-0,(' ('(A=(8*'(=8&amp;)&amp; *)((% %76 ((&gt;* (' 5(8 *((*( *' 888(*2</w:t>
      </w:r>
    </w:p>
    <w:p>
      <w:r>
        <w:t>78&amp;(=( &gt; 68"(*'6 = : 7(* 8 6 6)*): (8((*&gt;)(*2)8((( 7 (( (' 7( - 2 , @ =7( 8 8* : ( 6)(( 6' '( I' ( 6( )( ) 7(6)(( //'(/00/2 $2 ( 6=( (6)(( 8 (8)(&amp;6( *( /J8)5/00/2 ) (8) 6(:8( *8 8(8( 7( ,/2, @:) = (:(6)(((** 8(8 :%)8 ))R5**6(((( (%8'( (6)(()(8 #8&amp; 6( )(8=*( ?622,/2, @K9(8 *(( 3 /0')5,EE/ ((,0 2, @A2 #2&amp;=7 ((8*'%7(-2, @)8(( (( 7:)( (( 7( 8*8 * 52 7( $ @ 9( 8 5**6((( 766 :(') 8(%7( 62(5 * *9%7( 9&gt;%*&gt; =766(:6 ' &amp;"T*8 (288(%1( '8( ()%8 B 6( &gt; %)( 7=1((5( '*8):(&gt;*&gt;(&amp;) 9(6((6 ?62 " C/$0+/00$ (5 ( ,$ '( /00$A2</w:t>
      </w:r>
    </w:p>
    <w:p>
      <w:r>
        <w:t>. !"6 !"- .! -. ."</w:t>
      </w:r>
    </w:p>
    <w:p>
      <w:r>
        <w:t>+,$-.+/00/ 1,0+,01 07 8 9 5$ &amp;3* 7</w:t>
      </w:r>
    </w:p>
    <w:p>
      <w:r>
        <w:t>,2 *'52 7</w:t>
      </w:r>
    </w:p>
    <w:p>
      <w:r>
        <w:t>/2 7 )K -2 *(( (2</w:t>
      </w:r>
    </w:p>
    <w:p>
      <w:r>
        <w:t>&gt;66(Q</w:t>
      </w:r>
    </w:p>
    <w:p>
      <w:r>
        <w:t>M( )</w:t>
      </w:r>
    </w:p>
    <w:p>
      <w:r>
        <w:t>*( Q</w:t>
      </w:r>
    </w:p>
    <w:p>
      <w:r>
        <w:t>(</w:t>
      </w:r>
    </w:p>
    <w:p>
      <w:r>
        <w:t>8(6) 8*"(6(*:8(8&gt;66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