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ATAS/390/2006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https://mcp.opencaselaw.ch/entscheid/ge_gerichte_ATAS_390_2006</w:t>
      </w:r>
    </w:p>
    <w:p>
      <w:r>
        <w:t>FR: GE_GERICHTE ATAS/390/2006 du 19 avril 2006</w:t>
      </w:r>
    </w:p>
    <w:p>
      <w:r>
        <w:t>IT: GE_GERICHTE ATAS/390/2006 del 19 aprile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&amp;&gt;?(#$'?+#""("#(&amp; "$7 -7 (E'$"(=((7 57 9# '( " E8 '&amp;( 9# ( '$( H( " "$ " 1. F "% (9( ' ' ##"$ "$ * 9$"$ " ! )ASRA9E 4! 4..-</w:t>
      </w:r>
    </w:p>
    <w:p>
      <w:r>
        <w:t>! ( +#'7 "$ '( H( '=$7 #$# "(G ; "E +(#(E"$("$*(('""$ ((E$P *; +' ' E #(9 (# '&amp; "#" (( ( "$P ; '( =( " '$((7 ) #$# (( ' ( $$#( $#$$ (( ; *; ( ; 6"! *9$"$"''(#(%E8 "&amp;"$&amp;*7#$#"#(#C " '&amp;! E ( F(! E "$ ((E$ ( 8&amp;'' " E$($+'$"$(:(721/!2.4(2.&lt;;7</w:t>
      </w:r>
    </w:p>
    <w:p>
      <w:r>
        <w:t>=99</w:t>
      </w:r>
    </w:p>
    <w:p>
      <w:r>
        <w:t>X"</w:t>
      </w:r>
    </w:p>
    <w:p>
      <w:r>
        <w:t>$"(G</w:t>
      </w:r>
    </w:p>
    <w:p>
      <w:r>
        <w:t>'9#"'$(H(((9$+'(()$(("8 ((&gt; 8$#'=99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