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ATAS/390/2004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https://mcp.opencaselaw.ch/entscheid/ge_gerichte_ATAS_390_2004</w:t>
      </w:r>
    </w:p>
    <w:p>
      <w:r>
        <w:t>FR: GE_GERICHTE ATAS/390/2004 du 26 mai 2004</w:t>
      </w:r>
    </w:p>
    <w:p>
      <w:r>
        <w:t>IT: GE_GERICHTE ATAS/390/2004 del 26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%&amp;'()%*((( !%+,(%*((' ! - !"- .! -. ." '/ 01 2 *3 *(('</w:t>
      </w:r>
    </w:p>
    <w:p>
      <w:r>
        <w:t>." . !" ."! -" !- !"!#$!%&amp;'()) **+,--.,*-'(** (- (*&amp;, -+'))'**'</w:t>
      </w:r>
    </w:p>
    <w:p>
      <w:r>
        <w:t>'</w:t>
      </w:r>
    </w:p>
    <w:p>
      <w:r>
        <w:t>455555555555 '())(* +,--.*,*-'(**</w:t>
      </w:r>
    </w:p>
    <w:p>
      <w:r>
        <w:t>5555555555 '()) /+,--.,* -'(** ,0- 1-* 1,*- '*,,23 0**</w:t>
      </w:r>
    </w:p>
    <w:p>
      <w:r>
        <w:t>1#4!51 6"! !6 '*,,23 ,,'*,7%&amp;**8*-'(( 0,&amp;* !9:56 3' ; '* '** - &amp; - '*' - -,('**'-; ??????????? .*, - -* ;,,0* -+ *8 *-*&amp;*- -% !@ -,(; !9:9 A.+7 - - 0** -( ?????????? -(***;,,0*-+*8*-*&amp;*--!@-,(;!9:9 !B A&amp;* !99C - 7 . 0 (* ;,,0* -+ )'*' *-*&amp;*-'*??????????.*,-,&amp;*-%#9'&amp;(; !995A.+7 - - 0**'* D?????????? -(**1 ),*- ;,,0* -+ *8 *-*&amp;*- -% !@ -,(; !9:9 A.+ !BA&amp;* !99C - 7.*0 **'((-(** ;,,0*-+*8*-*&amp;*-E06)*%F!*G6'*,,,*00**, )%-*-'()*'-'*,,*-)E*1)% *G)'')'*,6 @6 A8(-#:&amp;*!99:*;-(*%-,);*. '-%&amp;)'',0**-'*,,2 6#@A*!99: * )'-* - 0** , ' - D6 "!H!B:95 -' D6 #@HB@!@5 * - '**' *()I, )' ),*'- - -,(; !99C A&amp;*&amp;*!99:E06)*%'!#*G6 "6 - -,**' - @! A&amp;* #$$$ * ,(, 'A'*( '*-*(7-(??????????.*,-,*7'* &gt;???????????.*,--*)*(-D6#@HB@!@57*- ,)*'--'((8;**'-'1)*(-'**' 31 -),*'---,(;!99CA&amp;*&amp;*!99:('I*'- -*&amp;*-- ,&amp; - 0**E06)*%F@J8,-B(@$( #$$$*G6 56 '*-@0,&amp;*#$$$'*&gt;???????????0'(,'))'**')% - * ,8 .+ ('( - 0** - '*,, * +,* ) *,-%'.+'&amp;(;!99C*&amp;*-',''8,)'@!A&amp;* !99:60*&amp;'*-+).0'*'--*+*()*.*) 8*'0**%-'*,,1*,,-)*;-' EG),)' ??????????.*00*)*()''*,, -%&amp;-' 6*1(K(+')*.-)*J*.- +)*8&amp;'*6 B6 +*(,-**-''*-(??????????0'(,'))'**' --#90,&amp;*#$$$('*0.-0*+&amp;*A(*-',-</w:t>
      </w:r>
    </w:p>
    <w:p>
      <w:r>
        <w:t>1@4!51 0'*'-***-'*,,.+-*)'*)-,)'&amp;'* --,**'6 ,8,&amp;'*-,(**',-0'*'-+-(*** --!@'';!995-,A76 C6 -B(#$$$*.*-'((**''-' (*% -+1&amp;** &amp;*&amp; E*1)% '((**'G (*&amp;, - +'))'**' 0'(, ) '* &gt;??????????? @$ ( #$$$ - -( ??????????6 *(* . )';**, - -,0-,*88,-%'.+*&amp;*.*,-+'8-'*,, 0**6 :6 ,)' - @$ ( #$$$ '* &gt;??????????? ', ' )';**,)).+*+&amp;*A(*,,J8-8*'0**% - +)* 1* , ,);-+)*?????????? 3 7 ' 6 +*'* J;* - * - '()*' )' .*' - )*( - J8 '* ,* -( ?????????? 0-+ 3,*-,-*(;-'*,,&amp;-'*6 ;J*- -'* A-*** )*&amp;, * !9:! )6@!@6G6 1 +'*,-J'A8,&amp;.'*.+*'*.)'('I .*;)'&amp;* (*E06P))')6*6)6#5!G6*))Q +)%-' . -&amp;*(K()'&amp;*7+'*'-+ ' *A, )' &amp;*'*' - -'* )'**. ' K, - '*-+ 0* --+,*'-A8 3 'L'**'*,-'***A*-**'6 1 '**'**'*K-,,63+)* ))**' - 1* ; E06 1DR'* ; -J-3JS*T&amp;'6!99!)6!C:'"@$G6'&amp;* )-&amp;.+*;-'*%88,,-+8*&amp; ) )**%( '. ',. - +*' ;'&amp;* ' ,8*( A*-*. E D !!# @!@G6 (*0(**-%'.'*-,')*.-+K- &amp;*7*+ *-+A*-**'.*0'*'-)*! 'M#$$@-,A7-'A8****.A8)), ',,,8*%(,6</w:t>
      </w:r>
    </w:p>
    <w:p>
      <w:r>
        <w:t>G 3 (*-+'00*'(),O&amp;+K- -@$(#$$" *A.+7' **,8(7&amp;,*0*'0'(*,7+6!@!</w:t>
      </w:r>
    </w:p>
    <w:p>
      <w:r>
        <w:t>-'*+**6 3A*-**'-(***&amp;),*.+*- -'(*)**-'*6I*-)).'+6 5C-'*0,-,)*8,,--'*-'*1 1 , &amp;*8 ! A&amp;* #$$@ J. ' ** *; - .* * *. ' - -'(* - '*6 -*)'**' ,8 0,-, ';*8 ' 7 8') ' '* - '* ' (K( '* '* A.7,)*7%&amp;-*&amp;'((**''- ' 6+**)',)'-7+ *8)',)'*0,-, .,8*8&amp;'*,, 36 3'+6!@!6! U'*,;*-*; )()'A8 ' *&amp;* ),O %8 '(; +'8**' A*-**''(),V6'-,*'- !9C!-*)'**' '**',,'(),,)*,#*;,'((*=U*; -(***0**,)''--'*-(***0- 'N'*),&amp;'*V6</w:t>
      </w:r>
    </w:p>
    <w:p>
      <w:r>
        <w:t>1B4!51 '**'+*)%'(K()**).'*'-**6 %8 -+*),*' )( A8 - -,88 -+ -*)'**' ' '= -* ) '* 7 *),*' *, J*'*. ,,''8*.'I,(*.-'(6A8-&amp;)*)*'**(- *-'*6 -'K-@$(#$$"'*-,,. -+6!@!6# **)-))'-+*; ' - -'* -(***0O * *),, U *;V '((*8*0*U*;V6+6!@!6# ),*. *;-(***0**,U-'N'*),&amp;'*V6+-* . ,*( - '* -(***0 %&amp; -+ A*-**'6 **+*),*'*,)(7-'. (UV-'*K.*0*,8((*(-+**-,(*,6 I - '0*(, ) *),*' J*'*. ,,''8*.6,-&amp; ),)'*E,('*--'*W 1!9C$)655"6G.,8*!9C$-*, L,- A*-**' *&amp;* ), * ),&amp; 7 +6 !@! 6 !</w:t>
      </w:r>
    </w:p>
    <w:p>
      <w:r>
        <w:t>*;-(***0*-,)--)'&amp;'* ,*06*;,*-*,7 ()'*,W'*-+ '((**'-'X.* &amp;* 7'Q- ''-,**'--,)(6+,* )-).*'.()('*8,,*')'. *;+,*&amp;-',-'(),-+*;*'6,*,&amp;*-.* '((**' ),* -&amp;* ;* '(( *' - '()'**')**%E'()'**')** )XG63',('*- -'*)655CU-I%(&amp;*8, '*-+</w:t>
      </w:r>
    </w:p>
    <w:p>
      <w:r>
        <w:t>'((**'),**,-'(**,,-,*-,'*'- A*-**' -(***&amp; -** *-,)- . ,)*''(),V6 % ! A&amp;* #$$$ ,, (* ;,,0* -+ 8,, - '(),6 ** -&amp;A*-**'-(***&amp;),*--'* '(( E6 5B G6 '&amp; (** - '((**' - ' ),*,, ),(,00*(,E!99C)69"@$G6'**'*,- A*-**'+-)A(*,,(**)D*)D 6 &amp;'*)-'-**'.**()KJ,,8*.. , ) - - '0* '(), (*% -+ '* A.7-,&amp;'7'((**'-'7A*-**'-(***&amp; ),* 3+'6 3*+'-&amp;**&amp;+*),*'- -'K-@$(#$$"' ( 3 (* ,8( ' '((**' - ' ),*I'()*J, *1(K(**'**'6 +(*0(),,;&amp;*,),8*6</w:t>
      </w:r>
    </w:p>
    <w:p>
      <w:r>
        <w:t>1C4!51 &amp; - .* ),%- ,*' - 3 ))**' - '0'(7'**'8&amp;'*6 -G +,*' - A8 I ) * ,, , ) *; 0,-,-'K-#CA&amp;*#$$"-'*8&amp;'*-'), !@ 0,&amp;* #$$" -*)'**'*'*)( 3-*,8 7 '* A8 ** - + - +,*' - '&amp; 6 '0'(,( 7 +* @ *, @ - -*)'**' *'* ), *'-* &amp; +, &amp;*8 - '* )- -&amp; '((**''-'(*%-+1&amp;**&amp;*&amp; ,, (* -+'00* *; ' - '* * *. '(( '*' *&amp; 7 '* 0,-, +1&amp;**&amp;*&amp;-#$-,(;!9"BE06*5B*,! GJ*00!G6'(),-*;-,)'A8- -+)%**,;*6 *- - )) -+ ) . '* 0,-, )* 8,, - '*-B'';#$$$E G,&amp;*8!A&amp;* #$$@ Q ('-*0**' - '(; -*)'**' ,8 - -'(*-H 3'((.*'H*5#-'*0,-, +1&amp;** &amp;*&amp; E 3G6 ,'(* )';**, - H()'I,8,-(*%)-,*,.H)&amp;7H*5# 3 * :! :# - %8( +1&amp;** &amp;*&amp; E 3G',,;'8,6-H)%,('*,8*)-*)'**' &amp;*8 A.H @! -,(; #$$# ,8- )**) ' . %8 ))*; ' &amp;*8 ('( 'N 0* A*-*.( -,(*')'-*E D!#C"BC'*-6!G6-*)'**',8 )*'-%'*,-*6 #6 ( - +* :# *, ! 3 -'* - -(- ,)*' -+-'((8)*'.*-'()*'0*)&amp;'* )-,**'- ,)*'-+,)%.+'*- -'((8'7+ )**'-+-,*-*.7'()-0* -'((8;6 '*( 7 - -*)'**' * +8* +'-+-,*-),()*'7'*-,-+'00*E D!!@!:!Y !9:C)6B$C D!!#:'*-6"Y!9:B)6"9@G6'. -'* -,*&amp; -+ )*; '(* ) '- ), 7 -,* - )*)*'-)'8-,-,*))*;E06*:#*,# 3G6 *; 0,-, - ED G )', )**) .H * - '()*'Z'*--'((8Z--*)'**'),*,7</w:t>
      </w:r>
    </w:p>
    <w:p>
      <w:r>
        <w:t>1:4!51 )*-('('N-'*'QI)KH*'.H'-'* -H--H'()-)*..*'* )( ) - '&amp; '**' (* )'* A*0* ';*8*'-,)-'((8E D!!BC5'*-6@;O!!@!:!'*-6 #O!!#:'*-6"-!5:O!$:5#'*-65O!9:@)6!$:G60* -,(*-'-'.H*HIZ*-'')**)'0**7 -**;Z E06 D*J = Z3J-;*;8 - P'[ #%( ,-6 )6 !!#G -H'N,)-,-*6 ' - )'* ) &amp;'* - ** ,* .* H ) ,, )I, *,8( )'-* - ,**' R'* - -,0 - ;* -,0***0 )% ** 1 . 0'-, , - ,**' 1 7 -*00,-H--,0-;*)'&amp;*'*)%**1.*0'-, H*(*'-H00*1)'('*()I,H171-*)'('- ' -,'&amp; E06 6 !"9 6 ! O **,' '* )' - 0** ''- * '*' A*-*. '(- !9:5 )6 ##"G6 ) *&amp; .H - -,0 - ;* -,0***0 )% ** '* -,*&amp;, ,**'),;6 **)'%1&amp;;-**&amp;--,0-;* -,0***0'.H**-*..;***;0'*%(-,0E6 !!56!*'&amp;H6!"9O D6!!@#5:'*-6@O!9::)6 !@CO**,'')6*6)6!C9##"G6-*,)*'-)'%1 &amp;; - ** &amp; - -,0 - ;* -,0***0 0* '* -,* - ),()*'-H,-H*:#6! 36</w:t>
      </w:r>
    </w:p>
    <w:p>
      <w:r>
        <w:t>- 0** ' - ''- ) ;-' -H*0 * H ) ,*( '* - -'((8 ('( ( 'N ) ' ; - -**;*' '() 0* ,;* ) H00* - 0**'*.*-'7-7.R'*--,0- ;*6 00*.*;*)-0**'-)',- ''-*&amp;**'-'((81*,K8,,' )*. - *; -,A7 00*(( '* - -'((8 ('( 'N ''*' - , * '*0*, ' 7 * 'N H, - ''*'H*&amp;*',,-,)',)&amp;K',6 ('(1 7,*'-&amp;*K8,,(-'QH,- *0''*'-,-*&amp;*--)';;E06 D!!99# '*-6@O!!:!9B'*-6@O3!995)6!B91!C$'*-6#O D!!B !B!'*-6"O!!BC5'*-@;Y!99$)6"!5G6 ( Z %8 '-**Z *8*0* . )**) * - '()*'(-H*(00*((H,--'-'((8 ('(--,)L-H,-''*'6)'0'*.*(*' '*)'*;.-)J,*-*.*-*') ()) .('-*0-,)--)'-*-&amp;-;**((';** .H-(***'-0**)0'**-**'7)')'-</w:t>
      </w:r>
    </w:p>
    <w:p>
      <w:r>
        <w:t>194!51 -*&amp;*--),&amp;**;E!99#)6#BB'*-65O;(*- '()*' . )* 7 )',- - ,)*' -H -'((8 ' H6 5# 3 !99! )6 "$BG6 &amp;( )* ,, ) )*'(*'-*'),*.,*'* ,* &amp; -,)L - H, - ''*'O H )** '.H))--H-(***'-0**7H'*'-H(;, -,*.H-*&amp;*--)'K-**;, ,*- 6 H * - *' )- -(* .H&amp; =-*()('-*8()'&amp;-)'' '*, )( ) ' - 0'- - ('*&amp; -(- A*E D!!:!9B'*-6@;G6 * H* 0 7 A * (' ,&amp;% - H)),**' - )';**,-H()'I1) *'--'8H*H8* -H)'('1.*'*'-'((87*-'()*' H';&amp;)**'('),8*88&amp;-)*)*' - 3E D!!"##$&amp;6G*0-(K((' *87H,8- - H-(***' .* ' ) - '-**' 0'( - H*')';**,0'-,H65# 3E D!!99BY3!99@)6 !!$G6</w:t>
      </w:r>
    </w:p>
    <w:p>
      <w:r>
        <w:t>+'0**-'*,,,,)'',#:&amp;*!99:+, - ''*' ,, -,)', )(*% 0'* - - C A* #$$$6 -(-)-8*''8-'*,,@!A&amp;*#$$$ -,A76</w:t>
      </w:r>
    </w:p>
    <w:p>
      <w:r>
        <w:t>(*% - '**' -'((8 )'-* '(( '. - '**'-(*()I,*'-+*'&amp;;**,-+()'I6 -'((8,),&amp;('('N'**')&amp; ) K )R ' )',- '-** ,8- 7 +*'&amp;;**, - -,;*'**-%+'&amp;-0**E D!#@!51!B'*-65; A*)- *,O D,- )';**, - +()'I )' '1 )*(-'**'-+'*'+*5# 33 !9:C ' : )8 :O 3JS*T*J 3'T*&amp;*J8J &amp;'( )8B9G6 )*-('(17*,,)8*.' '8-0**.,)'-7*;*-**--'((8,63* *+)+';*8*'-+8*-%('(-&amp;--'((8 ) .+ + ) (* ' ,,( )( - ('*&amp; -(-A**+()KJ)--0*E06 D!!:!951 !9B'*-6@;,0,O;(*-'()*' .)*7)',--,)*'-+-'((8'+*5# 3!99!)8"$CO D -#-,(;!999&gt;!$5499G63*7 ('(17 +() - -'((8 ) ) K (, * ( * ))' *(*&amp;().-*&amp;*--***-'*-</w:t>
      </w:r>
    </w:p>
    <w:p>
      <w:r>
        <w:t>1!$4!51 -,**',)*''-' )';-)I'*,-(' -',,)*&amp;,('I*'-'-'*7-*&amp;*--,&amp; E D!!":#'*-6@;!!@!:@*&amp;'*-6@;G6 -(--(*&amp;,-'))'**'7-,**',)*')K A,-+(;,('*0.-*&amp;*--'**6</w:t>
      </w:r>
    </w:p>
    <w:p>
      <w:r>
        <w:t>+)% * 8* '0'(,( 7 .* ),%- -% ' .+ '*0*, *' ,)*' - -'((8 &amp; -,)L - +, - ''*''.-*&amp;*--,***(*('I*'-' -'* 7 -*&amp;*-- ,&amp; - -,* - *. 7 '() - 0* -'((8;6 -%'8*()*6 -,0- ' 0'(, '))'**' - A' E06 6 :! *, # 3G6'0'(,(7+*:!*,@ 3**-'()*' (**-,**',)*'--'((8-'*)'),* -&amp; +'*, - ' -'-.+()'I7'-'(**6 3'+ *-8*-'(('*,,'I(23 &amp;*'*%8 7%&amp;-)*#:0,&amp;*!9:56+-'7;'-'*.-(- ** '((**' ' - ' (*% -+1&amp;** &amp;*&amp;EA'-+J**;-,G--,*,8-A'7 '() - '))'**' - -,0-6 .K (*&amp;, ' ',.&amp;;0'(6 @6 (-+*5# 3+()'I-'*'&amp;*-'((8.+* ,&amp;*')*)*'**'('),8*88&amp;6 *--)).+*5# 3-*)'**'),*E!9:9 )8!!CG6</w:t>
      </w:r>
    </w:p>
    <w:p>
      <w:r>
        <w:t>+' -'((8 '* ) - , - '**' ;*)**'-0**-'*,,23 )'('- D6 #@HB@!@5 ), '**''**()I,)'),*'-- -,(;!99CA&amp;*&amp;*!99:E06)*%F#@J8,-B@$( #$$$*G6 H*!"*,! 3',*'&amp;*@"*&amp; 3 )*H';*8*')'H()'I--,-*J.*'**'- *,-&amp;1*7*-'()*'&amp;)')'**'6 ()'I -'*&amp; &amp;'I * ),*'-*.( )*% '();'*&amp;,7*,-(*%7. '**')**)*K,0*H';A--,**'6 H';*8*' - )I '**' - 0'* -,'() )' H()'I ???????????,***8*-'((.*,- -* - '*,, ;,,0* -+ *8 *-*&amp;*- -% !@ -,(;!9:9E06)*%F!J8,*G6'&amp;J&amp;'*</w:t>
      </w:r>
    </w:p>
    <w:p>
      <w:r>
        <w:t>1!#4!51 .*,-+'8-'*,,0**-('N*+&amp;*)-)'&amp;'* -8*'*--,**'*-'*,,6 -*-'*,,8,,(.*,-+'8*'-+,- - '(), . 0'*' ))' E D !$" !9C '*-6 @;O D'('4*1&gt;I'T4'; 3JS*T*J [*J )8)J @C )8 ""@ ' !C O \[* 3JS*T [*J #%( ,-6 )8 !$C# ' !9B9G6-'*)-,)'-.-'-'(**'.*%&amp; -'-'(*-+*&amp;*,.*-,)--+,---'*-';*8*' .* -,' - ))' *6 3*' * * (, 7 ,) -'((8 -' * )'&amp;* ()KJ &amp; 0 - -*)' - )'&amp;'*,*E D!!!!C:'*-65G6 3'A*)-**'(;7*.*))'',.- +,J-)&amp;-+,80*0'-)';**,-+()'I -+*5# 3)(-+,;*.+)'')* * -+ '*,, )'**' -+ '8 (,* E D !!" #!: '*-65*0*O D -#!A*#$$!&gt;4#$4$!G6 ,-)*%--'*-.K'-',)*;-, . -,0- *8,* 8,* *&amp;* ,, 88, ) '*,, )' +') - ' .* '*)*J*.-+)*7&amp;'* +.***' - (- +,;*(-'(**'8*'*&amp;* -J*-'-%&amp;E06-'()*')'-#" )(;#$$@G6)',-*)**)*'0**%-'*,, +*,8*,-)*1*',-,)'*D??????????6 -,0-,*1*'+ *-8*-'((;,,0*-+ *8 *-*&amp;*- )'&amp;* *8 '(**' .+* &amp;* ,;* 88-)'6-*)'*)-)-*8'() -'*,,6'Q*8*-*&amp;*-*'0,*)'&amp;'* -8*'-(***&amp;'0**%*)**)*)70'(*'- &amp;'',-+)***.+''0*(,',('*-(K(. -( ?????????? E06 - '()*' )' - ( ??????????-#")(;#$$@O-+.K-#9'';#$$@!# '&amp;(;#$$@G6')*-(***&amp;-'()8*' 0**% - '*,, -,'* - ; - ' EGO +,;*(-0*J-*-()'I,-'*,,)*(- J8'*,*00,)-(??????????4'' 1,)' 6 -(- &amp;'I* -+* -,**' - '**' *&amp; 7 '*,, 8&amp;'* 7 +- - ; - ' - - E06 )*% *G6 +*'* *. )* ' -,**' &amp; - 8*' 0**%-'*,,6</w:t>
      </w:r>
    </w:p>
    <w:p>
      <w:r>
        <w:t>1!@4!51 &amp;-.*),%-*;-,'.+*-*)( -+-(.++)%-,0-(*0'*'-+'8(,* -'*,,0**6 ',.**KJJ,)';**, ;-+65# 36 ;G-,0-??????????0-+;'--(***-'*,,** -+*8*-*&amp;*- L,-',)' .*,*+-(** ),*-6%!BA&amp;*!99C'**)*'.*,-+-(***,, -*, )'*'*-*&amp;*-*,,''I,E06)*%'6!J8, *-@$(#$$$G6 *'*.-,0-(8,-**'-'**)*' 8* - '(( .*, -+-(*** + A(* , -+') 0'*'-**8-'*,,.)'*'*)(*-+8* '( )' '() - '*,,6 '** (&amp;* **' 0**% - +)* ,* ( - -,*- - &amp;( - '**''*6 -'*K',..*0*,-+'8-0*- '*,,0**6 3' A*)- ' )';**, -+ ((; - '* -+-(***' - %8 8,, A.+ ('( 'N * .* 00*&amp;('*-+-(***'')A.+7-7. )-.*,-+'8,,**');*,E3#$$$)6#:9O!99:)6 !$:G6 -,(*-7.-,(**',,-',O)*()' .+**)*'*,,-*,''-8*-'((6%8&amp; ' '. +-(** -,(**'* + ) )'*;**, -+ *0(J-00*-,**'-'*,,6</w:t>
      </w:r>
    </w:p>
    <w:p>
      <w:r>
        <w:t>+)%*,,,;*.-,0--',-,(**'!@''; !995)'('*0 ),(*,-''*.++&amp;*) (' 7 -* . 7 8*' - '*,, E06 )*% '6 # -,06G6 ' ,('*88 ''- &amp;* '0*( . -,0- + ) (, -% - 0'*' -+'8 - '*,,6 3' 1,)' -(***'**.)*-,**'.7(J -00*78*'0**%-'*,,E06-+.K-,*' - -( ?????????? - 6 ??????????O - '()*' )'-6&gt;???????????G6-,0-'*,7&amp;*- +)* .*, - ,* '&amp;, )'*' *-*&amp;*- )' *&amp;* - *,@ G6</w:t>
      </w:r>
    </w:p>
    <w:p>
      <w:r>
        <w:t>. !"6 !"- .! -. ."</w:t>
      </w:r>
    </w:p>
    <w:p>
      <w:r>
        <w:t>1!54!51 07 8 9 :$ &amp;3* 7</w:t>
      </w:r>
    </w:p>
    <w:p>
      <w:r>
        <w:t>!6 , &amp;; .K (*&amp;, -,)', ) * - '()*'-'*,,*-)B(@$(#$$$O 7</w:t>
      </w:r>
    </w:p>
    <w:p>
      <w:r>
        <w:t>#6 A -(- - (*&amp;, - '))'**' 0'(, ) '* &gt;???????????-(??????????7-(-,)*'--'((8 '*0*,@!A&amp;*#$$$O @6 '-(-(-7)I7J--,0-'((-06#$$$ 7*-)**)*'70*-,)O "6 ,;')*-'''*'*'O 56 0'( )* - .+ )&amp; 0'( ' ' ), K - -,* - @$ A' -% '*0**' ) )* '((-, -, *; 0,-, - 3JS*TJ'0.* B B$$"</w:t>
      </w:r>
    </w:p>
    <w:p>
      <w:r>
        <w:t>'* ()*6 -,* ) K )''8,6 (,('* -'*= G *-*. (.-,**''-,*';**)--,**' .,O ;G )' )' . ('*0 * *( )'&amp;'* -(- -,**'O G )' *8 ' - ' ),6 3* (,('* '* ) '* ,,( ,(,, ' G ;G G *1- *;0,-,-)')(*%'.+* -&amp;-,*&amp;;6(,('*-'(*''('I - )&amp; .* ' A'* ** . -,**' ., +&amp;')) - .,, ),-*,'E6!@#!$B!$:G6</w:t>
      </w:r>
    </w:p>
    <w:p>
      <w:r>
        <w:t>800*=</w:t>
      </w:r>
    </w:p>
    <w:p>
      <w:r>
        <w:t>]*-</w:t>
      </w:r>
    </w:p>
    <w:p>
      <w:r>
        <w:t>,*-=</w:t>
      </w:r>
    </w:p>
    <w:p>
      <w:r>
        <w:t>*</w:t>
      </w:r>
    </w:p>
    <w:p>
      <w:r>
        <w:t>')*'0'(-),K'*0*, )***.+7+00*0,-, -'*)800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