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ATAS/38/2013 vom 22. Januar 2013</w:t>
      </w:r>
    </w:p>
    <w:p>
      <w:r>
        <w:t>GE Cour de justice, 2013-01-22, FR</w:t>
      </w:r>
    </w:p>
    <w:p>
      <w:r>
        <w:rPr>
          <w:b/>
        </w:rPr>
        <w:t xml:space="preserve">Quelle: </w:t>
      </w:r>
      <w:r>
        <w:t>https://mcp.opencaselaw.ch/entscheid/ge_gerichte_ATAS_38_2013</w:t>
      </w:r>
    </w:p>
    <w:p>
      <w:r>
        <w:t>FR: GE_GERICHTE ATAS/38/2013 du 22 janvier 2013</w:t>
      </w:r>
    </w:p>
    <w:p>
      <w:r>
        <w:t>IT: GE_GERICHTE ATAS/38/2013 del 22 gennaio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A/2288/2012 4/6 doit, après que l'affaire lui a été transmise (art. 142 CC), exécuter d'office le partage sur la base de la clé de répartition déterminée par le juge du divorce. Depuis le 1er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 décembre 2001, d’autre part le</w:t>
      </w:r>
    </w:p>
    <w:p>
      <w:r>
        <w:rPr>
          <w:b/>
        </w:rPr>
        <w:t>E. 7</w:t>
      </w:r>
    </w:p>
    <w:p>
      <w:r>
        <w:t>Aucun émolument ne sera perçu, la procédure étant gratuite (art. 73 al. 2 LPP et 89H al. 1 de la loi sur la procédure administrative du 12 septembre 1985).</w:t>
      </w:r>
    </w:p>
    <w:p>
      <w:r>
        <w:t>***</w:t>
      </w:r>
    </w:p>
    <w:p>
      <w:r>
        <w:t>A/2288/2012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