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ATAS/38/2006 vom 19. Januar 2006</w:t>
      </w:r>
    </w:p>
    <w:p>
      <w:r>
        <w:t>GE Cour de justice, 2006-01-19, DE</w:t>
      </w:r>
    </w:p>
    <w:p>
      <w:r>
        <w:rPr>
          <w:b/>
        </w:rPr>
        <w:t xml:space="preserve">Quelle: </w:t>
      </w:r>
      <w:r>
        <w:t>https://mcp.opencaselaw.ch/entscheid/ge_gerichte_ATAS_38_2006</w:t>
      </w:r>
    </w:p>
    <w:p>
      <w:r>
        <w:t>FR: GE_GERICHTE ATAS/38/2006 du 19 janvier 2006</w:t>
      </w:r>
    </w:p>
    <w:p>
      <w:r>
        <w:t>IT: GE_GERICHTE ATAS/38/2006 del 19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""-!(,!- %25:505!-;5L -C</w:t>
      </w:r>
    </w:p>
    <w:p>
      <w:r>
        <w:t>*-[!! -"-!,! ,- "* Q -C 2==3* 1; /29 " /50L 7; - ' "; 4= ; 2* E-B 1C - 7-* !- 1 "- .66 !-" !- R S4!"!+ 5999*%%5999:4?3);</w:t>
      </w:r>
    </w:p>
    <w:p>
      <w:r>
        <w:t>'! *'6,6" 6A-!-, " "!-" '-,--"6 * ! " A'- '-1! 1 !-6 "-!* --"-!*'-"6. -"6 "'-,--"6 -, !-;</w:t>
      </w:r>
    </w:p>
    <w:p>
      <w:r>
        <w:t>82/508599: &amp;22825&amp;</w:t>
      </w:r>
    </w:p>
    <w:p>
      <w:r>
        <w:t>'1B* "' -,--"6'6B,"&gt;::'?::7 ;(7;!-;=); "E " *-'.-" "'-,--"6!61-2 6+ 2==4* !-" " &amp; ' !"" 2':447 ;49&amp;"E7-&amp;'!"":907 ;:91 7"; "-6'6B,"&gt;53':997 ;09(2':44;49E25_23'?==;59`:90;:9 E5: _ ='092;49); !" * - F 6." - "- !1" " !16"- " 7" ' !"" ?/'/3=7 ;59(/?'?94;:9`23'035;09); 67--"-,*"!"1 ""-!!- &gt;1 !-6 "-!"25?'/5:7 ;(::'?::`53':99;09`?/'/3=;59)* A-*!1 6&gt;--" --"-!222'/2:7 ;39*7-" ! "- --"-! 2:'929 7 ; (25?'/5: &amp; 222'/2:)* !-" --"-! A-"-"-A&gt;!+" +""" (2:'=357 ;/9);</w:t>
      </w:r>
    </w:p>
    <w:p>
      <w:r>
        <w:t>!6A* - F - !7- !!+"" " B 6.B -776 6"" &gt; ' !-" 1! ". --"-!*A-'-7 6""7-; 22; !1""A-1 6B*!-"G" &lt;"6;</w:t>
      </w:r>
    </w:p>
    <w:p>
      <w:r>
        <w:t>aaa</w:t>
      </w:r>
    </w:p>
    <w:p>
      <w:r>
        <w:t>82/508599: &amp;25825&amp; #</w:t>
        <w:tab/>
        <w:tab/>
        <w:t>2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345 6</w:t>
        <w:tab/>
        <w:tab/>
        <w:t>7</w:t>
        <w:tab/>
        <w:tab/>
        <w:tab/>
        <w:t>89</w:t>
        <w:tab/>
        <w:t>'-)</w:t>
        <w:tab/>
        <w:t>"$: 5</w:t>
      </w:r>
    </w:p>
    <w:p>
      <w:r>
        <w:t>2; 6 ,+; %</w:t>
        <w:tab/>
        <w:t>5</w:t>
      </w:r>
    </w:p>
    <w:p>
      <w:r>
        <w:t>5; &lt;""; /; -"A1 !6 ". "-"; :; 7! 1 "-AJ1,"7! ! !" 1 6" G" 6- /9 &lt;! B !"-7-"-! 1 1- !6 6 -+ 766 *#CV-W C!7A-4*499:</w:t>
      </w:r>
    </w:p>
    <w:p>
      <w:r>
        <w:t>*" !-E1- ; 6- 1" G" 1 !!.6; 6!- !-"D ) --A E"" A 6--! ! " 6- !+"- - " 1 6--! ""A6L +) E1! 1! A!"-7-"-1!,!- """ 6--!L)1! " -." ! ! 1 6"";#-6!- !"-"1" !- 66" 66 6 ! "" ) +) " ) -&amp;* -+ 766 1! 1 " "-B ! AJ- , 6 - ,+; 6!- ! "-! ! !F1 ,*A- !"&lt;!-"* -- A 6--! ""A6 "J,!11A 6"6E16-6 ! "( ";2/5*294"290); . 77-B</w:t>
      </w:r>
    </w:p>
    <w:p>
      <w:r>
        <w:t>-%%</w:t>
      </w:r>
    </w:p>
    <w:p>
      <w:r>
        <w:t>6-"D</w:t>
      </w:r>
    </w:p>
    <w:p>
      <w:r>
        <w:t>[ -# [</w:t>
      </w:r>
    </w:p>
    <w:p>
      <w:r>
        <w:t>6"- &amp;&lt; -"D</w:t>
      </w:r>
    </w:p>
    <w:p>
      <w:r>
        <w:t>C--11 $</w:t>
      </w:r>
    </w:p>
    <w:p>
      <w:r>
        <w:t>!1-!7! 1 6" G""!"-7-6E1 "---AJ&gt;J77-766 !-1 .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