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ATAS/38/2005 vom 24. Januar 2005</w:t>
      </w:r>
    </w:p>
    <w:p>
      <w:r>
        <w:t>GE Cour de justice, 2005-01-24, DE</w:t>
      </w:r>
    </w:p>
    <w:p>
      <w:r>
        <w:rPr>
          <w:b/>
        </w:rPr>
        <w:t xml:space="preserve">Quelle: </w:t>
      </w:r>
      <w:r>
        <w:t>https://mcp.opencaselaw.ch/entscheid/ge_gerichte_ATAS_38_2005</w:t>
      </w:r>
    </w:p>
    <w:p>
      <w:r>
        <w:t>FR: GE_GERICHTE ATAS/38/2005 du 24 janvier 2005</w:t>
      </w:r>
    </w:p>
    <w:p>
      <w:r>
        <w:t>IT: GE_GERICHTE ATAS/38/2005 del 24 gennaio 2005</w:t>
      </w:r>
    </w:p>
    <w:p>
      <w:pPr>
        <w:pStyle w:val="Heading2"/>
      </w:pPr>
      <w:r>
        <w:t>Erwägungen</w:t>
      </w:r>
    </w:p>
    <w:p>
      <w:r>
        <w:rPr>
          <w:b/>
        </w:rPr>
        <w:t>E. 004</w:t>
      </w:r>
    </w:p>
    <w:p>
      <w:r>
        <w:t>'0J9&amp;6$.33-,%&amp;9&amp;,%$ &amp;'$$' $, '&amp;$$, &amp;: ; % $ '% '&amp;$ &amp; $ &amp; '$ :$</w:t>
      </w:r>
    </w:p>
    <w:p>
      <w:r>
        <w:t>21302.33- "-20." '%=$ $'%&amp;.331, $$ ;% $''&amp;$$ ; % $'% '%$6$'$ &amp;'/3C'?$'%6$.3334 9$ &amp;6&amp;$9$ $'$:':$'%=$ $' %&amp; .3314 %$ ' , 9$ 6$ ( ' &gt;$ &amp;$$ &amp;' 6$';9$:)&gt;$' 99 &amp;4</w:t>
      </w:r>
    </w:p>
    <w:p>
      <w:r>
        <w:t>&amp;6 '&gt;$;/+,+/C, :&amp;&amp;9$&amp;$&amp;0*** .33.4 9$ $ &amp; '% &gt;&gt;6 $ ' &amp; ' &amp; '$ '&amp;: ' %&amp; .331 $ (%$ 6$ &amp;&gt; ' &amp;' ; $'66=&amp;$&amp;' '%&amp;.3314</w:t>
      </w:r>
    </w:p>
    <w:p>
      <w:r>
        <w:t>'$ $ ' 0+ 9&amp;6$ .33- ' 5555555555 ; $ ' .+ A6$ .33- ' 5555555555, &amp;$$ &amp;'$$ 7 &gt;$,; 55555555554 0.4 &lt; '0+9&amp;6$.33-' 5555555555,%&amp; ' &amp;' % &gt;&gt;6&amp;'$'&amp;: .331,$$ $ ''';9$:)&gt;$4 "$%A '% 7&gt;$ (%:&gt;$=:&amp;,$ $$$' )$= ,$$(% 7$9 $4 $ &gt;$( $"$9 $,$$ ( 7)$ 7&amp;$ ; $$ %6$ &amp;$&amp; ( &gt;? %&amp; ' $ 4 $' 7&gt;$ $,%&amp; '&amp;$9 =$= ' % &amp;&gt; %&gt;&gt;6&amp;4 &amp; &amp;$6$' &amp; )7 7&amp;$ 5555555555 $:&amp;&amp;9$'% $ $"'&amp; ; : ' 9=&amp; $4 $ &amp; ' 6$ ' 9$ '% 7&amp; $$ '/3C4 014 5555555555 &amp;,'$'.+A6$.33-,( 99$ '%9$:)&gt;$4 6&amp;$L$ '='$=" 7$ 4&lt;$ &amp;' 6$&amp; $ 4 0-4 '&amp;$10.33-&amp; &amp;'&amp;; &amp; 4 0/4 $'13.33-,"$$(&amp;$:'&amp;:$ '%=$ $%&amp;.331 $ &amp;'$4 084 &amp;6$'0*$.33-,%$ $&amp;A ' 6&amp;(6&amp;$&amp;.3309&amp; $ 6&amp;$: ' $$ $ 9 $&amp;'$ &amp; '%$ &amp; ' 6$ $$ &amp;'$? ;/3C4</w:t>
        <w:tab/>
        <w:t xml:space="preserve"> 6$6$'$ &amp;,$'6$ D '&amp; $&amp;)'&amp;0**+ 0**J,;%= $'%&amp;0***, 6($ $' '$?&amp;%&amp; $ &amp; $6'% $6$ &amp; ' 4$'&gt;$ '$?&amp; .330 $ ( ' = '%$6$'$ &amp; ' 0JC4 %$ $&amp; $6&amp;( ?$6$' '% : 9'= 6$ D (%&amp;'%:$'$ &amp;)7$ $(&gt;6'%</w:t>
      </w:r>
    </w:p>
    <w:p>
      <w:r>
        <w:t>21302.33- "/20." : ' $ &amp;, A$' $?4 , ' $ 9$$ %'&amp;9 4 0+4 &lt;%&amp;$ $'0J$.33-'&lt;6$&amp;'$&amp;&gt;$'&amp;E&lt;! &amp;G, ' M5555555555, $ %&amp;6 $ ' %$6$'$ &amp; '6$ 9$:'$ &amp;' 6$&amp;$',$9$ &amp;6$ = &amp;'$ &amp; $, %&gt;$ '% )' '= 94 0J4 036:.33-, &amp; &amp; '$:'&amp;4</w:t>
      </w:r>
    </w:p>
    <w:p>
      <w:r>
        <w:t>'&amp;&amp; 6$ $&amp; ; 6$ ; &gt; &amp;$ ; /3C A(%; (($?'&amp;I '''' $'%"$6$'$ &amp;, D ( &amp;'$ 6$ $&amp; (% &amp; $ $ &amp; ' 6$'/3C '?6$.3334 &amp; $ 99 '&amp; $&amp; %99K$ ' 6$, D ' H %$ :$4</w:t>
      </w:r>
    </w:p>
    <w:p>
      <w:r>
        <w:t>0**8 0**+, 6$ :$ 7) &amp; $, $ '( $ 'N' 6$$=$4' ,6 '&amp;$ ,6$ $ 6$? '$=A'%D 4 $$,%6$ ($ &amp; ' 6$ ' '$? &amp;4 $6$ $ )7 7&amp;$ '$ 0**+, $ '$ (% 6$ :$ %7) &amp; $4 $ '6$9$&amp;'6$7$ 4</w:t>
      </w:r>
    </w:p>
    <w:p>
      <w:r>
        <w:t>$ ' :? ' &amp; 6$ ( 6$4 6$ $$ '&amp;$'&amp; '%D %=$ $ ' $ $ 10 '&amp;: .33- 6$ '% '&amp;A; &amp;$$&amp; :$ ' $"$4 !D $ &amp;'$ 6$ A $9$&amp; $ &amp; ' 6$ ' /3C .33-, $ $$ &amp;$ &amp;("$&amp; $ %&amp; $ $$ (%$$6$ '&amp;$6&amp; $9$ $ &amp;' 6$'/3C4 9$, '&amp;&amp;D &amp;&gt; '$:&amp; $(4 0*4 &amp;$ '8'&amp;:.33-, $ &amp;'$ '$ '&amp;''% $?&amp;'$4 $&gt;&amp; '&amp;6 , $ ' 6: .33-, '% $&gt; ; $ $ ($ $ &amp;$ &amp; $.8'&amp;:.33-4 .34 5555555555,)7$ , $9$&amp;, $'08 : .33-,6$'&amp;'$; 0**+4 .04 5555555555,)7&gt;")7 7&amp; , &amp;6$$6$ '''% 7&amp;$'%$ $&gt;$ $6" , '.36:.33..8A$.331,' 'L&amp;4 ..4 #5555555555, &amp;$$ &amp;'$ $ , '&amp;&amp;, ' $ ' 0+ N .33-, $6 )7 7&amp;$ '$ '= $ $' = '%&amp; =$"'&amp;$9$ 4</w:t>
      </w:r>
    </w:p>
    <w:p>
      <w:r>
        <w:t>21302.33- "820." .14 &lt; % $ ' 0 '&amp;: .33- ' D &amp;'$, &amp; )' &amp; :$( E7) $ &amp;$, :&amp;$ &amp;, '$:? , 7)$&amp;$, ')$$'&amp;$G, 9$:)&gt;$ $6$' , ' :"$ &gt;$ 7$($6$' ,&amp; =$"'&amp;$9&amp; $E'7$(F ',:&gt;$,:?$F$ ''$6G,$ $$$ 6 "$ 7$ $$ $ , "7) &amp; $ = $:$ &amp; :0**+ 7$7$ 6 ?7&gt;$4 6:.33-&amp; &amp;'&amp;6 &amp;&gt; ' $4 $ $ '%&gt;$ '$99 :: ' = ' 9$:)&gt;$($%$6$' 6$ '%&gt;)7&gt;$($&amp; ;$ ''$64 #5555555555$ D ' 6$;/3C'?.33- '?A$ .33-;+/C,$'%&amp;A $ '&amp; &amp; $ &gt;$(4'&amp;6 '%'$'&amp; &amp;$&amp; '&amp; &gt;&amp;&amp;=$"'&amp;$94 &amp;'$ $'?(%D ' 6$;033C A $9$&amp;'?' ' $9$ 4 .-4 6$ &amp;;'&amp; $6$?,%$ $&amp;$ &amp;.3'&amp;: .33- ' $, 9$ :6 ( 6= &amp;&amp; 6 &amp;$ .3 A6$ .33- %&amp; $ '&amp; $ &amp;' 6$ 9' (%'''&amp;6$$4 .-)</w:t>
      </w:r>
    </w:p>
    <w:p>
      <w:r>
        <w:rPr>
          <w:b/>
        </w:rPr>
        <w:t>E. 04</w:t>
      </w:r>
    </w:p>
    <w:p>
      <w:r>
        <w:t>&amp;6:Q :</w:t>
      </w:r>
    </w:p>
    <w:p>
      <w:r>
        <w:t>.4 %' $ Q 14 '&amp;$$'.8A$.331 '.3A6$.33-'%99$ ' %"$6$'$ &amp;, (% 9&amp; ; '$ = $'?A6$.33.Q -4 9$Q /4 6$ ; %$ $&amp; $ $ &amp; $ ' $'&amp; 6'&amp;$$'$ = $'?.33.Q 84 '%$ $&amp;) '%$'$ &amp;'0P/3394; ,; $ ''&amp;Q +4 $ (&amp;' &gt; $ Q J4 9 $ ' (% 6 9 &amp; D ' '&amp;$ ' 13 A '? $9$ $ $ '&amp; '&amp; $: 9&amp;'&amp; ' , &lt;7W$L79($ 8, 833-</w:t>
      </w:r>
    </w:p>
    <w:p>
      <w:r>
        <w:t>, $ =$4 '&amp;$ D &gt;&amp;4 &amp;$ '$ F G $'$( = ('&amp;$$ '&amp;$: $$ ''&amp;$$ (&amp;Q :G = ( $9 $ $ 6$ '' '&amp;$$Q G $&gt; ' &amp; 4 &lt;$ &amp;$ $ $ &amp;&amp; &amp;&amp;&amp; G :G G $"', $:9&amp;'&amp;' $?(%$ '6'&amp;$6:4&amp;$' $) ' 6, ($ A$ , $$ ( '&amp;$$ (&amp; %6 ' (&amp; &amp;=&amp;'$&amp; E 401.,038 03JG4</w:t>
      </w:r>
    </w:p>
    <w:p>
      <w:r>
        <w:t>&gt;99$?F</w:t>
      </w:r>
    </w:p>
    <w:p>
      <w:r>
        <w:t>SX U</w:t>
      </w:r>
    </w:p>
    <w:p>
      <w:r>
        <w:t>&amp;$' F</w:t>
      </w:r>
    </w:p>
    <w:p>
      <w:r>
        <w:t>!) !</w:t>
      </w:r>
    </w:p>
    <w:p>
      <w:r>
        <w:t>$9'&amp; D $9$&amp;= $$$(%;%99$9&amp;'&amp; '$&gt;99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