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ATAS/389/2008 vom 3. April 2008</w:t>
      </w:r>
    </w:p>
    <w:p>
      <w:r>
        <w:t>GE Cour de justice, 2008-04-03, FR</w:t>
      </w:r>
    </w:p>
    <w:p>
      <w:r>
        <w:rPr>
          <w:b/>
        </w:rPr>
        <w:t xml:space="preserve">Quelle: </w:t>
      </w:r>
      <w:r>
        <w:t>https://mcp.opencaselaw.ch/entscheid/ge_gerichte_ATAS_389_2008</w:t>
      </w:r>
    </w:p>
    <w:p>
      <w:r>
        <w:t>FR: GE_GERICHTE ATAS/389/2008 du 3 avril 2008</w:t>
      </w:r>
    </w:p>
    <w:p>
      <w:r>
        <w:t>IT: GE_GERICHTE ATAS/389/2008 del 3 aprile 2008</w:t>
      </w:r>
    </w:p>
    <w:p>
      <w:pPr>
        <w:pStyle w:val="Heading2"/>
      </w:pPr>
      <w:r>
        <w:t>Volltext</w:t>
      </w:r>
    </w:p>
    <w:p>
      <w:r>
        <w:t>Siégeant : Karine STECK, Présidente; Violaine LANDRY-ORSAT, Christine KOEPPEL, Juges assesseurs</w:t>
      </w:r>
    </w:p>
    <w:p>
      <w:r>
        <w:t>REPUBLIQUE ET</w:t>
      </w:r>
    </w:p>
    <w:p>
      <w:r>
        <w:t>CANTON DE GENEVE POUVOIR JUDICIAIRE</w:t>
      </w:r>
    </w:p>
    <w:p>
      <w:r>
        <w:t>A/557/2008 ATAS/389/2008 ARRET DU TRIBUNAL CANTONAL DES ASSURANCES SOCIALES Chambre 3 du 3 avril 2008</w:t>
      </w:r>
    </w:p>
    <w:p>
      <w:r>
        <w:t>En la cause Madame V__________, domiciliée à GEX, France, comparant avec élection de domicile en l'étude de Maître BARTH Thomas</w:t>
      </w:r>
    </w:p>
    <w:p>
      <w:r>
        <w:t>recourante</w:t>
      </w:r>
    </w:p>
    <w:p>
      <w:r>
        <w:t>contre AXA WINTERTHUR, Protection Financière, chemin de Primerose 11, LAUSANNE</w:t>
      </w:r>
    </w:p>
    <w:p>
      <w:r>
        <w:t>intimée</w:t>
      </w:r>
    </w:p>
    <w:p>
      <w:r>
        <w:t>A/557/2008 - 2/2 -</w:t>
      </w:r>
    </w:p>
    <w:p>
      <w:r>
        <w:t>Vu la décision sur opposition du 22 janvier 2008, Vu le recours du 22 février 2008, Attendu que, par courrier du 17 mars 2008, la recourante a indiqué qu'une transaction amiable étant intervenue entre les parties, elle retirait son recours;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Brigitte LUSCHER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