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ATAS/389/2006 vom 19. April 2006</w:t>
      </w:r>
    </w:p>
    <w:p>
      <w:r>
        <w:t>GE Cour de justice, 2006-04-19, DE</w:t>
      </w:r>
    </w:p>
    <w:p>
      <w:r>
        <w:rPr>
          <w:b/>
        </w:rPr>
        <w:t xml:space="preserve">Quelle: </w:t>
      </w:r>
      <w:r>
        <w:t>https://mcp.opencaselaw.ch/entscheid/ge_gerichte_ATAS_389_2006</w:t>
      </w:r>
    </w:p>
    <w:p>
      <w:r>
        <w:t>FR: GE_GERICHTE ATAS/389/2006 du 19 avril 2006</w:t>
      </w:r>
    </w:p>
    <w:p>
      <w:r>
        <w:t>IT: GE_GERICHTE ATAS/389/2006 del 19 aprile 2006</w:t>
      </w:r>
    </w:p>
    <w:p>
      <w:pPr>
        <w:pStyle w:val="Heading2"/>
      </w:pPr>
      <w:r>
        <w:t>Volltext</w:t>
      </w:r>
    </w:p>
    <w:p>
      <w:r>
        <w:t>!</w:t>
      </w:r>
    </w:p>
    <w:p>
      <w:r>
        <w:t>"#$%#"#&amp;&amp;% "'$("#&amp;&amp;)</w:t>
      </w:r>
    </w:p>
    <w:p>
      <w:r>
        <w:t>* !* * ! +,- . /( 0 #&amp;&amp;)</w:t>
      </w:r>
    </w:p>
    <w:p>
      <w:r>
        <w:t>!"!!#$%"$ !&amp;"$ '$</w:t>
      </w:r>
    </w:p>
    <w:p>
      <w:r>
        <w:t>$ $ ((( (((&amp;(( ( &amp; ()*!$$$+,--.</w:t>
      </w:r>
    </w:p>
    <w:p>
      <w:r>
        <w:t>$!"</w:t>
      </w:r>
    </w:p>
    <w:p>
      <w:r>
        <w:t>/.01./.--1 2./++2 1! +3 "+4,5"$$!#6"7$" #8$!9# (:(((;($287&amp; ""? #$$ &amp;2*@!93 "$$ " #= $ &amp; $A(B3 .3 +08$.--.$9% *@!9A2#=B ";( $%++8$.--.C 7"7 "#!$ &amp;&gt;'$$$ %&amp;"%$&gt; "* ! ! 87&amp;&gt; 3 "$ &amp; $"$&gt; #(:(( H??&gt;I ?$# !6 &gt;I ##9 !/$ &gt;IF3 ?H 9$ .5 E$ .--. &amp;" #"" $ &amp;"%"!$ $ ?$ "$$ # &amp; 9!$$ &amp;*$#=%%"&gt;'$!# %3 J3 (#*9$$ &amp; $#?3&amp;" &gt;""?" $$!$$$%"#$" $%;+--K =+ #$!&gt;.--.3 13 !.-- * !*$ $ $$ $D$ # 9 # 7 &amp;##$$%$ 3 "$"%$7&amp; "$"$#$"!&gt;;&amp;*@#$3(#*9$$*$ #= % ! " &amp;% !" $ *93 ,3 J8.-- H %!&gt;$ !!&gt;?" $=9#$?; $$ &amp;&gt; $&gt;$?!$3$$%#"$ *9 %$D$9"3 53 +4E$.-- &amp;*@$ 9% 7&gt; "#6$$'"$!!$ "!#$ !&gt;93 03 $&gt; .--J "8 ; 7 ! " #$$ AB "$" ##"#(3"8&amp;$# $#"$"#</w:t>
      </w:r>
    </w:p>
    <w:p>
      <w:r>
        <w:t>/.01./.--1 2 .--J $ !" &amp; !$ ( %" 7 *9 &amp;%9$ # 9$ *9 ! $$!$ #*6$*"# $2?!!$%$3#$" $% %$D$ ""!!$$*M#$$7$ $!!$!9$ &amp; $$ #*67 $% #$&gt; &amp;$?" % #&gt;=!!&gt; *7 "9""$? "$&gt;"#$ ++ 8$.--.3 +-3 %!#"!$ +58%.--1$=% 7 = + #$!&gt; .--. $ # $% ; +-- K "7 ""$= &amp;"%"!$ ++ 8$ .--. "$$ $$!$ "$$3 $;&amp; !&gt;#$7"$"!$. .-- ".--.$7$?$&amp;&gt;8$ &amp;*$.-- %$3 +.3 ! &amp;"(#$" " "#+-!.--1$$! #$$ +1! .--13 + ".--.7 *$.-- " $!$7 #" &amp; !#$$ "$$ "9""$? $ &amp; * $"$$$7$$# "!#$#9= &amp;"$$$"#$"*"$D$$7#!$ &amp;??!7</w:t>
      </w:r>
    </w:p>
    <w:p>
      <w:r>
        <w:t>/.01./.--1 2J/++2 $&gt;#$#!#D$##$ $"% ?$ ++ 8$ $ &amp;" #"%$ "$3 &amp;??$ #?;##$"$"$"3 +13 +4%.--1&amp;"?!"##$3 ! "$$$ &amp;??$ #?$? ;&amp;$ "3 +,3 " $ .08.--,(8$" ! $$$ &amp;??$#?3!D!8(8$"&amp;##$ &amp;"3 +53 +. E$ .--1 &amp;" $8$" $ " ( $;$3$$% "% ??"$ ?$ 9$7&amp;&amp;H#!#?N3#*;( &amp;%%" &amp;$3 JJ ?" " #$ 9"" $ AB &amp;6$ # $" ; D$ H!" # H#$ "# $3 (&gt; !$ ! &amp; $ !" $$$$!O% &amp;H#$%$; "$! $"$$ "7$$ "$$ $"$$&amp; $ ++8$.--.3 +03 $7&amp;%$!!" $!$#=&amp; $H#"%*$"3 +43 "# ,#$!&gt;.--1(##7$!# ?! "$ +08$.--.P!$&amp;D$ "*" ! "#N$&gt;'$ %%7&amp;?!" "$$ "9""$?$""$$$$!$"$$ +#$!&gt;.--.3($8$ 3 .-3 "#7 .+#$!&gt;.--1$&amp;$"?"";&amp;$$$$"$&gt; .4 E$ .--1 # $ F"$&gt;!$ *#$F ?!$7&amp;%$&gt; "" $$ ++8$.--.% *$"$#$" &amp;$"9$" 3 .+3 #7 ,$&gt;.--1(!$$#$ 7&amp;&amp;&gt; *$$ "!"; $&amp;H$ $ ;#$$%&amp;"%"!$ ++8$.--.3"7?$ 77#&gt; .-- .--13 . #$ $2#=3</w:t>
      </w:r>
    </w:p>
    <w:p>
      <w:r>
        <w:t>! +3 9%Q9$8 AB"$"! ?"$$$" = +E$.-- $ !#" 189 $#" $$%2#" $1##"$$+,89A$3+$3 $1, B3 ($;Q$ Q"$ +,89# &gt;?" " .58%.--JA )+ $ "9 ; $ 89 $$ Q$$$ Q"$ %H893 .3 ?!"!$ ; &amp;$3 1, 3 + $3 *3 1 &gt; $ '$$7 $$$#"%;Q$31, ?" "#$9"" $ ,$&gt; .--- AB $" %9 + 8% .-- !#"$$$ $ ! &amp;" &amp;$#$!!$ "#@$ A?3$3103+B3( &amp;$3103.&amp;"$#$$ !";&amp;"$9 $&gt; !#"$$$ $ ! ( $ ! !#6C !#$D$ "$!"$&gt; !#"$$$ $P&amp;9 &amp;H"$=93 &amp;$$ !";! # !$ &amp;".-- "#89 Q#=$"$&gt;3</w:t>
      </w:r>
    </w:p>
    <w:p>
      <w:r>
        <w:t>/.01./.--1 2,/++2 B +.E$.--1"$"$8$"$!# $3#$$#?!#$#&amp;$304 $D$ ""%&gt;3 J3 &amp;&gt;8$ $9$; "$!("$$ $ " "$ !$$$!;#$$+1!.--13 13 (&amp;$31 3 $$ #$ ? "!8# $";&amp;$"%9 R ## 9"" $ &amp; !$$ #$ " " ?!!$ #" ? * 89" 7 $$" 8 &amp;$ # #" 7$ ? ; $7&amp;$ $"$7$?$%D$ !#$ $&gt;3 $ # 9 % "% " # $$" 8 &amp; !$$ $ $ #" ; "% &amp; "$"??!7$ "%$ ?$ %H %H !6 #% #$&gt; ; ##"$8 7 ??"$A )+.5J,4 3.$"?"B3 89&amp;$ !&gt; " "#!$?7&amp;$ $ " ?$ ? $$ 8 7 H$$ !!$ P " "$" !#$ $ #$7 %9 ; &amp;"#7 A ) ++4 J54 3 +&gt;/ $ "?"B3 &gt; "$ 9 ##$ $ " $ !D! 7&amp; $$$ " "$$ &amp;##"$ ?$ A ) ++5 +5 3.++1 +40. AB%987Q .--.?$$ # $$$ $$$ !!9&gt; $ %$ #$" # *! # H$" H$ 3$ &amp;$3J %9 =+ 8% .-- $ %$ #$" # *! # H$" H$ 7 !#!$$"#*67!$#6*77$'!$3$$ "?$ &amp; $"$$!&gt;&gt;;7?9$%$&amp;$"%9</w:t>
      </w:r>
    </w:p>
    <w:p>
      <w:r>
        <w:t>/.01./.--1 25/++2 ; Q$3 4 3 + 8# &amp; $ !#$$3 $ &amp; $ "!#7""!$ $7 %$D$ !$%!$D$"A )+... % D$7?" ! 3 (%$ "?$!D! &amp; $$=H$ &amp;$$$ #??$ ?$H$"!!$?$2!D!3 = !#$ # 7 ?$ H$" $ $'" "7 9% $$ 3 ?$ H$" $ "" !! H$ 7&amp;H= "%"!$$ $$7&amp; #$ &gt;8$%!$ 7? 7$ &amp;*&gt;$ $!$ $ $$#"#"$ %$A )+.4J-J 3.3++... $ #? $ &amp;$"" A ) +1 $&gt; .--J 4/-JC (*GM* ?%*9*$+401#3+50B3Q6# Q $7Q??$ 7$#$$'"7Q ?$#"H$$Q$ $79$$ 7H$"U%$ U ?$7 "*!?$$ ?$#$*97A )++,+ 7 "?" $"C #3 $3 +401 #3 +50C V:/ /</w:t>
      </w:r>
    </w:p>
    <w:p>
      <w:r>
        <w:t>!!$ Q2 $ +44.#3J0B3 $ H $! &amp;$3 , 3 . ?" " #$ &amp; " # 7 $ !&gt;&gt; H "7 &amp; $3%$ $$ ""9$ !#"$?" "" $" &amp;$343.7#"%$7#$$7Q$#!?$!$ !#$&gt;;! ; #*"!= "9""$?$"$ !"; $!D!$#"#?$H$" $=H$ $7#H!# "* !A$3 B "9$ !A$3B3 $$ $ " !" ; $ $ H*$% A ) ++, +J- 3 J +J5 3 .&gt; $ "?"C (*GM* ?%*9*$.=!" $+404.-.B3$ "!"; $#&gt;$ &amp;"%$#?$ &amp;" $$%$ ?? $! $ $32 $ %$2! 77 $$#"$" %$##D$%$</w:t>
      </w:r>
    </w:p>
    <w:p>
      <w:r>
        <w:t>/.01./.--1 20/++2 #&amp;2! A )+. ++,+J5%3 3, ++J CWV?X**TY#*X 99(Z(+44,#30JB3 ) #"" $ Q$ #$$ " # !" ; $ A ) +.4 J,,B3 ##" 7Q; QH#$ $= [H$ \ H$" $$ $ $ $$$% $ Q $ %$ D$ "" A$3 4 3 + $ %9 87Q .--.B3 #$ "" 7Q; "?$ QH$ QH$"U$ Q"%"!$!; $H$#*!#$&gt; QD$$$" !=&gt;8$% $7#"$$!#$2?E$2!!!#?$ "*$ "#"!"";Q$343.$&gt;"$$; *9 Q2! 3 53 Q#=%$ %#"&gt;!$7 "$ Q $ +0 8$ .--. !$ 7 $R[ "#N$ &gt;'$ % % "* ! ! 87Q &gt; \3 # !" $ F"$&gt;!$*#$F$$" $$ $ !$$ Q$"?H $3 #" 9$ Q$ *!&gt;A?3##$ +4E$.--.B3 &amp;#$ "8;$$7QQ9$# Q"!"; $ Q$343.3 $ #$ Q"%"!$ ++8$.--. &gt; " $$;$ #= 7 "$ Q $ +08$ .--."# *@!9!$ "#!$ Q&gt;'$ % %$$!! H??&gt;I ?$ # !6&gt;I ^ ##9 !/$&gt;I\3 7$ %Q Q"$$ #" 77 * #$ Q" "# [?$9 &gt;H ?! ?$9&gt;9&gt;^?$# 86!6&gt;I\3"9!$ 7"7 $$!$ "$$ $!" 7Q # $% ; +-- K "$$ #"% + #$!&gt;.--.!7Q %$? !9$*"#$7 Q;3 $$% ?$"$"?!" Q$$$""#*7 .,E$.--.%&gt;$ (R??!"7#"$$ 7Q Q9$ Q $ % %$ &gt;'$3 $" 7$;*$;#Q""# !$3?H9$ $!;( !.5E$.--.$ "$% ?Q"%"!$A=%!$ Q$!# % Q%3+-U+1I9? 8$ #&gt;B$?$"$$##!=? Q9 % *$3Q$$*$7Q$%$ 3 H#7$Q%8!??$ #&gt;=! #%$3</w:t>
      </w:r>
    </w:p>
    <w:p>
      <w:r>
        <w:t>/.01./.--1 24/++2 ( 8# $$ Q6 # !$$ $ " &gt;$" % " # Q" 7Q "$$ !7" # Q"%"!$3#" H% ??"$#"?" $D$ " ; 7 Q$"" " #! 7Q 9$ "78 7H#$%#%$D$U!!$ U # $ "?H $" A ) +.+ J5 3 . $ "?" ( .--- #3 .-+ 3 .&gt;B3 #!= "$ $ ?$ &gt; 7Q ?$ H$" H$ Q "$" "%7" "!$"3Q$$$$"$&gt;#$ .4E$ .--1$# $#$ #" Q6*9C??$ !" ?$7$ H#$ 7$##$"3 $!#$%#&gt;$7$; #$ Q"%"!$3? $# !$$7$ "#N$$#$$ +-$+1I??$"??$H$ 3 % 7#"= ?$ Q !$$7Q"%"!$ ++8$.--. #%$D$7?" Q $?$ ?$H$"H$ $ 7 #&gt;$" (Q"$$#99"3 " # *9 Q"%"!$"$$!?$!$"Q$!""$$ $ "$?$%D$$!#$$&gt;% #$$ "3 03 $;*$%; GLI$"+-8%.-- !$ "$% ; Q"%"!$ ++8$.--.!* %3 $ *9 ; G2LI Q%$ # #"" $%$*93 ?Q#$7".J#$!&gt;.-- H &amp;9 "9""$%</w:t>
      </w:r>
    </w:p>
    <w:p>
      <w:r>
        <w:t>"%"!$ $ &amp;##$ 7&amp;H#$!$$#$$7$ $#$=$ ""!!##!$ $ &amp;$$$$AD$#&gt;"(3 .4?"%.---+J,/44 3 0?"%.---+ ")3 .5 "!&gt;+444./44(3 J8+444+4 +44J,5/4JB3 * #$ D$ "" !! "$$ ##!$ ; $ 7 2 %D$ !#$ #$= 7&amp; $ $ ; $' " 7 $%$"&gt; $ 7 6!#$@! * A6 !%$"&gt; B##$!!" $!$$'$ $@$#$" $%3 $$&amp;2 $ $8# #$$"9!$ *$$ # #"$"%$3(* $!$ "*"! # #%7" # &amp; $ &amp;2 $ # *9 6 ! H";&amp;"%"!$ $3%*"7 *$ "%$ %$ D$ # *9 !$ &amp; H$ 6!#$@! "% $ $$$$ &amp; $ $$" $ &amp;"%"!$ $ $ *$ AD$ (3 ., E$ +44, +14/41C /( 9$*$9%_I*X +44-#31J#$#31,B3</w:t>
      </w:r>
    </w:p>
    <w:p>
      <w:r>
        <w:t>Q"$$#""!$#Q3 43 $ #$ Q %$ Q$3 JJ ! P Q$!"Q# H% QH#$ "# $#" ?$$$!O% QH#$3 $ 9!$ $ ! ? "3 ??$ ! O% Q H#$ 8$?# =7$= $ &amp;"%=!$$"3 +-3 &gt; ""$$#%;7 " &amp;$!" "$$!?$!$"2"$$$";"%7 "# % "$ "$$ #"" 7Q 7 " "$ !$$?;#$$%??$H$#?$$+1!.--1 N$ H#"!$ ; "! $ $$$ #$$ E!$%"A?3 )+ 3 54</w:t>
      </w:r>
    </w:p>
    <w:p>
      <w:r>
        <w:t>.3 8$$3 ?" " (*GM*?7 , ,--J $ H!#3 " #$ D$ #9"3 !"! $R B 7 H$!$7 "$ "&gt;$$# " $$7"C &gt;B H# # 7 !$? $! #% ! $$ $ "C B #$ 9$ #"$$3 ( !"! $$ # $ ""!$ "!"" $$ B &gt;B $ B 2</w:t>
      </w:r>
    </w:p>
    <w:p>
      <w:r>
        <w:t>&gt;?" " ##$!$=7Q % "%&gt;3!"! !$!6 #% 7 $ 8$ 7 " $$7" $ Q%## 7"$"H#" "$A$3+ 7#9??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