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ATAS/388/2022 vom 2. Mai 2022</w:t>
      </w:r>
    </w:p>
    <w:p>
      <w:r>
        <w:t>GE Cour de justice, 2022-05-02, FR</w:t>
      </w:r>
    </w:p>
    <w:p>
      <w:r>
        <w:rPr>
          <w:b/>
        </w:rPr>
        <w:t xml:space="preserve">Quelle: </w:t>
      </w:r>
      <w:r>
        <w:t>https://mcp.opencaselaw.ch/entscheid/ge_gerichte_ATAS_388_2022</w:t>
      </w:r>
    </w:p>
    <w:p>
      <w:r>
        <w:t>FR: GE_GERICHTE ATAS/388/2022 du 2 mai 2022</w:t>
      </w:r>
    </w:p>
    <w:p>
      <w:r>
        <w:t>IT: GE_GERICHTE ATAS/388/2022 del 2 maggio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A/1209/2022 ATAS/388/2022 COUR DE JUSTICE Chambre des assurances sociales Arrêt du 2 mai 2022 3ème Chambre</w:t>
      </w:r>
    </w:p>
    <w:p>
      <w:r>
        <w:t>En la cause Monsieur A______, domicilié à GENÈVE, B______ SA, sise c/o C______ SA, 1227 Les ACACIAS, tous deux comparant avec élection de domicile en l'étude de Maître Jaroslaw GRABOWSKI</w:t>
      </w:r>
    </w:p>
    <w:p>
      <w:r>
        <w:t>recourants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A/1209/2022 - 2/2 - Vu la décision en réparation du dommage de la caisse cantonale genevoise de compensation (ci-après : la caisse) du 19 novembre 2019, confirmée sur opposition le 16 mars 2022 ; Vu le recours interjeté le 14 avril 2022 par la société B______ SA et Monsieur A______ (ci-après : les recourant) ; Attendu que par écriture du 2 mai 2022, les recourants ont indiqué qu’au vu de la nouvelle décision de la caisse annulant et remplaçant la décision litigieuse, ils retiraient leur recours ; Attendu qu’il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