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https://mcp.opencaselaw.ch/entscheid/ge_gerichte_ATAS_388_2006</w:t>
      </w:r>
    </w:p>
    <w:p>
      <w:r>
        <w:t>FR: GE_GERICHTE ATAS/388/2006 du 5 avril 2006</w:t>
      </w:r>
    </w:p>
    <w:p>
      <w:r>
        <w:t>IT: GE_GERICHTE ATAS/388/2006 del 5 aprile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"#$%"&amp;''$ "())"&amp;''$ !! * !+* , *! ,+ - . ( % / &amp;''$</w:t>
      </w:r>
    </w:p>
    <w:p>
      <w:r>
        <w:t>!"""#$</w:t>
      </w:r>
    </w:p>
    <w:p>
      <w:r>
        <w:t>% !&amp;'( )#("!!""*#(+('" ,</w:t>
      </w:r>
    </w:p>
    <w:p>
      <w:r>
        <w:t>'</w:t>
      </w:r>
    </w:p>
    <w:p>
      <w:r>
        <w:t>!(' % -</w:t>
      </w:r>
    </w:p>
    <w:p>
      <w:r>
        <w:t>&amp;!''#"("! '&amp;'#)!.!/!'$ 0)'&amp;'#)!. "!'"'# #/'</w:t>
      </w:r>
    </w:p>
    <w:p>
      <w:r>
        <w:t>123415663 75147 * 0+ ""89)"'5663'":(!' !" * &amp;"( "'";# !(' %%% %</w:t>
      </w:r>
    </w:p>
    <w:p>
      <w:r>
        <w:t>* %% % % !( $ !("! (( '" )"( /'"(#&amp;? '#&amp;!24/#)'"'5663 %@%%- 7A"'&amp;'"%%% %</w:t>
      </w:r>
    </w:p>
    <w:p>
      <w:r>
        <w:t>* %% %% 7/"(''A'A(('" &amp;(:' 288&gt; ( ' *38=/'IE?A'(*")""(#*#)"($ J6K ('"(( : *(7$7"' !' JJ/'I56 ! &amp;'#)!. &amp;'!/"!E? A '( */( *")" *#)"(&amp;!'&amp;'($LK('"((: !"( &amp;!' */( ' $ 4*3L8/'I C!( &gt;*63L/'I86 ! &amp;'#)!. &amp;'!/"!E ? A '!"( F '( *")""(# ( */( *")" #M!"( $ *#M#'!"(F""(#9!'" 147 *"(''!;# ' &amp;!"( )!"' " )"( "" !:( ("/("! ' &amp;' !''"' &gt; ' 5663 /"( ''A' A ! '" !(( '(*")""(#!&amp;#("')'"(*#)'$&gt;6*28J/'I(" '( */( *")" $ 3*6&gt;8/'I ? A &amp;' "' # A ''#'; '(&amp;!'(( "(#'G( $&amp;'("' 539)"'5664 (&amp;'" *#("(&amp; !("((")'!"(!*!:";("!(A *('&amp;'( ('"((:#("(#; "' %A&amp;'!'#)'"(&amp;')!"'!'*#&amp;'" !"#'("! *(7$7"''(A*(&amp;'!"(*#)#(!;: *&amp; '": (! '!" !&amp;!#49; !(&amp;'#"(()"7&amp;'#"( 4&amp;&amp;#((239;'C'(I2(I'( 43E? "($N("!N#("!239;' &amp;''":/##' 5=9)"'566JC -2&gt;6263E '!";)!"!&amp;(# 2&gt;/#)'"' "&amp;!"("!('"(!"'';(&amp;'((('":(!'!" "#;' ' $ ('!" 9; ("("' N((( N#("! !)F9;'? *F('N'(I=&gt;I2 MA(!#";'":A"!+( '" &gt;2$ &gt;&gt;2 !" /##' &gt;6 ' 2822 !&amp;#(( ! ")" " P! !:";("!? Q? '(I 45 43 I 2 ( =&gt; !" /##' 54 9" 28L5 ' &amp;'#)!.&amp;'!/"! )"" ')")((")""(#?'(I2J5!")" "26#:'286=E? !&amp;#('("!('"'":#( I&gt; /!'(" JJ/'I56! &amp;'#)!.&amp;'!/"!E!'("*'(*/(*")"4*3L8/'IC!( &gt;*63L/'I86 ! &amp;'#)!. &amp;'!/"!E #M#( = !(!:' 566J ) "(#'G(4K 2L!"I5:E? ((N&amp; JJ/'I56 ! &amp;'#)!. &amp;'!/"!E !'(" * '( */( *")" 4*3L8/'I C!(&gt;*63L/'I86!&amp;'#)!.&amp;'!/"!E #M#(=!(!:'566J )"(#'G(4K I *.!((A:!"I JI !#/'$)''$'!2*666/'I$("(' #&amp;I 4I /!'&amp;'("AN&amp;)(/!'''!'!('&amp;'#(''G( #" &gt;6 9!' 5 263(26LEI</w:t>
      </w:r>
    </w:p>
    <w:p>
      <w:r>
        <w:t>;'//"&lt;'</w:t>
      </w:r>
    </w:p>
    <w:p>
      <w:r>
        <w:t>"--</w:t>
      </w:r>
    </w:p>
    <w:p>
      <w:r>
        <w:t>'#"(D</w:t>
      </w:r>
    </w:p>
    <w:p>
      <w:r>
        <w:t>T'"% T !&amp;"!/!'&amp;'#(''G((!("/"#F&amp;'("""AN$N//"/##' '!"&amp;';'//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