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ATAS/388/2005 vom 9. Mai 2005</w:t>
      </w:r>
    </w:p>
    <w:p>
      <w:r>
        <w:t>GE Cour de justice, 2005-05-09, DE</w:t>
      </w:r>
    </w:p>
    <w:p>
      <w:r>
        <w:rPr>
          <w:b/>
        </w:rPr>
        <w:t xml:space="preserve">Quelle: </w:t>
      </w:r>
      <w:r>
        <w:t>https://mcp.opencaselaw.ch/entscheid/ge_gerichte_ATAS_388_2005</w:t>
      </w:r>
    </w:p>
    <w:p>
      <w:r>
        <w:t>FR: GE_GERICHTE ATAS/388/2005 du 9 mai 2005</w:t>
      </w:r>
    </w:p>
    <w:p>
      <w:r>
        <w:t>IT: GE_GERICHTE ATAS/388/2005 del 9 maggio 2005</w:t>
      </w:r>
    </w:p>
    <w:p>
      <w:pPr>
        <w:pStyle w:val="Heading2"/>
      </w:pPr>
      <w:r>
        <w:t>Erwägungen</w:t>
      </w:r>
    </w:p>
    <w:p>
      <w:r>
        <w:rPr>
          <w:b/>
        </w:rPr>
        <w:t>E. 005</w:t>
      </w:r>
    </w:p>
    <w:p>
      <w:r>
        <w:t>! ! '($ (!' ( L C ! ( ' ; D$ 6666666666!!!')&amp;$.$!$.$!$!(339'. $ 0+++@0$0+++)4$'!$!$$!'!!(! .$ (0 . $ @0$0+++!)&amp;$.$! ' $;E2R5</w:t>
      </w:r>
    </w:p>
    <w:p>
      <w:r>
        <w:t>/0112/3223 4I/024 035 33.= 0+++ 6666666666!!!')&amp;'!!(!$!'!$! (. !!$$ 5 &amp;* .$! '$ !$ : ' ! $!! '($!K ! ( &lt;*$!&lt;' $5 &amp; ' '!$! $$!' !! ( ! .$ ($&gt;C.$ 0+++5 0@5 02 $ 3222 6666666666 !!!' (&amp; !! !!$ ( *!!:$ =$ $!$.5 &amp;* .$!'.!$=C!$.=; &amp;K $ '$ !$ $ :: .!$ : ' $! !' ( !$!5 '!$!! )$!= !5 $'!$! $=( 9$! !$'!$!'($ $.$5 0I5 IC$!3220 6666666666!!!')&amp;'!!(!'(&amp; ''!$! !' !!$$ ! )&amp; $.$! ! $!! '($!K5 ( $ K'($(!$!(0&gt;C$32205 0E5 E != 3220 6666666666'($4$(&amp; .' )&amp;$&amp;K$!$! $(&amp;=C!$9 K$) $!(&amp; '5! = ' A! ==B 7P8 ( 6666666666 $! ''!=C!$95!(' !$ $!.! ! = ! $($ &amp;($$! !$5 9$! '.$ K !$ F6666666666'$$! &lt;!:$!'($&lt;*$)5 015 3&gt; ('= 3220 F6666666666 ( ! (&amp;K !$5 ($:!$'!$!$(=:$$ ! =(! ( :$!! ! ($!&lt;$ ( I4E ! E4H0 (. *!!$)5 H') ( ' $ !&lt; !&lt;$ ( &lt;&lt; ( $! $9$!5 H &lt; : (' 5 9$! $: ) ($. ! $!! $)' .$! '!' '(-!)&amp; '(!!$!)&amp;&amp;'!$!&lt;($' ( 5=:$.$! !$)!($ !.$!.) ; !$ &lt;=$!5 '!$! ( L ( ::$ '! ! $&amp;'!$!$-:(( 5!$(9$=;$.'!$! ! =C!$.5 K$!$! ! $ ( :L ( &lt;&lt;( $!!!4L! $!:$)$' $(5 !$9!$'!$!! -9. =5&amp;$$!'(! .$C!$9$'!( $:(&amp;99!$0++3'!$!(!=$.5&amp; ''!$!(&amp; ( ( ( !$.$!' !$. ; ($!$ (&amp;'.$! ( ! - : 99 ! K .( &lt;:! ( $!$ 9 ')! 9(':! $5$!(.'($&amp;K$:$=$$!' ! .$&lt;=$!9$$!(!5 '($'!$ &amp;'!$!$($)'5=$!$!$$!'(! .$5 F6666666666 ! !($!)&amp;$&lt;$! $!)'($4! $!!$!$9 ' (9S(.$ 9$( ( !) !$(!$!(. $!L! $(' '(:: .! 5</w:t>
      </w:r>
    </w:p>
    <w:p>
      <w:r>
        <w:t>/0112/3223 4E/024 0,5 H !(&amp;K(H"'(0E. $3223$&amp;K$!$! !&lt;:$( !(&amp; 5$! '!'0++&gt;.$!($ ! $!! .! $! 66666666665&amp;*.$!( $ ( : &amp;$$!'(! .$5 $!'(! .$'!$!(022R (&amp;!$.$!'&lt;=$!5 0&gt;5 01. $3223&amp; ( C!(('$$ C!!((( !!$9(! &amp;K !$( F66666666665 0+5 0@C$3223"6666666666'!'!( &amp; !((' $(&amp;K !$( F6666666666(!&amp;.$!$! :!$ ( ('$ (&amp;($!$ 9$ .$ ( .K (! '($K !! .$ '($ ( 6666666666 . ) .$! (T4.0&gt;C$32235 325 30?!3223&amp; (('$$ C!!((( !!$ .!)&amp;''!.('! $!&amp;.$!'!' !' &amp; ' ( '( (&amp;($!$5 305 @2?!3223&amp; '((';&amp; &amp;!$(('$$ .$! $ ) &amp;$! !$ ( ($ $! ( C)&amp; != 32239$(9 $ (&amp;! $:!'($K5 335 0+!= 3223 6666666666'$$!'($$! ($ &lt;!$ !!!' .$ K$' &amp; ' 0&gt; C$ ! 0+ != 3223 $(=:$&lt; $)!$!5 -.) =- C!$9$ ! 9$ !$! .! '-(!$($$$- 7:!!$(=! !($( (85 3@5 3@!= 3223"6666666666 ;&amp;! (('$$( &amp; (30?!32235 '!$!$($:' !( F6666666666 !!$!9 !.$ $($)')&amp;&amp;'!$!&lt;($' ( 5 !'!$!$ '&lt;$=!! $ ;.' $!'5 .$!'!' !((!(K&lt; !(&amp;! '(('=!.$!'!'! ' '($ &amp;$(' )&amp; (.$! .$ ! .$ $'($!!5 $ &amp; ! $ !;)$.$!'!'.C$3223&amp;.$!!!( ! $$ ( ( $- !!!!$ '($ .! ( ( ('$$5</w:t>
      </w:r>
    </w:p>
    <w:p>
      <w:r>
        <w:t>!$$! ( 99 $ ( =:$ &lt; $) ! G6666666666 ! 6666666666 $! ; '$!' (&amp; ! 9$5 ! 4K !$'!$!'$ 5H$((( (&amp; '(!!$ .$!$ ( $=$$!'( '$ !$ 9$5 3I5 +('= 3223&amp; &amp;!' 5&amp; .$!!!( (!'($K $ &amp; 'C)&amp;?!3223.!( (</w:t>
      </w:r>
    </w:p>
    <w:p>
      <w:r>
        <w:t>/0112/3223 41/024 ('$$ )$ !$!$! ('$ 99$!5 &amp; ' '.$! (&amp; ''! . !$= (&amp;$9$ $ ( &amp;K ! &lt; $ !$9$!'($$ ( 6666666666)&amp;.$!(9 =!99$!5 $ &amp;K !$.$!9 =!' $ K ! ( '($4! $!!5 &amp; ' 99 $! ( (&amp; !!$! ; !'!$=(&amp;:( $$!'(:$5 3E5 + C.$ 322@ &amp; ' '$)' .! )&amp;$ .$! '!' $ ! . . :!$$ ( ($ ( &amp; 0@ C$ 3223 ) &amp;$! !$ $!(C)&amp;!= 32235 !$9$!( 6666666666 '!$! $ '!=$ ( &amp; : $ ( ('$ ( 5H$'!$!'$ 9$!!$ 5 315 3IC.$ 322@&amp; (' '$!$ $!$5 3,5 3+!= 322@ $=!( $$9 ' !$)&amp;$!($! ( K !$!9$ 66666666665 C!($$(&amp;K !$ '!' $.('$02!= 322@ )&amp; ! '.!( '!$(&amp;K !! $$(&amp;K !$5 3&gt;5 02!= 322@&amp; '()&amp;$!$$!)&amp;! 4K !$&amp;'!$! =!'$ .&amp;K !$( F6666666666) .L!$! $. =!5 !$9$!'($('($! $!!'!=$$! ( .$!!! $(&amp;K !$5! 4 K !$ $!(! ;! M (9 $$!$!;: ('$( '( 5 9$ &amp;K ! (.$! $)! &amp;'!! ( !' ( &amp; '30?!32235 3+5 02 != 322@ ! (' ' )&amp; &amp;.$! !$9 ( '!$ ( &amp;K ! $ (&amp;= .!$ ; 9 $=' ( )!$ ';( $ 5 @25 ((3@!= 322@ $=!( $ ('K !$'($)&amp;$9$' 6666666666'$$! &lt;!:$5 @05 02 .= 322@ &amp; ! !! ( - ( $=9'(' ( 7F 8!;!$5 @35 L!(0,?!322IF (' ' $ .=($!$( &amp;K$!(&amp; 'C($$ ' =&amp;'!! '$'5 @@5 33 9'. $ 322E 6666666666 ( ! (&amp;K !$5 ($:!$ '!$! $ ( A=:$ ($!&lt;$ I4E ! E4H0O</w:t>
      </w:r>
    </w:p>
    <w:p>
      <w:r>
        <w:t>/0112/3223 4,/024 !! - ' $ !&lt; !&lt;$ ( &lt;&lt; ( $! (&amp;'.!$ 9. =O &lt; : (' B5 &amp;'!! ( !' '!$! !!$$ ($ 0++&gt; ! $ &amp;* .$! !$$ (($9$!$($30?!3223(!(('$$( &amp; 5&amp;*.$!($$!!$ !$.! =!!'( ( &lt;($! ! ($ ( '.$(! ! $! ! &amp;K $$)$4$.!L! $(' ' 5$!'(! .$( !$!.$!!!L! $(' '!$- !!$$$- ) !&lt;$$ ( 95 ( '(!!$ 9$ &amp;'!$! $($)'5 &amp;K $$) )&amp;$ .$! 99!' = $! &amp;:: .!$ =C!$. $:' !$!5 =$ ($:$) '!$ 99!' ( ( ( &amp;K !$ ! $! '.!$ ! K $&lt;' !( ( ( =$ ( 0++&gt;5 $ : ' ( =:$ ($ -! !$! '!$! ! ; K !$.$!' 9$)$( !&amp;$$)$!(&amp;99 ! $ !!5 @I5 30 322E&amp; .')&amp;K !$( 6666666666 = $! !!!$( F6666666666(! !(3&gt;('= 32209($! ('$$( 95 @E5 0&gt; . $ 322E ! &amp; ! !' ; C!$ .! ) $(&amp;K !&amp;.$!:'((' $!&amp;$ '&lt;$ !!5 ( $ .$! !! 9$ ' ($:!$ ( =:$ &lt; $) '!! ' ) '($ ! $!! .$! ; ( 9$ ( ( (&amp; !$.$!' $K (!' ) 6666666666.$!($$$!'!!(! .$( 9$!) 6666666666'!$!(&amp;.$)&amp; ! 9$C!$9$$!5 +</w:t>
      </w:r>
    </w:p>
    <w:p>
      <w:r>
        <w:rPr>
          <w:b/>
        </w:rPr>
        <w:t>E. 05</w:t>
      </w:r>
    </w:p>
    <w:p>
      <w:r>
        <w:t>C!! O 35 $!) '( !: !$!O @5 9 !$ ( )&amp; .! 9 ! '! L! ( ('$ ( @2 C (- !$9$!$ $ (' ( ' $= 9'(' ( H&lt;W$T &lt;9)$ 1 122I</w:t>
      </w:r>
    </w:p>
    <w:p>
      <w:r>
        <w:t>! $ K$ 5 ('$ ! L! :'5 '$ ($!X 8 $($) K!!)('$$ !('$ =!$ $!(('$$ !!)'O =8 K ) !$9 $ !$ .$ (( !! ! ('$$O 8 ! $:! ( '!!5 H$ '$ !$! ! $ ''! '' ' !! 8 =8 ! 8 $4( $=9'(' ( ! !$- )&amp;$ (. (' $ .=5'$ ( !$ * ( . )$ ! C$! $$ ) ('$$ !!)' ! &amp;. ( )'!'K'($' !7 !50@3021!02&gt;85</w:t>
      </w:r>
    </w:p>
    <w:p>
      <w:r>
        <w:t>: 99$- X</w:t>
      </w:r>
    </w:p>
    <w:p>
      <w:r>
        <w:t>*H</w:t>
      </w:r>
    </w:p>
    <w:p>
      <w:r>
        <w:t>'$(!X</w:t>
      </w:r>
    </w:p>
    <w:p>
      <w:r>
        <w:t>' $"</w:t>
      </w:r>
    </w:p>
    <w:p>
      <w:r>
        <w:t>$9 ( '! L!!!$9$'K !$$$)&amp;;&amp;99$9'(' ( $ : 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