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https://mcp.opencaselaw.ch/entscheid/ge_gerichte_ATAS_387_2006</w:t>
      </w:r>
    </w:p>
    <w:p>
      <w:r>
        <w:t>FR: GE_GERICHTE ATAS/387/2006 du 25 avril 2006</w:t>
      </w:r>
    </w:p>
    <w:p>
      <w:r>
        <w:t>IT: GE_GERICHTE ATAS/387/2006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$?"</w:t>
        <w:tab/>
        <w:tab/>
        <w:t>!%$ "%!</w:t>
        <w:tab/>
        <w:tab/>
        <w:t>:%"</w:t>
        <w:tab/>
        <w:t>BA</w:t>
        <w:tab/>
        <w:tab/>
        <w:t>=</w:t>
        <w:tab/>
        <w:t>!'</w:t>
        <w:tab/>
        <w:t>B%""$</w:t>
        <w:tab/>
        <w:tab/>
        <w:t>%</w:t>
        <w:tab/>
        <w:t>7! $ !</w:t>
        <w:tab/>
        <w:tab/>
        <w:t>*</w:t>
        <w:tab/>
        <w:t>5%"</w:t>
        <w:tab/>
        <w:t>)++,4</w:t>
      </w:r>
    </w:p>
    <w:p>
      <w:r>
        <w:t>-</w:t>
        <w:tab/>
        <w:t>.&amp;.-</w:t>
      </w:r>
    </w:p>
    <w:p>
      <w:r>
        <w:t>&amp;,*(*&amp;)+++ -+3 +,*</w:t>
        <w:tab/>
        <w:t>- *</w:t>
        <w:tab/>
        <w:t>-+</w:t>
      </w:r>
    </w:p>
    <w:p>
      <w:r>
        <w:t>!:! $"</w:t>
        <w:tab/>
        <w:t>=</w:t>
        <w:tab/>
        <w:tab/>
        <w:t>%7!%"%!</w:t>
        <w:tab/>
        <w:t xml:space="preserve">" %"!% </w:t>
        <w:tab/>
        <w:tab/>
        <w:t>9 "%</w:t>
        <w:tab/>
        <w:t>,6) 2</w:t>
        <w:tab/>
        <w:t>4</w:t>
      </w:r>
    </w:p>
    <w:p>
      <w:r>
        <w:t xml:space="preserve">,4 $ </w:t>
        <w:tab/>
        <w:tab/>
        <w:t xml:space="preserve"> ! </w:t>
        <w:tab/>
        <w:t xml:space="preserve"> 'D4 4</w:t>
      </w:r>
    </w:p>
    <w:p>
      <w:r>
        <w:t>)4 A"</w:t>
        <w:tab/>
        <w:t>7 "%"</w:t>
        <w:tab/>
        <w:t>"</w:t>
        <w:tab/>
        <w:tab/>
        <w:tab/>
        <w:t>$%%!</w:t>
        <w:tab/>
        <w:tab/>
        <w:t>,(</w:t>
        <w:tab/>
        <w:t>5%"</w:t>
        <w:tab/>
        <w:t>,3334 (4 " !%</w:t>
        <w:tab/>
        <w:t>=</w:t>
        <w:tab/>
        <w:tab/>
        <w:t xml:space="preserve"> ! "</w:t>
        <w:tab/>
        <w:tab/>
        <w:t>7 ""%!</w:t>
        <w:tab/>
        <w:t xml:space="preserve">!7$"% </w:t>
        <w:tab/>
        <w:t>8</w:t>
        <w:tab/>
        <w:t xml:space="preserve"> </w:t>
        <w:tab/>
        <w:t>)+++4 *4 '!%</w:t>
        <w:tab/>
        <w:t xml:space="preserve"> </w:t>
        <w:tab/>
        <w:t xml:space="preserve"> </w:t>
        <w:tab/>
        <w:t xml:space="preserve"> =</w:t>
        <w:tab/>
        <w:t xml:space="preserve"> A// 7! !'</w:t>
        <w:tab/>
        <w:t>$%%!4 24 %"</w:t>
        <w:tab/>
        <w:t>B</w:t>
        <w:tab/>
        <w:tab/>
        <w:t xml:space="preserve">7 !$ </w:t>
        <w:tab/>
        <w:t>"</w:t>
        <w:tab/>
        <w:t>? "%"4 64 %"</w:t>
        <w:tab/>
        <w:t>B</w:t>
        <w:tab/>
        <w:t xml:space="preserve">7! </w:t>
        <w:tab/>
        <w:tab/>
        <w:t>B%</w:t>
        <w:tab/>
        <w:tab/>
        <w:t>" %"</w:t>
        <w:tab/>
        <w:t>C</w:t>
        <w:tab/>
        <w:t>7 ""%!</w:t>
        <w:tab/>
        <w:t xml:space="preserve">!7$"% </w:t>
        <w:tab/>
        <w:t xml:space="preserve">:$$ </w:t>
        <w:tab/>
        <w:tab/>
        <w:t>7 "% 7'"</w:t>
        <w:tab/>
        <w:t xml:space="preserve"> :! </w:t>
        <w:tab/>
        <w:t xml:space="preserve"> ! </w:t>
        <w:tab/>
        <w:t xml:space="preserve"> !" </w:t>
        <w:tab/>
        <w:t xml:space="preserve"> </w:t>
        <w:tab/>
        <w:t xml:space="preserve"> 7 $"</w:t>
        <w:tab/>
        <w:t xml:space="preserve"> 1"</w:t>
        <w:tab/>
        <w:t xml:space="preserve"> </w:t>
        <w:tab/>
        <w:t xml:space="preserve"> </w:t>
        <w:tab/>
        <w:t xml:space="preserve"> $%</w:t>
        <w:tab/>
        <w:t xml:space="preserve"> </w:t>
        <w:tab/>
        <w:t xml:space="preserve"> (+</w:t>
        <w:tab/>
        <w:t xml:space="preserve"> 5! </w:t>
        <w:tab/>
        <w:t xml:space="preserve"> 8 !"%:%"%!</w:t>
        <w:tab/>
        <w:t xml:space="preserve"> 7 </w:t>
        <w:tab/>
        <w:t xml:space="preserve"> 7%</w:t>
        <w:tab/>
        <w:t xml:space="preserve"> !$</w:t>
        <w:tab/>
        <w:t xml:space="preserve"> $ %D</w:t>
        <w:tab/>
        <w:t xml:space="preserve"> :$$ 0S%R 0!:B%</w:t>
        <w:tab/>
        <w:t>6</w:t>
        <w:tab/>
        <w:t>6++* " !%</w:t>
        <w:tab/>
        <w:t>C7% 4</w:t>
        <w:tab/>
        <w:tab/>
        <w:t xml:space="preserve">$!% </w:t>
        <w:tab/>
        <w:t>!%"</w:t>
        <w:tab/>
        <w:t>P</w:t>
        <w:tab/>
        <w:t xml:space="preserve">&lt; %%B </w:t>
        <w:tab/>
        <w:t>C""</w:t>
        <w:tab/>
        <w:t>B</w:t>
        <w:tab/>
        <w:t>$%%!</w:t>
        <w:tab/>
        <w:tab/>
        <w:t xml:space="preserve"> ! "</w:t>
        <w:tab/>
        <w:t xml:space="preserve">$% </w:t>
        <w:tab/>
        <w:t xml:space="preserve">!D"% </w:t>
        <w:tab/>
        <w:tab/>
        <w:t>%</w:t>
        <w:tab/>
        <w:t>"</w:t>
        <w:tab/>
        <w:t>7 $%%!</w:t>
        <w:tab/>
        <w:t xml:space="preserve"> ""B$J</w:t>
        <w:tab/>
        <w:t xml:space="preserve"> D&lt;</w:t>
        <w:tab/>
        <w:t xml:space="preserve"> C7! </w:t>
        <w:tab/>
        <w:t xml:space="preserve"> 7! </w:t>
        <w:tab/>
        <w:t xml:space="preserve"> B</w:t>
        <w:tab/>
        <w:t xml:space="preserve"> !"%:</w:t>
        <w:tab/>
        <w:t xml:space="preserve"> </w:t>
        <w:tab/>
        <w:t xml:space="preserve"> ! "</w:t>
        <w:tab/>
        <w:t xml:space="preserve"> "%</w:t>
        <w:tab/>
        <w:t xml:space="preserve"> 7!'!% ""</w:t>
        <w:tab/>
        <w:t xml:space="preserve"> " </w:t>
        <w:tab/>
        <w:t xml:space="preserve"> $%%!J</w:t>
        <w:tab/>
        <w:t xml:space="preserve"> &lt;</w:t>
        <w:tab/>
        <w:t xml:space="preserve"> 7! " </w:t>
        <w:tab/>
        <w:t xml:space="preserve"> </w:t>
        <w:tab/>
        <w:t xml:space="preserve"> %?" </w:t>
        <w:tab/>
        <w:t xml:space="preserve"> </w:t>
        <w:tab/>
        <w:t xml:space="preserve"> ! "</w:t>
        <w:tab/>
        <w:t xml:space="preserve"> !</w:t>
        <w:tab/>
        <w:t xml:space="preserve"> </w:t>
        <w:tab/>
        <w:t xml:space="preserve"> ! 7 $""4</w:t>
        <w:tab/>
        <w:t>%</w:t>
        <w:tab/>
        <w:tab/>
        <w:t xml:space="preserve">$!% </w:t>
        <w:tab/>
        <w:tab/>
        <w:t>!"%"</w:t>
        <w:tab/>
        <w:t>7</w:t>
        <w:tab/>
        <w:tab/>
        <w:t>" !%</w:t>
        <w:tab/>
        <w:t>$$"</w:t>
        <w:tab/>
        <w:t>$$ $</w:t>
        <w:tab/>
        <w:t>!</w:t>
        <w:tab/>
        <w:t>"" &lt;</w:t>
        <w:tab/>
        <w:t xml:space="preserve"> D&lt;</w:t>
        <w:tab/>
        <w:t xml:space="preserve"> "</w:t>
        <w:tab/>
        <w:t xml:space="preserve"> &lt;</w:t>
        <w:tab/>
        <w:t xml:space="preserve"> %- %D</w:t>
        <w:tab/>
        <w:t xml:space="preserve"> :$$ </w:t>
        <w:tab/>
        <w:t xml:space="preserve"> </w:t>
        <w:tab/>
        <w:t xml:space="preserve"> </w:t>
        <w:tab/>
        <w:t xml:space="preserve"> </w:t>
        <w:tab/>
        <w:t xml:space="preserve"> 7! </w:t>
        <w:tab/>
        <w:t xml:space="preserve"> 7</w:t>
        <w:tab/>
        <w:t xml:space="preserve"> " "%8 </w:t>
        <w:tab/>
        <w:t xml:space="preserve"> </w:t>
        <w:tab/>
        <w:t xml:space="preserve"> </w:t>
        <w:tab/>
        <w:t xml:space="preserve"> ! </w:t>
        <w:tab/>
        <w:t xml:space="preserve"> B9%</w:t>
        <w:tab/>
        <w:t xml:space="preserve"> ' </w:t>
        <w:tab/>
        <w:t xml:space="preserve"> $ </w:t>
        <w:tab/>
        <w:t xml:space="preserve"> % 'D4</w:t>
        <w:tab/>
        <w:t xml:space="preserve"> </w:t>
        <w:tab/>
        <w:t xml:space="preserve"> $!% </w:t>
        <w:tab/>
        <w:t xml:space="preserve"> </w:t>
        <w:tab/>
        <w:t xml:space="preserve"> ! "%! </w:t>
        <w:tab/>
        <w:t xml:space="preserve">! </w:t>
        <w:tab/>
        <w:tab/>
        <w:t>!#</w:t>
        <w:tab/>
        <w:tab/>
        <w:t>7 '</w:t>
        <w:tab/>
        <w:t>B%</w:t>
        <w:tab/>
        <w:t xml:space="preserve"> !"</w:t>
        <w:tab/>
        <w:t>5!%"</w:t>
        <w:tab/>
        <w:tab/>
        <w:t xml:space="preserve">$!% </w:t>
        <w:tab/>
        <w:t>9%</w:t>
        <w:tab/>
        <w:t>9?%" 7%8</w:t>
        <w:tab/>
        <w:t xml:space="preserve"> </w:t>
        <w:tab/>
        <w:t xml:space="preserve"> 7!%!</w:t>
        <w:tab/>
        <w:t xml:space="preserve"> </w:t>
        <w:tab/>
        <w:t xml:space="preserve"> ! "4</w:t>
        <w:tab/>
        <w:t xml:space="preserve"> !"</w:t>
        <w:tab/>
        <w:t xml:space="preserve"> $?"</w:t>
        <w:tab/>
        <w:t xml:space="preserve"> 5!%"</w:t>
        <w:tab/>
        <w:t xml:space="preserve"> </w:t>
        <w:tab/>
        <w:t xml:space="preserve"> $!% $%%!</w:t>
        <w:tab/>
        <w:t xml:space="preserve"> ""B$</w:t>
        <w:tab/>
        <w:t xml:space="preserve"> "</w:t>
        <w:tab/>
        <w:t xml:space="preserve"> 9'!77</w:t>
        <w:tab/>
        <w:t xml:space="preserve"> </w:t>
        <w:tab/>
        <w:t xml:space="preserve"> B</w:t>
        <w:tab/>
        <w:t xml:space="preserve"> </w:t>
        <w:tab/>
        <w:t xml:space="preserve"> </w:t>
        <w:tab/>
        <w:t xml:space="preserve"> $"$</w:t>
        <w:tab/>
        <w:t xml:space="preserve"> C7$%$</w:t>
        <w:tab/>
        <w:t xml:space="preserve"> </w:t>
        <w:tab/>
        <w:t xml:space="preserve"> ! " ; "4</w:t>
        <w:tab/>
        <w:t>,()</w:t>
        <w:tab/>
        <w:t>,+6</w:t>
        <w:tab/>
        <w:t>"</w:t>
        <w:tab/>
        <w:t>,+@&lt;4 ? ::%8 P</w:t>
      </w:r>
    </w:p>
    <w:p>
      <w:r>
        <w:t>%-!%</w:t>
        <w:tab/>
        <w:t>T</w:t>
      </w:r>
    </w:p>
    <w:p>
      <w:r>
        <w:t>$%"</w:t>
        <w:tab/>
        <w:t>P</w:t>
      </w:r>
    </w:p>
    <w:p>
      <w:r>
        <w:t>! %</w:t>
        <w:tab/>
        <w:t>U !7%</w:t>
        <w:tab/>
        <w:t xml:space="preserve">!:! </w:t>
        <w:tab/>
        <w:tab/>
        <w:t>7 $"</w:t>
        <w:tab/>
        <w:t xml:space="preserve"> 1"</w:t>
        <w:tab/>
        <w:t>"</w:t>
        <w:tab/>
        <w:t>!"%:%$</w:t>
        <w:tab/>
        <w:t>C</w:t>
        <w:tab/>
        <w:t>7 "%</w:t>
        <w:tab/>
        <w:t>%%</w:t>
        <w:tab/>
        <w:t>B9=</w:t>
        <w:tab/>
        <w:t>9::%</w:t>
        <w:tab/>
        <w:t>:$$ !%</w:t>
        <w:tab/>
        <w:t xml:space="preserve">7 </w:t>
        <w:tab/>
        <w:tab/>
        <w:t>?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