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ATAS/387/2005 vom 9. Mai 2005</w:t>
      </w:r>
    </w:p>
    <w:p>
      <w:r>
        <w:t>GE Cour de justice, 2005-05-09, DE</w:t>
      </w:r>
    </w:p>
    <w:p>
      <w:r>
        <w:rPr>
          <w:b/>
        </w:rPr>
        <w:t xml:space="preserve">Quelle: </w:t>
      </w:r>
      <w:r>
        <w:t>https://mcp.opencaselaw.ch/entscheid/ge_gerichte_ATAS_387_2005</w:t>
      </w:r>
    </w:p>
    <w:p>
      <w:r>
        <w:t>FR: GE_GERICHTE ATAS/387/2005 du 9 mai 2005</w:t>
      </w:r>
    </w:p>
    <w:p>
      <w:r>
        <w:t>IT: GE_GERICHTE ATAS/387/2005 del 9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#$%&amp;#$%%' #()*#$%%' ++ +, , + , -. / ! 0 $%%'</w:t>
      </w:r>
    </w:p>
    <w:p>
      <w:r>
        <w:t>1 2222222222 !"#!$"%&amp;&amp;&amp;&amp;&amp;&amp;&amp;&amp;&amp;&amp; !!</w:t>
      </w:r>
    </w:p>
    <w:p>
      <w:r>
        <w:t>! + + !'()*!( "+</w:t>
      </w:r>
    </w:p>
    <w:p>
      <w:r>
        <w:t>,-*.,-**/ 0-,/0 3 )1 -2-**. 3 33 33 40 !#5!6!!"7 8(!7$%&amp;&amp;&amp;&amp;&amp;&amp;&amp;&amp;&amp;&amp;+)92'!)::-!";"#!7 0$"%&amp;&amp;&amp;&amp;&amp;&amp;&amp;&amp;&amp;&amp;7+7" */1 !!7 ! 4=!? ,@0 !6"7=!1&gt;*10!=;ABC 7 #'"7=!1-.//!=;?!"7 !#71 -1 -D E -**. ! = =! ; $" %&amp;&amp;&amp;&amp;&amp;&amp;&amp;&amp;&amp;&amp; 4 !!6 ""7"7 9))."7=!1)*.// =!1-.//=!F.*GD&gt;))*7&gt;7+"8!-**9=!1&gt;*10 =!F.**9G/:-&gt;7G'"8!-**9@=!1:*107=!7! 7 7!1 91 !! "8!-**.1 .1 !7+7):8!-**.!'+A =""7" 7 *10 " 7 =!1 -.// 7@+ "" I=!? -**9J1 =!"!!'!!K !-**.87 73!'7A!"71 D1 -*2'!-**/!!!!!7!#!7+ !#7 !8 7 ! ; 1</w:t>
      </w:r>
    </w:p>
    <w:p>
      <w:r>
        <w:t>!'@AA'2"!K77+" (8!7 !" !0 ! @ + 7 1 )D =+'!! -**/ ! !2 7 !! !' @ ! HE !7+" 7 !7A=%&amp;&amp;&amp;&amp;&amp;&amp;&amp;&amp;&amp;&amp; 7;!7=!?A' ++ "!-**/@$%&amp;&amp;&amp;&amp;&amp;&amp;&amp;&amp;&amp;&amp;'!K !-**.877(!</w:t>
      </w:r>
    </w:p>
    <w:p>
      <w:r>
        <w:t>7=!1)**10"'!+;!1</w:t>
      </w:r>
    </w:p>
    <w:p>
      <w:r>
        <w:t>,-*.,-**/ 09,/0 )*1 -)"!-**.!87+!@7A! !77=! 7ABC 7#'7?!"7 !#71 ))1 -/ '! -**/ ! '!+ 7! 7A ! 7A =! 7 BC H '!! 7 #' 4B6 7 9* 8! -**9 " 7 %&amp;&amp;&amp;&amp;&amp;&amp;&amp;&amp;&amp;&amp; !; @7A"7=!1&gt;*10 7A! !7A!'+7A!"=!79*'"8!-**9 7=!1-.//7 ?!"7 !#7 !%&amp;&amp;&amp;&amp;&amp;&amp;&amp;&amp;&amp;&amp;1 !7$1&amp;&amp;&amp;&amp;&amp;&amp;&amp;&amp;&amp;&amp;;$1&amp;&amp;&amp;&amp;&amp;&amp;&amp;&amp;&amp;&amp;7!'2!7@77! 7A! " @ "" ++ " " 7 =!? -**91 + )1 ('!A!(27!46++"7=++7# )!E-**9!87!" +7/2( 7 !+7'0 !+7/ +)G2(!4!1)1 !/G61 3;A7A+7)G2(! !!8=+7+! -D2'!-**.4 L)9*)*G6!7('7 +)9=+'!! 7 !!!( !"!87! 7 +(! ! ; ! 2( ! 7 A 7 A+7'H2(!1 -1 =!"+" ; M!1 /G 1 ) 1 ?1 . !8 7 !N@7 !+';A! /G @ !' ; =+7+! ! A!0"7 7 )&gt;"! )::.4 $61 3" + !2(!77A #+81 91 !2+" 7'2!7" +!!!'8 4!1/GG*7=+7+!! !(++!77!7! 7G8!-***O 6 .1 6 H!"7A!1G.1);/ $ !+ ! HE7 !78++=41)61! ! " !751" =H !+4=!?681)*P7E@7+ =!?4@0 !6 41 -61 =+7+! =H " 7 =!? " "H" 7 @0 !41961!==!?A H(+ " "H"" 7 @0 ! !+7 7 "+1 ! = 7A "Q" =" !+ ! "Q" !! *10 7 =!1 -.// ++ " ; ?!( 7 A!+ ! 7 =!?-**91#!@!! AH 7 =!? -**9 7 =! !++ 9)).+ !++@7=!7! 7 ! 7 !'!" 7 !+ ' A!1 9) Q! =!+ ! !H!+1</w:t>
      </w:r>
    </w:p>
    <w:p>
      <w:r>
        <w:t>,-*.,-**/ 0/,/0</w:t>
      </w:r>
    </w:p>
    <w:p>
      <w:r>
        <w:t>+ 3 , +, , + ,</w:t>
      </w:r>
    </w:p>
    <w:p>
      <w:r>
        <w:t>! 45616 7 866 6 9" :-$ , ; 16</w:t>
      </w:r>
    </w:p>
    <w:p>
      <w:r>
        <w:t>)1 +!!!!'8R ! 16</w:t>
      </w:r>
    </w:p>
    <w:p>
      <w:r>
        <w:t>-1 !2R 91 #'A ""7"7 9)).R .1 =!" ! 7 @A ' =!"! !! ! !+ !!Q 7 7+ 7 9* 2! 7# = ! !""7+ 7!+ !8 =+7+! 7 ! 3?ST!?=@ G G**.</w:t>
      </w:r>
    </w:p>
    <w:p>
      <w:r>
        <w:t>! H" !1 7+ Q! !(+1 "+"! 75 6 7@! H"@7+!!7+!8! 77+ @+R 86 H ! ! @ "= " '! 7"7! ! 7+R 6 !! (! 7 ! !+1 3 "+"! ! ++" +"+!+ ! 6 86 6 07 !8=+7+!7! !! !!"#!!!!@A 7'!7+!!!!'81"+"!7!!"!!" 61</w:t>
      </w:r>
    </w:p>
    <w:p>
      <w:r>
        <w:t>(!==#!5</w:t>
      </w:r>
    </w:p>
    <w:p>
      <w:r>
        <w:t>&lt;3</w:t>
      </w:r>
    </w:p>
    <w:p>
      <w:r>
        <w:t>!+75</w:t>
      </w:r>
    </w:p>
    <w:p>
      <w:r>
        <w:t>+!$</w:t>
      </w:r>
    </w:p>
    <w:p>
      <w:r>
        <w:t>=!"7 !+!!Q=+H !@A;A===+7+! 7+ 8@ !(!==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