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ATAS/386/2019 vom 2. Mai 2019</w:t>
      </w:r>
    </w:p>
    <w:p>
      <w:r>
        <w:t>GE Cour de justice, 2019-05-02, FR</w:t>
      </w:r>
    </w:p>
    <w:p>
      <w:r>
        <w:rPr>
          <w:b/>
        </w:rPr>
        <w:t xml:space="preserve">Quelle: </w:t>
      </w:r>
      <w:r>
        <w:t>https://mcp.opencaselaw.ch/entscheid/ge_gerichte_ATAS_386_2019</w:t>
      </w:r>
    </w:p>
    <w:p>
      <w:r>
        <w:t>FR: GE_GERICHTE ATAS/386/2019 du 2 mai 2019</w:t>
      </w:r>
    </w:p>
    <w:p>
      <w:r>
        <w:t>IT: GE_GERICHTE ATAS/386/2019 del 2 maggio 2019</w:t>
      </w:r>
    </w:p>
    <w:p>
      <w:pPr>
        <w:pStyle w:val="Heading2"/>
      </w:pPr>
      <w:r>
        <w:t>Erwägungen</w:t>
      </w:r>
    </w:p>
    <w:p>
      <w:r>
        <w:rPr>
          <w:b/>
        </w:rPr>
        <w:t>E. 1</w:t>
      </w:r>
    </w:p>
    <w:p>
      <w:r>
        <w:t>Déclare le recours recevable. Au fond :</w:t>
      </w:r>
    </w:p>
    <w:p>
      <w:r>
        <w:rPr>
          <w:b/>
        </w:rPr>
        <w:t>E. 2</w:t>
      </w:r>
    </w:p>
    <w:p>
      <w:r>
        <w:t>Admet partiellement le recours sur proposition de l’intimée.</w:t>
      </w:r>
    </w:p>
    <w:p>
      <w:r>
        <w:rPr>
          <w:b/>
        </w:rPr>
        <w:t>E. 3</w:t>
      </w:r>
    </w:p>
    <w:p>
      <w:r>
        <w:t>Annule la décision du 4 juillet 2018.</w:t>
      </w:r>
    </w:p>
    <w:p>
      <w:r>
        <w:rPr>
          <w:b/>
        </w:rPr>
        <w:t>E. 4</w:t>
      </w:r>
    </w:p>
    <w:p>
      <w:r>
        <w:t>Donne acte à l’intimée de son accord de verser des prestations au recourant jusqu’au 31 janvier 2018.</w:t>
      </w:r>
    </w:p>
    <w:p>
      <w:r>
        <w:rPr>
          <w:b/>
        </w:rPr>
        <w:t>E. 5</w:t>
      </w:r>
    </w:p>
    <w:p>
      <w:r>
        <w:t>L’y condamne en tant que de besoin.</w:t>
      </w:r>
    </w:p>
    <w:p>
      <w:r>
        <w:rPr>
          <w:b/>
        </w:rPr>
        <w:t>E. 6</w:t>
      </w:r>
    </w:p>
    <w:p>
      <w:r>
        <w:t>Condamne l’intimée à verser au recourant la somme de CHF 1'000.- à titre de participation à ses frais et dépens.</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SÉCHAUD</w:t>
      </w:r>
    </w:p>
    <w:p>
      <w:r>
        <w:t>La Présidente :</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