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ATAS/386/2006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https://mcp.opencaselaw.ch/entscheid/ge_gerichte_ATAS_386_2006</w:t>
      </w:r>
    </w:p>
    <w:p>
      <w:r>
        <w:t>FR: GE_GERICHTE ATAS/386/2006 du 25 avril 2006</w:t>
      </w:r>
    </w:p>
    <w:p>
      <w:r>
        <w:t>IT: GE_GERICHTE ATAS/386/2006 del 25 aprile 2006</w:t>
      </w:r>
    </w:p>
    <w:p>
      <w:pPr>
        <w:pStyle w:val="Heading2"/>
      </w:pPr>
      <w:r>
        <w:t>Volltext</w:t>
      </w:r>
    </w:p>
    <w:p>
      <w:r>
        <w:t>!"#$%!&amp;''( !)$*!&amp;''*</w:t>
      </w:r>
    </w:p>
    <w:p>
      <w:r>
        <w:t>+ ,-+ . + ., /0 " &amp;( 12 &amp;''*</w:t>
      </w:r>
    </w:p>
    <w:p>
      <w:r>
        <w:t>!" # $$%</w:t>
      </w:r>
    </w:p>
    <w:p>
      <w:r>
        <w:t>&amp; $ ' ( )! *(+((" %, %</w:t>
      </w:r>
    </w:p>
    <w:p>
      <w:r>
        <w:t>!- "&amp; . /&amp;(! + +!-((</w:t>
      </w:r>
    </w:p>
    <w:p>
      <w:r>
        <w:t>0 &amp;+ + $1&amp;" 2 ("" "!"&amp;</w:t>
      </w:r>
    </w:p>
    <w:p>
      <w:r>
        <w:t>!&amp;"</w:t>
      </w:r>
    </w:p>
    <w:p>
      <w:r>
        <w:t>$</w:t>
      </w:r>
    </w:p>
    <w:p>
      <w:r>
        <w:t>*</w:t>
      </w:r>
    </w:p>
    <w:p>
      <w:r>
        <w:t>$$ 3* 4 ( 5-( ( 67 6866</w:t>
      </w:r>
    </w:p>
    <w:p>
      <w:r>
        <w:t>69</w:t>
      </w:r>
    </w:p>
    <w:p>
      <w:r>
        <w:t>$+-</w:t>
      </w:r>
    </w:p>
    <w:p>
      <w:r>
        <w:t>$!("</w:t>
      </w:r>
    </w:p>
    <w:p>
      <w:r>
        <w:t>!- "&amp; . /&amp;(! + +!-((</w:t>
      </w:r>
    </w:p>
    <w:p>
      <w:r>
        <w:t>0 &amp;+ + $1&amp;" $ ("", +"/</w:t>
      </w:r>
    </w:p>
    <w:p>
      <w:r>
        <w:t>(&amp;(-/</w:t>
      </w:r>
    </w:p>
    <w:p>
      <w:r>
        <w:t>/</w:t>
      </w:r>
    </w:p>
    <w:p>
      <w:r>
        <w:t>)697:)8;; (4 &amp;</w:t>
      </w:r>
    </w:p>
    <w:p>
      <w:r>
        <w:t>!(/&amp;/ &amp;(. !&amp;--&amp; +</w:t>
      </w:r>
    </w:p>
    <w:p>
      <w:r>
        <w:t>+!-( +</w:t>
      </w:r>
    </w:p>
    <w:p>
      <w:r>
        <w:t>"! &amp;(! (--!?((="%</w:t>
      </w:r>
    </w:p>
    <w:p>
      <w:r>
        <w:t>&amp; @@((/ "= +</w:t>
      </w:r>
    </w:p>
    <w:p>
      <w:r>
        <w:t>$</w:t>
      </w:r>
    </w:p>
    <w:p>
      <w:r>
        <w:t>*</w:t>
      </w:r>
    </w:p>
    <w:p>
      <w:r>
        <w:t>$$ 3* 4 3(, "= #</w:t>
      </w:r>
    </w:p>
    <w:p>
      <w:r>
        <w:t>(4%</w:t>
      </w:r>
    </w:p>
    <w:p>
      <w:r>
        <w:t>8% (&amp; A</w:t>
      </w:r>
    </w:p>
    <w:p>
      <w:r>
        <w:t>!&amp;"B @@&amp;/</w:t>
      </w:r>
    </w:p>
    <w:p>
      <w:r>
        <w:t>9 !&amp;!?" 8;;: "= +</w:t>
      </w:r>
    </w:p>
    <w:p>
      <w:r>
        <w:t>!- &gt;(</w:t>
      </w:r>
    </w:p>
    <w:p>
      <w:r>
        <w:t>(</w:t>
      </w:r>
    </w:p>
    <w:p>
      <w:r>
        <w:t>!&amp;&amp;/ C + !--((! + !"&amp;&gt; (--!?((" +D -!&amp;&amp; &amp;!&amp; + 67;0;;; @"% ."/ A $%</w:t>
      </w:r>
    </w:p>
    <w:p>
      <w:r>
        <w:t>(( CDA $-</w:t>
      </w:r>
    </w:p>
    <w:p>
      <w:r>
        <w:t>&amp;! +E "&amp;"(&amp;/ D.(&amp;</w:t>
      </w:r>
    </w:p>
    <w:p>
      <w:r>
        <w:t>/&amp;/ +/"/% F% " +/((! + 6F G.(" 8;; (</w:t>
      </w:r>
    </w:p>
    <w:p>
      <w:r>
        <w:t>(-&amp; +</w:t>
      </w:r>
    </w:p>
    <w:p>
      <w:r>
        <w:t>!-- + F;09H6 @"% 9; " "/&amp;&amp;</w:t>
      </w:r>
    </w:p>
    <w:p>
      <w:r>
        <w:t>!- /-&amp; + !&amp;(&amp;(! , , , I !- "(</w:t>
      </w:r>
    </w:p>
    <w:p>
      <w:r>
        <w:t>(&amp;/"J&amp; -!"&amp;!("</w:t>
      </w:r>
    </w:p>
    <w:p>
      <w:r>
        <w:t>!&amp;"(?&amp;(! * . (&amp;/"J&amp; -!"&amp;!("</w:t>
      </w:r>
    </w:p>
    <w:p>
      <w:r>
        <w:t>!&amp;"(?&amp;(! $&amp; &amp;</w:t>
      </w:r>
    </w:p>
    <w:p>
      <w:r>
        <w:t>@"( +D+-((&amp;"&amp;(!% :% !- &gt;( D&amp; ! !/ A +(&amp; +/((!</w:t>
      </w:r>
    </w:p>
    <w:p>
      <w:r>
        <w:t>67 -" 8;; (--!?((" ."/ !"+(C-&amp;</w:t>
      </w:r>
    </w:p>
    <w:p>
      <w:r>
        <w:t>".J&amp;(&amp;</w:t>
      </w:r>
    </w:p>
    <w:p>
      <w:r>
        <w:t>"&amp;=" + (" &amp; D/&amp;(&amp; " !/C&amp;</w:t>
      </w:r>
    </w:p>
    <w:p>
      <w:r>
        <w:t>!-( E !&amp;(&amp;(! %</w:t>
      </w:r>
    </w:p>
    <w:p>
      <w:r>
        <w:t>( ("".? !"</w:t>
      </w:r>
    </w:p>
    <w:p>
      <w:r>
        <w:t>+ &amp;"+(.&amp;/%</w:t>
      </w:r>
    </w:p>
    <w:p>
      <w:r>
        <w:t>" (" !@("-/</w:t>
      </w:r>
    </w:p>
    <w:p>
      <w:r>
        <w:t>+/((! ((&amp;( !(+/"&amp; C $%</w:t>
      </w:r>
    </w:p>
    <w:p>
      <w:r>
        <w:t>&amp; $-</w:t>
      </w:r>
    </w:p>
    <w:p>
      <w:r>
        <w:t>/&amp;(&amp; + .!I&gt;" + !--" +!&amp;</w:t>
      </w:r>
    </w:p>
    <w:p>
      <w:r>
        <w:t>&gt;( /&amp;(&amp; !-( A !&amp;(&amp;(!%</w:t>
      </w:r>
    </w:p>
    <w:p>
      <w:r>
        <w:t>K% !- &gt;(</w:t>
      </w:r>
    </w:p>
    <w:p>
      <w:r>
        <w:t>(&amp;"G&amp;/ "!"</w:t>
      </w:r>
    </w:p>
    <w:p>
      <w:r>
        <w:t>8 (</w:t>
      </w:r>
    </w:p>
    <w:p>
      <w:r>
        <w:t>E (C/ CD .(&amp; 5&amp;/</w:t>
      </w:r>
    </w:p>
    <w:p>
      <w:r>
        <w:t>8;;6</w:t>
      </w:r>
    </w:p>
    <w:p>
      <w:r>
        <w:t>?( (--!?((" A !!&gt;,"(. &gt;"L E (+(&amp;(! +!/ " $%</w:t>
      </w:r>
    </w:p>
    <w:p>
      <w:r>
        <w:t>&amp; C</w:t>
      </w:r>
    </w:p>
    <w:p>
      <w:r>
        <w:t>!(! + &amp; 5&amp; .(&amp; +!/ (</w:t>
      </w:r>
    </w:p>
    <w:p>
      <w:r>
        <w:t>(-&amp; +D !--((! + 69;0;;; @"% C( .(&amp; /&amp;/ ."/ A</w:t>
      </w:r>
    </w:p>
    <w:p>
      <w:r>
        <w:t>+"(" " &amp;"5 A "(! + 7;0;;; @"%</w:t>
      </w:r>
    </w:p>
    <w:p>
      <w:r>
        <w:t>8;;6 :;0;;; @"%</w:t>
      </w:r>
    </w:p>
    <w:p>
      <w:r>
        <w:t>8;;8 &amp; -&amp; +/"/ CD .(&amp; 5&amp;/</w:t>
      </w:r>
    </w:p>
    <w:p>
      <w:r>
        <w:t>8;;6</w:t>
      </w:r>
    </w:p>
    <w:p>
      <w:r>
        <w:t>"/(+ A I"(" &gt;"L E (@!"-&amp;(! + $-</w:t>
      </w:r>
    </w:p>
    <w:p>
      <w:r>
        <w:t>&amp; C ,( .(&amp; "M</w:t>
      </w:r>
    </w:p>
    <w:p>
      <w:r>
        <w:t>!--((! + 6;0;;; @"% !"&amp;</w:t>
      </w:r>
    </w:p>
    <w:p>
      <w:r>
        <w:t>C(@(&amp;(! + !--((! ."/ A $%</w:t>
      </w:r>
    </w:p>
    <w:p>
      <w:r>
        <w:t>&amp; A $-</w:t>
      </w:r>
    </w:p>
    <w:p>
      <w:r>
        <w:t>!- &gt;(</w:t>
      </w:r>
    </w:p>
    <w:p>
      <w:r>
        <w:t>E (C/ CD(</w:t>
      </w:r>
    </w:p>
    <w:p>
      <w:r>
        <w:t>D&gt;((&amp;</w:t>
      </w:r>
    </w:p>
    <w:p>
      <w:r>
        <w:t>+ (" ."/</w:t>
      </w:r>
    </w:p>
    <w:p>
      <w:r>
        <w:t>)697:)8;; ( &amp; E (C " &amp;(.(&amp;/ !(&amp;(&amp; A (&gt;" A ,(</w:t>
      </w:r>
    </w:p>
    <w:p>
      <w:r>
        <w:t>@@(" (--!?((=" &amp;(? + D(&amp;/"" C " (&amp;".&amp;(! (C D/&amp;(&amp; ("(&amp; +</w:t>
      </w:r>
    </w:p>
    <w:p>
      <w:r>
        <w:t>&amp;"= ?"@</w:t>
      </w:r>
    </w:p>
    <w:p>
      <w:r>
        <w:t>+ &amp;- &amp; CD( D/&amp;(&amp;</w:t>
      </w:r>
    </w:p>
    <w:p>
      <w:r>
        <w:t>(&amp;/&gt;"/ + D!"&gt;(&amp;(! +</w:t>
      </w:r>
    </w:p>
    <w:p>
      <w:r>
        <w:t>!- &gt;(% ! &amp;&amp; +"(="</w:t>
      </w:r>
    </w:p>
    <w:p>
      <w:r>
        <w:t>"&amp;(! CD .(&amp; &amp;"&amp; . $%</w:t>
      </w:r>
    </w:p>
    <w:p>
      <w:r>
        <w:t>&amp; $-</w:t>
      </w:r>
    </w:p>
    <w:p>
      <w:r>
        <w:t>+&amp; D/ 8;;6 "!"&amp;(&amp; +D !&amp;"&amp; + !"&amp;&gt;%</w:t>
      </w:r>
    </w:p>
    <w:p>
      <w:r>
        <w:t>D.(&amp; " !/C&amp;</w:t>
      </w:r>
    </w:p>
    <w:p>
      <w:r>
        <w:t>+D!?(&gt;&amp;(! + +/+("</w:t>
      </w:r>
    </w:p>
    <w:p>
      <w:r>
        <w:t>!&amp;(&amp;(! !( + !--((! CD " .(&amp; ."/ (C0( .(&amp; E"/</w:t>
      </w:r>
    </w:p>
    <w:p>
      <w:r>
        <w:t>&amp;(.(&amp;/ "&amp;(. (+/ +&amp;% 9%</w:t>
      </w:r>
    </w:p>
    <w:p>
      <w:r>
        <w:t>"/ ! + 8; G( 8;; (</w:t>
      </w:r>
    </w:p>
    <w:p>
      <w:r>
        <w:t>8;;6</w:t>
      </w:r>
    </w:p>
    <w:p>
      <w:r>
        <w:t>"&amp;(! .</w:t>
      </w:r>
    </w:p>
    <w:p>
      <w:r>
        <w:t>&amp;"&amp;(! "</w:t>
      </w:r>
    </w:p>
    <w:p>
      <w:r>
        <w:t>?( (--!?((" ( A !!&gt;,"(.%</w:t>
      </w:r>
    </w:p>
    <w:p>
      <w:r>
        <w:t>A &amp; /&gt;"+ @(&amp; "-"C" C</w:t>
      </w:r>
    </w:p>
    <w:p>
      <w:r>
        <w:t>!- &gt;( D.(&amp; "!+(&amp;</w:t>
      </w:r>
    </w:p>
    <w:p>
      <w:r>
        <w:t>(= +/-!&amp;"&amp; C</w:t>
      </w:r>
    </w:p>
    <w:p>
      <w:r>
        <w:t>!-- + 69;D;; @"% ( .(&amp; @@&amp;(.-&amp; /&amp;/ ."/%</w:t>
      </w:r>
    </w:p>
    <w:p>
      <w:r>
        <w:t>/&gt;-&amp; "/(/ CD( D.(&amp; G-( "M + ("</w:t>
      </w:r>
    </w:p>
    <w:p>
      <w:r>
        <w:t>+ D +</w:t>
      </w:r>
    </w:p>
    <w:p>
      <w:r>
        <w:t>"&amp;%</w:t>
      </w:r>
    </w:p>
    <w:p>
      <w:r>
        <w:t>" !(&gt;/ CD( .(&amp; &amp;!G!" &amp;".(/ !-- (+/ +&amp; (CD( !"&amp;(&amp; (,-J-</w:t>
      </w:r>
    </w:p>
    <w:p>
      <w:r>
        <w:t>"(C /!!-(C (/ A ! &amp;(.(&amp;/ &amp; CD(</w:t>
      </w:r>
    </w:p>
    <w:p>
      <w:r>
        <w:t>D/&amp;(&amp; G-( &amp;"!./ +</w:t>
      </w:r>
    </w:p>
    <w:p>
      <w:r>
        <w:t>" !"&amp; + ?!"+(&amp;(! " " !"&amp; A</w:t>
      </w:r>
    </w:p>
    <w:p>
      <w:r>
        <w:t>!- &gt;(% 66% "(? + /</w:t>
      </w:r>
    </w:p>
    <w:p>
      <w:r>
        <w:t>!"+!/</w:t>
      </w:r>
    </w:p>
    <w:p>
      <w:r>
        <w:t>!- "&amp;(! "! + "&amp;( C( D&amp; &amp;</w:t>
      </w:r>
    </w:p>
    <w:p>
      <w:r>
        <w:t>6: @/."(" 8;;K% $-</w:t>
      </w:r>
    </w:p>
    <w:p>
      <w:r>
        <w:t>D&amp;</w:t>
      </w:r>
    </w:p>
    <w:p>
      <w:r>
        <w:t>"/&amp;/ A D+(% $%</w:t>
      </w:r>
    </w:p>
    <w:p>
      <w:r>
        <w:t>+-((&amp;"&amp;" +</w:t>
      </w:r>
    </w:p>
    <w:p>
      <w:r>
        <w:t>!- &gt;(</w:t>
      </w:r>
    </w:p>
    <w:p>
      <w:r>
        <w:t>E (C/ C $-</w:t>
      </w:r>
    </w:p>
    <w:p>
      <w:r>
        <w:t>D.(&amp; G-( /&amp;/ - !I/ "</w:t>
      </w:r>
    </w:p>
    <w:p>
      <w:r>
        <w:t>!- &gt;( '</w:t>
      </w:r>
    </w:p>
    <w:p>
      <w:r>
        <w:t>.(&amp; -&amp; &amp;!5/</w:t>
      </w:r>
    </w:p>
    <w:p>
      <w:r>
        <w:t>8;;6</w:t>
      </w:r>
    </w:p>
    <w:p>
      <w:r>
        <w:t>!-- +D"&gt;&amp;</w:t>
      </w:r>
    </w:p>
    <w:p>
      <w:r>
        <w:t>"&amp;(! . D5&amp; +D ?( (--!?((" ( A I"("</w:t>
      </w:r>
    </w:p>
    <w:p>
      <w:r>
        <w:t>CD( DI (&amp;</w:t>
      </w:r>
    </w:p>
    <w:p>
      <w:r>
        <w:t>A</w:t>
      </w:r>
    </w:p>
    <w:p>
      <w:r>
        <w:t>!( + !&amp;"&amp; (&gt;/%</w:t>
      </w:r>
    </w:p>
    <w:p>
      <w:r>
        <w:t>$%</w:t>
      </w:r>
    </w:p>
    <w:p>
      <w:r>
        <w:t>C&amp; A ( (+(C/ CD( /&amp;(&amp; &gt;&amp; (--!?((" &amp; C</w:t>
      </w:r>
    </w:p>
    <w:p>
      <w:r>
        <w:t>"/&gt;( +!&amp; ( /&amp;(&amp; "! "(/&amp;(" .(&amp; @(&amp; @((&amp;</w:t>
      </w:r>
    </w:p>
    <w:p>
      <w:r>
        <w:t>6HHF ' (</w:t>
      </w:r>
    </w:p>
    <w:p>
      <w:r>
        <w:t>"/((&amp; + ( !"</w:t>
      </w:r>
    </w:p>
    <w:p>
      <w:r>
        <w:t>+ ". &amp; D/&amp;(&amp;</w:t>
      </w:r>
    </w:p>
    <w:p>
      <w:r>
        <w:t>@@((/ "= +D ( + !- &amp;(!</w:t>
      </w:r>
    </w:p>
    <w:p>
      <w:r>
        <w:t>&amp;&amp;</w:t>
      </w:r>
    </w:p>
    <w:p>
      <w:r>
        <w:t>)697:)8;; ( +D !(?((&amp;/ + !&amp;"&amp;" !"&amp;</w:t>
      </w:r>
    </w:p>
    <w:p>
      <w:r>
        <w:t>?( (--!?((" ( A !!&gt;,"(.%</w:t>
      </w:r>
    </w:p>
    <w:p>
      <w:r>
        <w:t>!--((! +D -!&amp;&amp; + 69;0;;; @"% "!-(</w:t>
      </w:r>
    </w:p>
    <w:p>
      <w:r>
        <w:t>( .(&amp; &amp;!&amp;@!(</w:t>
      </w:r>
    </w:p>
    <w:p>
      <w:r>
        <w:t>/&amp;/ ."/ "</w:t>
      </w:r>
    </w:p>
    <w:p>
      <w:r>
        <w:t>!- &gt;( ,( I&amp; /&gt;/ CD D /&amp;(&amp; +/GA C(&amp;&amp;/ "= + ?" +D"5(&amp;&amp; %</w:t>
      </w:r>
    </w:p>
    <w:p>
      <w:r>
        <w:t>$%</w:t>
      </w:r>
    </w:p>
    <w:p>
      <w:r>
        <w:t>(+(C/ C</w:t>
      </w:r>
    </w:p>
    <w:p>
      <w:r>
        <w:t>?" +D"5(&amp;&amp;</w:t>
      </w:r>
    </w:p>
    <w:p>
      <w:r>
        <w:t>C( &gt;((&amp;</w:t>
      </w:r>
    </w:p>
    <w:p>
      <w:r>
        <w:t>&amp;&amp; C " "/&amp;&amp; + .+" + ?( (--!?((" D.(&amp;</w:t>
      </w:r>
    </w:p>
    <w:p>
      <w:r>
        <w:t>I/ $%</w:t>
      </w:r>
    </w:p>
    <w:p>
      <w:r>
        <w:t>!-- !. -( (</w:t>
      </w:r>
    </w:p>
    <w:p>
      <w:r>
        <w:t>@@("-/ C</w:t>
      </w:r>
    </w:p>
    <w:p>
      <w:r>
        <w:t>!- &gt;( .(&amp; @(-&amp; ."/</w:t>
      </w:r>
    </w:p>
    <w:p>
      <w:r>
        <w:t>!--((! A</w:t>
      </w:r>
    </w:p>
    <w:p>
      <w:r>
        <w:t>+"(" !"C (,(</w:t>
      </w:r>
    </w:p>
    <w:p>
      <w:r>
        <w:t>( .(&amp; "/-/%</w:t>
      </w:r>
    </w:p>
    <w:p>
      <w:r>
        <w:t>" (" "/(/ C</w:t>
      </w:r>
    </w:p>
    <w:p>
      <w:r>
        <w:t>!-- + 69;0;;; @"%</w:t>
      </w:r>
    </w:p>
    <w:p>
      <w:r>
        <w:t>!"(&amp;</w:t>
      </w:r>
    </w:p>
    <w:p>
      <w:r>
        <w:t>(C-&amp; !!&gt;,"(. -( /&gt;-&amp; +D&amp;" ! /"&amp;(!%</w:t>
      </w:r>
    </w:p>
    <w:p>
      <w:r>
        <w:t>"!+(&amp; A</w:t>
      </w:r>
    </w:p>
    <w:p>
      <w:r>
        <w:t>G&amp;</w:t>
      </w:r>
    </w:p>
    <w:p>
      <w:r>
        <w:t>&amp;&amp;" !"&amp; N</w:t>
      </w:r>
    </w:p>
    <w:p>
      <w:r>
        <w:t>5J +D!" % % % % O C( ( .(&amp; /&amp;/ +"/</w:t>
      </w:r>
    </w:p>
    <w:p>
      <w:r>
        <w:t>&amp; &amp;</w:t>
      </w:r>
    </w:p>
    <w:p>
      <w:r>
        <w:t>-( @" O (( CD C(&amp;&amp; +&amp;/ + 86 G.(" 8;;F ! C $%</w:t>
      </w:r>
    </w:p>
    <w:p>
      <w:r>
        <w:t>"!((&amp; .!(" "M</w:t>
      </w:r>
    </w:p>
    <w:p>
      <w:r>
        <w:t>!-- + (</w:t>
      </w:r>
    </w:p>
    <w:p>
      <w:r>
        <w:t>&amp;(&amp;" +D5!!"(" !" ! (&amp;".&amp;(! + D@@(" !(,+,,5 H6,H "L E "&amp;(! !--"( CD( .(&amp; !/ +"&amp;</w:t>
      </w:r>
    </w:p>
    <w:p>
      <w:r>
        <w:t>.(&gt;&amp; / !P ( .(&amp; +("(&gt;/</w:t>
      </w:r>
    </w:p>
    <w:p>
      <w:r>
        <w:t>"! " "/&gt;(%</w:t>
      </w:r>
    </w:p>
    <w:p>
      <w:r>
        <w:t>D.(&amp; &amp;!&amp;@!( G-( /&amp;/ "/&amp;"(?/ !" ! &amp;(.(&amp;/ @&amp; +D.!(" @(E/ A D. &amp; " /"(&amp;</w:t>
      </w:r>
    </w:p>
    <w:p>
      <w:r>
        <w:t>!+(&amp;(! /((" + ! (&amp;".&amp;(!%</w:t>
      </w:r>
    </w:p>
    <w:p>
      <w:r>
        <w:t>$%</w:t>
      </w:r>
    </w:p>
    <w:p>
      <w:r>
        <w:t>!@("-/ CD( !&amp;&amp;(&amp; .!(" "M</w:t>
      </w:r>
    </w:p>
    <w:p>
      <w:r>
        <w:t>-!&amp;&amp; /&gt;/ "</w:t>
      </w:r>
    </w:p>
    <w:p>
      <w:r>
        <w:t>!- &gt;(%</w:t>
      </w:r>
    </w:p>
    <w:p>
      <w:r>
        <w:t>+</w:t>
      </w:r>
    </w:p>
    <w:p>
      <w:r>
        <w:t>!(&gt;/ C</w:t>
      </w:r>
    </w:p>
    <w:p>
      <w:r>
        <w:t>(= "!+(&amp; " ,( D.(&amp;</w:t>
      </w:r>
    </w:p>
    <w:p>
      <w:r>
        <w:t>." "!?&amp; &amp; /&amp;(&amp;</w:t>
      </w:r>
    </w:p>
    <w:p>
      <w:r>
        <w:t>!&amp;"+(&amp;(! .</w:t>
      </w:r>
    </w:p>
    <w:p>
      <w:r>
        <w:t>@(&amp; CD .(&amp; +/.! / + ! "!"%</w:t>
      </w:r>
    </w:p>
    <w:p>
      <w:r>
        <w:t>(( (/ .!(" "M</w:t>
      </w:r>
    </w:p>
    <w:p>
      <w:r>
        <w:t>!-- -&amp;(!/ "</w:t>
      </w:r>
    </w:p>
    <w:p>
      <w:r>
        <w:t>C(&amp;&amp; + 86 G.(" 8;;F "/(&amp; " (" C &amp;&amp; (= !"(&amp;</w:t>
      </w:r>
    </w:p>
    <w:p>
      <w:r>
        <w:t>?( (--!?((" ( A E &amp; D.(&amp; " !/C&amp;</w:t>
      </w:r>
    </w:p>
    <w:p>
      <w:r>
        <w:t>( .</w:t>
      </w:r>
    </w:p>
    <w:p>
      <w:r>
        <w:t>&amp;"&amp;(!</w:t>
      </w:r>
    </w:p>
    <w:p>
      <w:r>
        <w:t>% D&gt;(&amp; +</w:t>
      </w:r>
    </w:p>
    <w:p>
      <w:r>
        <w:t>&amp;&amp;" + -&amp; @(&amp; .!(" CD @((&amp; "1&amp;" + -!&amp;&amp;</w:t>
      </w:r>
    </w:p>
    <w:p>
      <w:r>
        <w:t>" !"&amp; . E C</w:t>
      </w:r>
    </w:p>
    <w:p>
      <w:r>
        <w:t>!- &gt;( .(&amp; /&gt;/ + ! "!"% $%</w:t>
      </w:r>
    </w:p>
    <w:p>
      <w:r>
        <w:t>!"</w:t>
      </w:r>
    </w:p>
    <w:p>
      <w:r>
        <w:t>" "./ C</w:t>
      </w:r>
    </w:p>
    <w:p>
      <w:r>
        <w:t>!- &gt;( D.(&amp;</w:t>
      </w:r>
    </w:p>
    <w:p>
      <w:r>
        <w:t>+!/ (&amp;</w:t>
      </w:r>
    </w:p>
    <w:p>
      <w:r>
        <w:t>!""(" CD( ( .(&amp; +"/</w:t>
      </w:r>
    </w:p>
    <w:p>
      <w:r>
        <w:t>/ + 9:; @"% &amp; C</w:t>
      </w:r>
    </w:p>
    <w:p>
      <w:r>
        <w:t>!&amp;(&amp;(! +D",-+( /&amp;(&amp; (&amp;/&gt;"-&amp; "(</w:t>
      </w:r>
    </w:p>
    <w:p>
      <w:r>
        <w:t>5"&gt; " D@@( &amp;! + "! L&gt;/%</w:t>
      </w:r>
    </w:p>
    <w:p>
      <w:r>
        <w:t>)697:)8;; &amp; !" C (</w:t>
      </w:r>
    </w:p>
    <w:p>
      <w:r>
        <w:t>+.(&amp;</w:t>
      </w:r>
    </w:p>
    <w:p>
      <w:r>
        <w:t>"&amp;(" + !&amp;(&amp;(! %</w:t>
      </w:r>
    </w:p>
    <w:p>
      <w:r>
        <w:t>D? + &amp;&amp; ". D- !I" /&amp;(&amp; &amp; + "&amp;("</w:t>
      </w:r>
    </w:p>
    <w:p>
      <w:r>
        <w:t>!&amp;(&amp;(! " &amp;!&amp; (" &amp; +.(&amp; /&gt;-&amp; @!"("</w:t>
      </w:r>
    </w:p>
    <w:p>
      <w:r>
        <w:t>+!/ /(" A</w:t>
      </w:r>
    </w:p>
    <w:p>
      <w:r>
        <w:t>&amp; + !- &amp; (+(.(+ + "(/% !</w:t>
      </w:r>
    </w:p>
    <w:p>
      <w:r>
        <w:t>(</w:t>
      </w:r>
    </w:p>
    <w:p>
      <w:r>
        <w:t>!- &gt;( .(&amp; (( D!?(&gt;&amp;(! + ( @!"(" "/(/-&amp;</w:t>
      </w:r>
    </w:p>
    <w:p>
      <w:r>
        <w:t>!!"+!/ + "! I&amp; ?//@((/ + !--((!</w:t>
      </w:r>
    </w:p>
    <w:p>
      <w:r>
        <w:t>&amp; +D!?&amp;("</w:t>
      </w:r>
    </w:p>
    <w:p>
      <w:r>
        <w:t>". +</w:t>
      </w:r>
    </w:p>
    <w:p>
      <w:r>
        <w:t>!+(&amp;(! +D(+/ +&amp; +</w:t>
      </w:r>
    </w:p>
    <w:p>
      <w:r>
        <w:t>"! @( + !.!(" J&amp;" E- &amp;/ + D!?(&gt;&amp;(! + "&amp;(" + !&amp;(&amp;(!%</w:t>
      </w:r>
    </w:p>
    <w:p>
      <w:r>
        <w:t>6:% "= .!(" &amp;"-( &amp;&amp; /"(&amp;" E "&amp;(</w:t>
      </w:r>
    </w:p>
    <w:p>
      <w:r>
        <w:t>"(? + /</w:t>
      </w:r>
    </w:p>
    <w:p>
      <w:r>
        <w:t>&gt;"+/</w:t>
      </w:r>
    </w:p>
    <w:p>
      <w:r>
        <w:t>A G&gt;"%</w:t>
      </w:r>
    </w:p>
    <w:p>
      <w:r>
        <w:t>., 6% !( &gt;.!( " D!"&gt;(&amp;(! G+(((" 34</w:t>
      </w:r>
    </w:p>
    <w:p>
      <w:r>
        <w:t>/&amp;/ -!+(@(/ &amp;</w:t>
      </w:r>
    </w:p>
    <w:p>
      <w:r>
        <w:t>(&amp;(&amp;/ +=</w:t>
      </w:r>
    </w:p>
    <w:p>
      <w:r>
        <w:t>6" !Q&amp; 8;;F</w:t>
      </w:r>
    </w:p>
    <w:p>
      <w:r>
        <w:t>"(? &amp;! + " !( !- !/ +</w:t>
      </w:r>
    </w:p>
    <w:p>
      <w:r>
        <w:t>+!&amp;</w:t>
      </w:r>
    </w:p>
    <w:p>
      <w:r>
        <w:t>"/(+&amp; &amp;</w:t>
      </w:r>
    </w:p>
    <w:p>
      <w:r>
        <w:t>.(, "/(+&amp;</w:t>
      </w:r>
    </w:p>
    <w:p>
      <w:r>
        <w:t>" 3"&amp;% 6 &amp;% " &amp;</w:t>
      </w:r>
    </w:p>
    <w:p>
      <w:r>
        <w:t>" "</w:t>
      </w:r>
    </w:p>
    <w:p>
      <w:r>
        <w:t>"(? @/+/"</w:t>
      </w:r>
    </w:p>
    <w:p>
      <w:r>
        <w:t>89 G.(" 8;;: 3 * 6F;</w:t>
      </w:r>
    </w:p>
    <w:p>
      <w:r>
        <w:t>6;K4</w:t>
      </w:r>
    </w:p>
    <w:p>
      <w:r>
        <w:t>"+ !( &gt;.!(</w:t>
      </w:r>
    </w:p>
    <w:p>
      <w:r>
        <w:t>+! &amp;/</w:t>
      </w:r>
    </w:p>
    <w:p>
      <w:r>
        <w:t>6F @/."("</w:t>
      </w:r>
    </w:p>
    <w:p>
      <w:r>
        <w:t>+( !(&amp;(! &amp;"(&amp;!(" "&gt;&amp; "-&amp;&amp;&amp;</w:t>
      </w:r>
    </w:p>
    <w:p>
      <w:r>
        <w:t>"(? &amp;! + " !( + (/&gt;"</w:t>
      </w:r>
    </w:p>
    <w:p>
      <w:r>
        <w:t>" A &amp;"!( G&gt; &amp;(&amp;("</w:t>
      </w:r>
    </w:p>
    <w:p>
      <w:r>
        <w:t>+ D&amp;&amp;&amp; + D/&amp;(! + !.E G&gt; "% !@!"-/-&amp; A 0"&amp;% //" + +"!(&amp; + " !( + K !&amp;!?" 8;;; 3 4 C( !&amp; "&amp;(. A</w:t>
      </w:r>
    </w:p>
    <w:p>
      <w:r>
        <w:t>!( @/+/" " D",.(( &amp; ".(.&amp; + 8; +/-?" 6H:K 3 4%</w:t>
      </w:r>
    </w:p>
    <w:p>
      <w:r>
        <w:t>!- /&amp; !" G&gt;" +</w:t>
      </w:r>
    </w:p>
    <w:p>
      <w:r>
        <w:t>+D = &amp; (( /&amp;?(% 8%</w:t>
      </w:r>
    </w:p>
    <w:p>
      <w:r>
        <w:t>&amp; &amp;"/</w:t>
      </w:r>
    </w:p>
    <w:p>
      <w:r>
        <w:t>.(&gt;"</w:t>
      </w:r>
    </w:p>
    <w:p>
      <w:r>
        <w:t>6" G.(" 8;;F &amp;"1&amp;</w:t>
      </w:r>
    </w:p>
    <w:p>
      <w:r>
        <w:t>-!+(@(&amp;(! + !-?" +( !(&amp;(! /&gt; +</w:t>
      </w:r>
    </w:p>
    <w:p>
      <w:r>
        <w:t>+!-( + " !(%</w:t>
      </w:r>
    </w:p>
    <w:p>
      <w:r>
        <w:t>+0 = "&amp; +&amp; "/&gt;( "</w:t>
      </w:r>
    </w:p>
    <w:p>
      <w:r>
        <w:t>+( !(&amp;(!</w:t>
      </w:r>
    </w:p>
    <w:p>
      <w:r>
        <w:t>.(&gt;" GC0 F6 +/-?" 8;;8</w:t>
      </w:r>
    </w:p>
    <w:p>
      <w:r>
        <w:t>/&gt;"+</w:t>
      </w:r>
    </w:p>
    <w:p>
      <w:r>
        <w:t>"(( ! C</w:t>
      </w:r>
    </w:p>
    <w:p>
      <w:r>
        <w:t>"=&gt; (? !&amp;</w:t>
      </w:r>
    </w:p>
    <w:p>
      <w:r>
        <w:t>.(&gt;"</w:t>
      </w:r>
    </w:p>
    <w:p>
      <w:r>
        <w:t>-!-&amp; !P</w:t>
      </w:r>
    </w:p>
    <w:p>
      <w:r>
        <w:t>@(&amp; G"(+(C-&amp; +/&amp;"-(&amp;</w:t>
      </w:r>
    </w:p>
    <w:p>
      <w:r>
        <w:t>!&amp; "!+(&amp; 3 * 6F;</w:t>
      </w:r>
    </w:p>
    <w:p>
      <w:r>
        <w:t>8F; !(+% 6%6' FF +</w:t>
      </w:r>
    </w:p>
    <w:p>
      <w:r>
        <w:t>0 (C&amp;</w:t>
      </w:r>
    </w:p>
    <w:p>
      <w:r>
        <w:t>"/". +=</w:t>
      </w:r>
    </w:p>
    <w:p>
      <w:r>
        <w:t>G!" + " &amp;"/</w:t>
      </w:r>
    </w:p>
    <w:p>
      <w:r>
        <w:t>.(&gt;" 3 * 669</w:t>
      </w:r>
    </w:p>
    <w:p>
      <w:r>
        <w:t>HF !(+% K? 668</w:t>
      </w:r>
    </w:p>
    <w:p>
      <w:r>
        <w:t>FK; !(+% :' $ 6HH7 R F9 % F6K !(+% F?4% F% / !/ +</w:t>
      </w:r>
    </w:p>
    <w:p>
      <w:r>
        <w:t>@!"- &amp; +/( (- !/ "</w:t>
      </w:r>
    </w:p>
    <w:p>
      <w:r>
        <w:t>!(</w:t>
      </w:r>
    </w:p>
    <w:p>
      <w:r>
        <w:t>"/&amp; "!" &amp; ".?</w:t>
      </w:r>
    </w:p>
    <w:p>
      <w:r>
        <w:t>."&amp; + "&amp;%</w:t>
      </w:r>
    </w:p>
    <w:p>
      <w:r>
        <w:t>!"&amp; A &amp;(&amp;" (-((" "</w:t>
      </w:r>
    </w:p>
    <w:p>
      <w:r>
        <w:t>C&amp;(! +</w:t>
      </w:r>
    </w:p>
    <w:p>
      <w:r>
        <w:t>".?((&amp;/ + D! !(&amp;(! +</w:t>
      </w:r>
    </w:p>
    <w:p>
      <w:r>
        <w:t>!- &gt;(%</w:t>
      </w:r>
    </w:p>
    <w:p>
      <w:r>
        <w:t>(</w:t>
      </w:r>
    </w:p>
    <w:p>
      <w:r>
        <w:t>&amp;</w:t>
      </w:r>
    </w:p>
    <w:p>
      <w:r>
        <w:t>J&amp;" "!!&gt;/ 3"&amp;% F7 % 6 &amp; :; % 6 4%</w:t>
      </w:r>
    </w:p>
    <w:p>
      <w:r>
        <w:t>+/((! !</w:t>
      </w:r>
    </w:p>
    <w:p>
      <w:r>
        <w:t>!--(&amp;(! + "!/+" &amp; !(+/"/ !-- /&amp;&amp; !&amp;(@(/ !</w:t>
      </w:r>
    </w:p>
    <w:p>
      <w:r>
        <w:t>-!-&amp; !P</w:t>
      </w:r>
    </w:p>
    <w:p>
      <w:r>
        <w:t>G&amp;((?</w:t>
      </w:r>
    </w:p>
    <w:p>
      <w:r>
        <w:t>"+ !( -(</w:t>
      </w:r>
    </w:p>
    <w:p>
      <w:r>
        <w:t>G!" !P</w:t>
      </w:r>
    </w:p>
    <w:p>
      <w:r>
        <w:t>&amp; +Q-&amp; !--(C/% 0&gt;(&amp; +0 &amp; !-( A "/ &amp;(!</w:t>
      </w:r>
    </w:p>
    <w:p>
      <w:r>
        <w:t>!&amp;(@(&amp;(! &amp; "/ &amp;/ "@(&amp;</w:t>
      </w:r>
    </w:p>
    <w:p>
      <w:r>
        <w:t>-!-&amp; !P 0.!( &amp;" +</w:t>
      </w:r>
    </w:p>
    <w:p>
      <w:r>
        <w:t>5=" + ( + ! +&amp;(&amp;("% = !" !(&amp; 0&amp; ?!( C (,( (&amp;</w:t>
      </w:r>
    </w:p>
    <w:p>
      <w:r>
        <w:t>@@&amp;(.-&amp;</w:t>
      </w:r>
    </w:p>
    <w:p>
      <w:r>
        <w:t>-(</w:t>
      </w:r>
    </w:p>
    <w:p>
      <w:r>
        <w:t>( C( !&amp;(&amp;</w:t>
      </w:r>
    </w:p>
    <w:p>
      <w:r>
        <w:t>+/((!%</w:t>
      </w:r>
    </w:p>
    <w:p>
      <w:r>
        <w:t>@@(&amp; (( C</w:t>
      </w:r>
    </w:p>
    <w:p>
      <w:r>
        <w:t>!--(&amp;(! !(&amp; &amp;"/ +</w:t>
      </w:r>
    </w:p>
    <w:p>
      <w:r>
        <w:t>5=" + ( + -(=" C0( (</w:t>
      </w:r>
    </w:p>
    <w:p>
      <w:r>
        <w:t>"+" !( 3 * 688</w:t>
      </w:r>
    </w:p>
    <w:p>
      <w:r>
        <w:t>F6H !(+% : &amp;</w:t>
      </w:r>
    </w:p>
    <w:p>
      <w:r>
        <w:t>"/@/"'</w:t>
      </w:r>
    </w:p>
    <w:p>
      <w:r>
        <w:t>"(&amp;/ + +"!(&amp; +-((&amp;"&amp;(@ % 79K &amp;</w:t>
      </w:r>
    </w:p>
    <w:p>
      <w:r>
        <w:t>G"( "+ (&amp;/' R "/( + +"!(&amp; +-((&amp;"&amp;(@ :=- /+% S 9;: % 6 ."@5" + "W&amp;&gt;"5&amp; @&gt; + + 8=- /+% ! F:6 % 68F4%</w:t>
      </w:r>
    </w:p>
    <w:p>
      <w:r>
        <w:t>". +</w:t>
      </w:r>
    </w:p>
    <w:p>
      <w:r>
        <w:t>!&amp;(@(&amp;(! +0 +/((! +-((&amp;"&amp;(. &amp; +</w:t>
      </w:r>
    </w:p>
    <w:p>
      <w:r>
        <w:t>+&amp; A C &amp;&amp; !&amp;(@(&amp;(!</w:t>
      </w:r>
    </w:p>
    <w:p>
      <w:r>
        <w:t>( (!-?</w:t>
      </w:r>
    </w:p>
    <w:p>
      <w:r>
        <w:t>"(( A 0+-((&amp;"&amp;(!%</w:t>
      </w:r>
    </w:p>
    <w:p>
      <w:r>
        <w:t>C( !"</w:t>
      </w:r>
    </w:p>
    <w:p>
      <w:r>
        <w:t>"&amp;((="-&amp;</w:t>
      </w:r>
    </w:p>
    <w:p>
      <w:r>
        <w:t>!&amp;(@(&amp;(! +0 +/((! ! +0 !--(&amp;(! +"/ " !""(" !"+(("</w:t>
      </w:r>
    </w:p>
    <w:p>
      <w:r>
        <w:t>+!(&amp;</w:t>
      </w:r>
    </w:p>
    <w:p>
      <w:r>
        <w:t>-!( J&amp;" /&amp;?(</w:t>
      </w:r>
    </w:p>
    <w:p>
      <w:r>
        <w:t>+&gt;"/ +</w:t>
      </w:r>
    </w:p>
    <w:p>
      <w:r>
        <w:t>."(-? "/ !+/"&amp; "C(</w:t>
      </w:r>
    </w:p>
    <w:p>
      <w:r>
        <w:t>-&amp;(=" +0" !( 3 * 68:</w:t>
      </w:r>
    </w:p>
    <w:p>
      <w:r>
        <w:t>:;8 !(+% 8? 686</w:t>
      </w:r>
    </w:p>
    <w:p>
      <w:r>
        <w:t>K !(+% F?4% 0&amp;!"(&amp;/ !"&amp;</w:t>
      </w:r>
    </w:p>
    <w:p>
      <w:r>
        <w:t>!/C + 0? + ". 3! + ."(-? "/ !+/"&amp;4</w:t>
      </w:r>
    </w:p>
    <w:p>
      <w:r>
        <w:t>C (</w:t>
      </w:r>
    </w:p>
    <w:p>
      <w:r>
        <w:t>!&amp;(@(&amp;(! !</w:t>
      </w:r>
    </w:p>
    <w:p>
      <w:r>
        <w:t>+&amp; !&amp; !&amp;&amp;/ &amp; C0( E(&amp; @@&amp;(.-&amp;</w:t>
      </w:r>
    </w:p>
    <w:p>
      <w:r>
        <w:t>+!&amp; A</w:t>
      </w:r>
    </w:p>
    <w:p>
      <w:r>
        <w:t>G&amp; ( I</w:t>
      </w:r>
    </w:p>
    <w:p>
      <w:r>
        <w:t>( +</w:t>
      </w:r>
    </w:p>
    <w:p>
      <w:r>
        <w:t>@!+" "</w:t>
      </w:r>
    </w:p>
    <w:p>
      <w:r>
        <w:t>+/"&amp;(! + +&amp;(&amp;(" + 0.!(% 0.!( ! ( (-</w:t>
      </w:r>
    </w:p>
    <w:p>
      <w:r>
        <w:t>"-&amp;</w:t>
      </w:r>
    </w:p>
    <w:p>
      <w:r>
        <w:t>&gt;//"</w:t>
      </w:r>
    </w:p>
    <w:p>
      <w:r>
        <w:t>+0/&amp;?(" C</w:t>
      </w:r>
    </w:p>
    <w:p>
      <w:r>
        <w:t>!--(&amp;(! &amp; ".</w:t>
      </w:r>
    </w:p>
    <w:p>
      <w:r>
        <w:t>+&amp;(&amp;("% !</w:t>
      </w:r>
    </w:p>
    <w:p>
      <w:r>
        <w:t>G"( "+ 0? + !&amp;(@(&amp;(! +0 +/((! +-((&amp;"&amp;(.</w:t>
      </w:r>
    </w:p>
    <w:p>
      <w:r>
        <w:t>+!(&amp;</w:t>
      </w:r>
    </w:p>
    <w:p>
      <w:r>
        <w:t>(" A</w:t>
      </w:r>
    </w:p>
    <w:p>
      <w:r>
        <w:t>"! C(</w:t>
      </w:r>
    </w:p>
    <w:p>
      <w:r>
        <w:t>+"!(&amp; + "!"("%</w:t>
      </w:r>
    </w:p>
    <w:p>
      <w:r>
        <w:t>+/( + "!"</w:t>
      </w:r>
    </w:p>
    <w:p>
      <w:r>
        <w:t>!-- A !"(" C0 -!-&amp; !P</w:t>
      </w:r>
    </w:p>
    <w:p>
      <w:r>
        <w:t>!( + &amp;&amp; +/((!%</w:t>
      </w:r>
    </w:p>
    <w:p>
      <w:r>
        <w:t>&amp; +&amp; "&amp;"+"</w:t>
      </w:r>
    </w:p>
    <w:p>
      <w:r>
        <w:t>-!-&amp; ! ! ?! (("%</w:t>
      </w:r>
    </w:p>
    <w:p>
      <w:r>
        <w:t>."&amp; + "(( +</w:t>
      </w:r>
    </w:p>
    <w:p>
      <w:r>
        <w:t>?! @!(</w:t>
      </w:r>
    </w:p>
    <w:p>
      <w:r>
        <w:t>&amp; &amp; +</w:t>
      </w:r>
    </w:p>
    <w:p>
      <w:r>
        <w:t>"(&gt;" " 0E(&amp; &amp;</w:t>
      </w:r>
    </w:p>
    <w:p>
      <w:r>
        <w:t>!&amp; +</w:t>
      </w:r>
    </w:p>
    <w:p>
      <w:r>
        <w:t>+/((! += C0 &amp;</w:t>
      </w:r>
    </w:p>
    <w:p>
      <w:r>
        <w:t>! M!" 0E(&amp; A +/@&amp; + C!(</w:t>
      </w:r>
    </w:p>
    <w:p>
      <w:r>
        <w:t>"(C +</w:t>
      </w:r>
    </w:p>
    <w:p>
      <w:r>
        <w:t>.!("</w:t>
      </w:r>
    </w:p>
    <w:p>
      <w:r>
        <w:t>)697:)8;; ( " ( (- + !"&amp; C</w:t>
      </w:r>
    </w:p>
    <w:p>
      <w:r>
        <w:t>+&amp; + !&amp;(@(&amp;(! &amp; + "/ &amp;(! + ,(</w:t>
      </w:r>
    </w:p>
    <w:p>
      <w:r>
        <w:t>&amp; J&amp;" /&amp;?( . "&amp;(&amp;+%</w:t>
      </w:r>
    </w:p>
    <w:p>
      <w:r>
        <w:t>-" !P</w:t>
      </w:r>
    </w:p>
    <w:p>
      <w:r>
        <w:t>( D !"&amp;</w:t>
      </w:r>
    </w:p>
    <w:p>
      <w:r>
        <w:t>". C&amp; A</w:t>
      </w:r>
    </w:p>
    <w:p>
      <w:r>
        <w:t>+&amp; +</w:t>
      </w:r>
    </w:p>
    <w:p>
      <w:r>
        <w:t>!&amp;(@(&amp;(! ( !.(&amp; +</w:t>
      </w:r>
    </w:p>
    <w:p>
      <w:r>
        <w:t>@!+" "</w:t>
      </w:r>
    </w:p>
    <w:p>
      <w:r>
        <w:t>(+(C/ "</w:t>
      </w:r>
    </w:p>
    <w:p>
      <w:r>
        <w:t>!- &gt;(% &amp;&amp; +"(=" =&gt; C</w:t>
      </w:r>
    </w:p>
    <w:p>
      <w:r>
        <w:t>+/((!</w:t>
      </w:r>
    </w:p>
    <w:p>
      <w:r>
        <w:t>(</w:t>
      </w:r>
    </w:p>
    <w:p>
      <w:r>
        <w:t>G-( /&amp;/ !&amp;(@(/ &amp; CD D</w:t>
      </w:r>
    </w:p>
    <w:p>
      <w:r>
        <w:t>!( C !" +</w:t>
      </w:r>
    </w:p>
    <w:p>
      <w:r>
        <w:t>"/ &amp;(! +D !""(" C</w:t>
      </w:r>
    </w:p>
    <w:p>
      <w:r>
        <w:t>( (</w:t>
      </w:r>
    </w:p>
    <w:p>
      <w:r>
        <w:t>+"/</w:t>
      </w:r>
    </w:p>
    <w:p>
      <w:r>
        <w:t>8 -" 8;; (C !</w:t>
      </w:r>
    </w:p>
    <w:p>
      <w:r>
        <w:t>G"( "+ (? " !&gt;(</w:t>
      </w:r>
    </w:p>
    <w:p>
      <w:r>
        <w:t>"/&amp; ( &amp; "-(</w:t>
      </w:r>
    </w:p>
    <w:p>
      <w:r>
        <w:t>G&gt; E &amp;(!-&amp; + !(+/"" C D+-((&amp;"&amp;(! / A D? + +/((!</w:t>
      </w:r>
    </w:p>
    <w:p>
      <w:r>
        <w:t>@!"- + &amp;"- !"C +</w:t>
      </w:r>
    </w:p>
    <w:p>
      <w:r>
        <w:t>"/ !</w:t>
      </w:r>
    </w:p>
    <w:p>
      <w:r>
        <w:t>"!"</w:t>
      </w:r>
    </w:p>
    <w:p>
      <w:r>
        <w:t>E "(-</w:t>
      </w:r>
    </w:p>
    <w:p>
      <w:r>
        <w:t>/C(.!C</w:t>
      </w:r>
    </w:p>
    <w:p>
      <w:r>
        <w:t>.!!&amp;/ +D+! &amp;"</w:t>
      </w:r>
    </w:p>
    <w:p>
      <w:r>
        <w:t>!&amp;(! !&amp;" C</w:t>
      </w:r>
    </w:p>
    <w:p>
      <w:r>
        <w:t>"!"&amp; D/=. 3 *</w:t>
      </w:r>
    </w:p>
    <w:p>
      <w:r>
        <w:t>+ 89 !&amp;!?" 6H7F4% K% (&amp;(&gt;</w:t>
      </w:r>
    </w:p>
    <w:p>
      <w:r>
        <w:t>@!+ !"&amp; "</w:t>
      </w:r>
    </w:p>
    <w:p>
      <w:r>
        <w:t>C&amp;(! + .!(" ( + !&amp;(&amp;(! , !&amp; + "</w:t>
      </w:r>
    </w:p>
    <w:p>
      <w:r>
        <w:t>!- &gt;( !"</w:t>
      </w:r>
    </w:p>
    <w:p>
      <w:r>
        <w:t>!--((! + !"&amp;&gt; (--!?((" C ,( "(&amp; ."/ A $%</w:t>
      </w:r>
    </w:p>
    <w:p>
      <w:r>
        <w:t>&amp; A $- %</w:t>
      </w:r>
    </w:p>
    <w:p>
      <w:r>
        <w:t>!.(&amp; (( A &amp;(&amp;" "/? + +/&amp;"-(" ( + !--((! + !"&amp;&gt; (--!?((" !&amp; "/-&amp; /&amp;/ "-( A</w:t>
      </w:r>
    </w:p>
    <w:p>
      <w:r>
        <w:t>+"("% 9% !</w:t>
      </w:r>
    </w:p>
    <w:p>
      <w:r>
        <w:t>G"( "+ &amp;</w:t>
      </w:r>
    </w:p>
    <w:p>
      <w:r>
        <w:t>+!&amp;"( 0&amp;!"(&amp;/ +-((&amp;"&amp;(. !</w:t>
      </w:r>
    </w:p>
    <w:p>
      <w:r>
        <w:t>G&gt;</w:t>
      </w:r>
    </w:p>
    <w:p>
      <w:r>
        <w:t>+!(.&amp; !(+/""</w:t>
      </w:r>
    </w:p>
    <w:p>
      <w:r>
        <w:t>@(&amp; !-- "!./ C !"C0( !&amp; !.( +</w:t>
      </w:r>
    </w:p>
    <w:p>
      <w:r>
        <w:t>"/(&amp;/ 3R--" "+"( + 2(.( "!X"5&amp; : /+% " 6H7: % 6FK' I&gt;( +."W&amp;&gt;"5&amp; @&gt; 8 /+% % 897 5%</w:t>
      </w:r>
    </w:p>
    <w:p>
      <w:r>
        <w:t>@!+</w:t>
      </w:r>
    </w:p>
    <w:p>
      <w:r>
        <w:t>+/((! @ +( !(&amp;(! !&amp;"(" +</w:t>
      </w:r>
    </w:p>
    <w:p>
      <w:r>
        <w:t>!( "</w:t>
      </w:r>
    </w:p>
    <w:p>
      <w:r>
        <w:t>@(&amp; C( @&amp; +0J&amp;" /&amp;?( + -(=" (""/@&amp;? "(&amp; !--</w:t>
      </w:r>
    </w:p>
    <w:p>
      <w:r>
        <w:t>."(-?? 0&amp;,A,+(" C( "/&amp;&amp;</w:t>
      </w:r>
    </w:p>
    <w:p>
      <w:r>
        <w:t>+&gt;"/ + ."(-? "/ !+/"&amp;%</w:t>
      </w:r>
    </w:p>
    <w:p>
      <w:r>
        <w:t>@@(&amp; +!</w:t>
      </w:r>
    </w:p>
    <w:p>
      <w:r>
        <w:t>C0 @(&amp; ( J&amp;" !(+/"/ -&amp; !--</w:t>
      </w:r>
    </w:p>
    <w:p>
      <w:r>
        <w:t>5I !&amp;5= !(?% "-( &amp;!</w:t>
      </w:r>
    </w:p>
    <w:p>
      <w:r>
        <w:t>//-&amp; + @(&amp; /&gt;/ ! .(&gt;?</w:t>
      </w:r>
    </w:p>
    <w:p>
      <w:r>
        <w:t>G&gt; +!(&amp;</w:t>
      </w:r>
    </w:p>
    <w:p>
      <w:r>
        <w:t>/5/&amp; "&amp;(" E C( ( "(&amp;</w:t>
      </w:r>
    </w:p>
    <w:p>
      <w:r>
        <w:t>"!?? 3 * 68K</w:t>
      </w:r>
    </w:p>
    <w:p>
      <w:r>
        <w:t>FK; !(+%</w:t>
      </w:r>
    </w:p>
    <w:p>
      <w:r>
        <w:t>+."(&amp; &amp;&amp;" +</w:t>
      </w:r>
    </w:p>
    <w:p>
      <w:r>
        <w:t>+!&amp;</w:t>
      </w:r>
    </w:p>
    <w:p>
      <w:r>
        <w:t>@." + 0"/ 3 * 68K</w:t>
      </w:r>
    </w:p>
    <w:p>
      <w:r>
        <w:t>F88 !(+% ( "</w:t>
      </w:r>
    </w:p>
    <w:p>
      <w:r>
        <w:t>"(( (C((&amp;!(" ! C</w:t>
      </w:r>
    </w:p>
    <w:p>
      <w:r>
        <w:t>@(&amp; "&amp;(&amp; +</w:t>
      </w:r>
    </w:p>
    <w:p>
      <w:r>
        <w:t>+!(.&amp; J&amp;" !&amp;&amp;/ +0!@@( "</w:t>
      </w:r>
    </w:p>
    <w:p>
      <w:r>
        <w:t>G&gt;% $(</w:t>
      </w:r>
    </w:p>
    <w:p>
      <w:r>
        <w:t>"(( 0&amp;</w:t>
      </w:r>
    </w:p>
    <w:p>
      <w:r>
        <w:t>?!%</w:t>
      </w:r>
    </w:p>
    <w:p>
      <w:r>
        <w:t>!"&amp;/ &amp; "&amp;"(&amp; "</w:t>
      </w:r>
    </w:p>
    <w:p>
      <w:r>
        <w:t>+.!(" + "&amp;( + !?!"" A 0(&amp;"&amp;(! + 0@@("% (,( !- "+</w:t>
      </w:r>
    </w:p>
    <w:p>
      <w:r>
        <w:t>"&amp;((" 0!?(&gt;&amp;(! + "&amp;( +0 !"&amp;" +</w:t>
      </w:r>
    </w:p>
    <w:p>
      <w:r>
        <w:t>-" !P</w:t>
      </w:r>
    </w:p>
    <w:p>
      <w:r>
        <w:t>&amp; J&amp;" "(!?-&amp; E(&gt;/ +0</w:t>
      </w:r>
    </w:p>
    <w:p>
      <w:r>
        <w:t>". !--+/ "</w:t>
      </w:r>
    </w:p>
    <w:p>
      <w:r>
        <w:t>&amp;" + (&amp;(&gt; &amp; + @(&amp; (.!C/ @&amp; + C!(</w:t>
      </w:r>
    </w:p>
    <w:p>
      <w:r>
        <w:t>"(C&amp; + +.!(" !"&amp;"</w:t>
      </w:r>
    </w:p>
    <w:p>
      <w:r>
        <w:t>!/C + 0? + ". 3 * 68 "5&amp; + + L 6HHK % 8694%</w:t>
      </w:r>
    </w:p>
    <w:p>
      <w:r>
        <w:t>!&amp; &amp;!&amp;@!( &amp; + !?!"" C +</w:t>
      </w:r>
    </w:p>
    <w:p>
      <w:r>
        <w:t>-" !P</w:t>
      </w:r>
    </w:p>
    <w:p>
      <w:r>
        <w:t>&amp; "(!?-&amp; E(&gt;(? 3 6HH8 ! H % 6664%</w:t>
      </w:r>
    </w:p>
    <w:p>
      <w:r>
        <w:t>"&amp;((" !</w:t>
      </w:r>
    </w:p>
    <w:p>
      <w:r>
        <w:t>&amp; E(&gt;" + "&amp;( C0 @&amp; !1&amp;" + @(&amp; ! !"&amp;&amp; + ". EC</w:t>
      </w:r>
    </w:p>
    <w:p>
      <w:r>
        <w:t>0!&amp;</w:t>
      </w:r>
    </w:p>
    <w:p>
      <w:r>
        <w:t>= -( C 0&amp;!"(&amp;/ &amp; A -J- + !&amp;&amp;"</w:t>
      </w:r>
    </w:p>
    <w:p>
      <w:r>
        <w:t>@(&amp; &gt; + -!I + !&amp;"(&amp; ?(C +!&amp;</w:t>
      </w:r>
    </w:p>
    <w:p>
      <w:r>
        <w:t>+( ! 3!(+% 6 ! ?(/ + 0""J&amp; * 68;</w:t>
      </w:r>
    </w:p>
    <w:p>
      <w:r>
        <w:t>8K (</w:t>
      </w:r>
    </w:p>
    <w:p>
      <w:r>
        <w:t>@@("-/ .!(" ."/ A $-</w:t>
      </w:r>
    </w:p>
    <w:p>
      <w:r>
        <w:t>8;;6</w:t>
      </w:r>
    </w:p>
    <w:p>
      <w:r>
        <w:t>!-- +D"&gt;&amp;</w:t>
      </w:r>
    </w:p>
    <w:p>
      <w:r>
        <w:t>"&amp;(! . D5&amp; +D ?( (--!?((" ( A I"("</w:t>
      </w:r>
    </w:p>
    <w:p>
      <w:r>
        <w:t>CD( DI (&amp;</w:t>
      </w:r>
    </w:p>
    <w:p>
      <w:r>
        <w:t>A</w:t>
      </w:r>
    </w:p>
    <w:p>
      <w:r>
        <w:t>!( + !&amp;"&amp; (&gt;/%</w:t>
      </w:r>
    </w:p>
    <w:p>
      <w:r>
        <w:t>$-</w:t>
      </w:r>
    </w:p>
    <w:p>
      <w:r>
        <w:t>D&amp; C&amp; A</w:t>
      </w:r>
    </w:p>
    <w:p>
      <w:r>
        <w:t>+/&amp;"-(/%</w:t>
      </w:r>
    </w:p>
    <w:p>
      <w:r>
        <w:t>&amp; +</w:t>
      </w:r>
    </w:p>
    <w:p>
      <w:r>
        <w:t>("!&amp; G&amp;(@(/ +D+-&amp;&amp;" CD D</w:t>
      </w:r>
    </w:p>
    <w:p>
      <w:r>
        <w:t>&amp;(@(&amp; A ! !?(&gt;&amp;(! + !?!""%</w:t>
      </w:r>
    </w:p>
    <w:p>
      <w:r>
        <w:t>@@&amp; I&amp;/-&amp;(C-&amp; "@/</w:t>
      </w:r>
    </w:p>
    <w:p>
      <w:r>
        <w:t>!""(" C( ( !&amp; /&amp;/ +"/ "</w:t>
      </w:r>
    </w:p>
    <w:p>
      <w:r>
        <w:t>"(? + /</w:t>
      </w:r>
    </w:p>
    <w:p>
      <w:r>
        <w:t>D</w:t>
      </w:r>
    </w:p>
    <w:p>
      <w:r>
        <w:t>((</w:t>
      </w:r>
    </w:p>
    <w:p>
      <w:r>
        <w:t>!(! C( ( !&amp; /&amp;/ +!/ !" E (C"</w:t>
      </w:r>
    </w:p>
    <w:p>
      <w:r>
        <w:t>."(! + @(&amp; &amp;</w:t>
      </w:r>
    </w:p>
    <w:p>
      <w:r>
        <w:t>D&amp;</w:t>
      </w:r>
    </w:p>
    <w:p>
      <w:r>
        <w:t>!</w:t>
      </w:r>
    </w:p>
    <w:p>
      <w:r>
        <w:t>"/&amp;/ A D+( + !- "&amp;(! "!% $-</w:t>
      </w:r>
    </w:p>
    <w:p>
      <w:r>
        <w:t>+!(&amp; " !/C&amp; !"&amp;"</w:t>
      </w:r>
    </w:p>
    <w:p>
      <w:r>
        <w:t>!/C + 0? + ". !@!"-/-&amp; A</w:t>
      </w:r>
    </w:p>
    <w:p>
      <w:r>
        <w:t>G"( "+ (C</w:t>
      </w:r>
    </w:p>
    <w:p>
      <w:r>
        <w:t>"(? + / 0&amp;</w:t>
      </w:r>
    </w:p>
    <w:p>
      <w:r>
        <w:t>-" +</w:t>
      </w:r>
    </w:p>
    <w:p>
      <w:r>
        <w:t>"5"5" (,-J- &amp; C</w:t>
      </w:r>
    </w:p>
    <w:p>
      <w:r>
        <w:t>"(( (C((&amp;!("</w:t>
      </w:r>
    </w:p>
    <w:p>
      <w:r>
        <w:t>+</w:t>
      </w:r>
    </w:p>
    <w:p>
      <w:r>
        <w:t>@(&amp; &amp;&amp;(&amp;</w:t>
      </w:r>
    </w:p>
    <w:p>
      <w:r>
        <w:t>(-(&amp;%</w:t>
      </w:r>
    </w:p>
    <w:p>
      <w:r>
        <w:t>!.(&amp; += !" +D+-&amp;&amp;"</w:t>
      </w:r>
    </w:p>
    <w:p>
      <w:r>
        <w:t>+&gt;"/ + ."(-? "/ !+/"&amp; "C( C $-</w:t>
      </w:r>
    </w:p>
    <w:p>
      <w:r>
        <w:t>@@&amp;(.-&amp; &amp;!5/</w:t>
      </w:r>
    </w:p>
    <w:p>
      <w:r>
        <w:t>!--((! + !"&amp;&gt; (--!?((" +</w:t>
      </w:r>
    </w:p>
    <w:p>
      <w:r>
        <w:t>"&amp; +</w:t>
      </w:r>
    </w:p>
    <w:p>
      <w:r>
        <w:t>!- &gt;(</w:t>
      </w:r>
    </w:p>
    <w:p>
      <w:r>
        <w:t>8;;6 (( C &amp;&amp; +"(=" D @@("-/% H% D&gt;(&amp; + $%</w:t>
      </w:r>
    </w:p>
    <w:p>
      <w:r>
        <w:t>!- &gt;(</w:t>
      </w:r>
    </w:p>
    <w:p>
      <w:r>
        <w:t>!@("-/ C</w:t>
      </w:r>
    </w:p>
    <w:p>
      <w:r>
        <w:t>!--((! + !"&amp;&gt; (--!?(("</w:t>
      </w:r>
    </w:p>
    <w:p>
      <w:r>
        <w:t>( .(&amp;</w:t>
      </w:r>
    </w:p>
    <w:p>
      <w:r>
        <w:t>/&amp;/ ."/ "</w:t>
      </w:r>
    </w:p>
    <w:p>
      <w:r>
        <w:t>?" +D"5(&amp;&amp;</w:t>
      </w:r>
    </w:p>
    <w:p>
      <w:r>
        <w:t>!--</w:t>
      </w:r>
    </w:p>
    <w:p>
      <w:r>
        <w:t>.(&amp; /&amp;/ !.%</w:t>
      </w:r>
    </w:p>
    <w:p>
      <w:r>
        <w:t>&amp;!&amp;@!( @@("-/ CD D /&amp;(&amp; ,-J- C(&amp;&amp;/ !"C $%</w:t>
      </w:r>
    </w:p>
    <w:p>
      <w:r>
        <w:t>( .(&amp; "/-/% !" !@("-"</w:t>
      </w:r>
    </w:p>
    <w:p>
      <w:r>
        <w:t>/&gt;&amp;(!</w:t>
      </w:r>
    </w:p>
    <w:p>
      <w:r>
        <w:t>"!+(&amp;</w:t>
      </w:r>
    </w:p>
    <w:p>
      <w:r>
        <w:t>&amp;&amp;" !"&amp; N</w:t>
      </w:r>
    </w:p>
    <w:p>
      <w:r>
        <w:t>5J +D!" % % % % O (&amp;/ A !!&gt;,"(. C( ( .(&amp; /&amp;/ +"/</w:t>
      </w:r>
    </w:p>
    <w:p>
      <w:r>
        <w:t>&amp; &amp;</w:t>
      </w:r>
    </w:p>
    <w:p>
      <w:r>
        <w:t>-( @" !" ! (&amp;".&amp;(!%</w:t>
      </w:r>
    </w:p>
    <w:p>
      <w:r>
        <w:t>!- &gt;(</w:t>
      </w:r>
    </w:p>
    <w:p>
      <w:r>
        <w:t>A &amp; /&gt;"+ "/(/ C</w:t>
      </w:r>
    </w:p>
    <w:p>
      <w:r>
        <w:t>!-- + 69;0;;; @"%</w:t>
      </w:r>
    </w:p>
    <w:p>
      <w:r>
        <w:t>!"(&amp;</w:t>
      </w:r>
    </w:p>
    <w:p>
      <w:r>
        <w:t>(C-&amp; !!&gt;,"(. -(</w:t>
      </w:r>
    </w:p>
    <w:p>
      <w:r>
        <w:t>)697:)8;; -&amp; +D&amp;" ! /"&amp;(!%</w:t>
      </w:r>
    </w:p>
    <w:p>
      <w:r>
        <w:t>@(&amp; /&amp;(&amp; !</w:t>
      </w:r>
    </w:p>
    <w:p>
      <w:r>
        <w:t>!@("-/ "</w:t>
      </w:r>
    </w:p>
    <w:p>
      <w:r>
        <w:t>C(&amp;&amp; +&amp;/ + 86 G.(" 8;;F !"&amp;&amp; "</w:t>
      </w:r>
    </w:p>
    <w:p>
      <w:r>
        <w:t>!-- + !"(C-&amp; !&amp;&amp;/</w:t>
      </w:r>
    </w:p>
    <w:p>
      <w:r>
        <w:t>/&gt;&amp;(! +</w:t>
      </w:r>
    </w:p>
    <w:p>
      <w:r>
        <w:t>!- &gt;( (CD(</w:t>
      </w:r>
    </w:p>
    <w:p>
      <w:r>
        <w:t>@@("-/ D.!(" &amp;!5/</w:t>
      </w:r>
    </w:p>
    <w:p>
      <w:r>
        <w:t>!--((! +</w:t>
      </w:r>
    </w:p>
    <w:p>
      <w:r>
        <w:t>"&amp;</w:t>
      </w:r>
    </w:p>
    <w:p>
      <w:r>
        <w:t>8;;6</w:t>
      </w:r>
    </w:p>
    <w:p>
      <w:r>
        <w:t>" !"&amp; .</w:t>
      </w:r>
    </w:p>
    <w:p>
      <w:r>
        <w:t>&amp;"&amp;(! "</w:t>
      </w:r>
    </w:p>
    <w:p>
      <w:r>
        <w:t>?( (--!?((" ( A !!&gt;, "(. ?( CD( (&amp; "! .!(" (@!"-/</w:t>
      </w:r>
    </w:p>
    <w:p>
      <w:r>
        <w:t>!- &gt;( +D !(?((&amp;/ + !&amp;"&amp;" A &amp; /&gt;"+%</w:t>
      </w:r>
    </w:p>
    <w:p>
      <w:r>
        <w:t>&amp;(-/ C</w:t>
      </w:r>
    </w:p>
    <w:p>
      <w:r>
        <w:t>(= "!+(&amp; " ,( D.(&amp;</w:t>
      </w:r>
    </w:p>
    <w:p>
      <w:r>
        <w:t>." "!?&amp; '</w:t>
      </w:r>
    </w:p>
    <w:p>
      <w:r>
        <w:t>/&amp;(&amp; -J- ! (</w:t>
      </w:r>
    </w:p>
    <w:p>
      <w:r>
        <w:t>!&amp;"+(&amp;(! .</w:t>
      </w:r>
    </w:p>
    <w:p>
      <w:r>
        <w:t>@(&amp; C</w:t>
      </w:r>
    </w:p>
    <w:p>
      <w:r>
        <w:t>!- &gt;( .(&amp; +/.! / + ! "!"%</w:t>
      </w:r>
    </w:p>
    <w:p>
      <w:r>
        <w:t>(( "./ C</w:t>
      </w:r>
    </w:p>
    <w:p>
      <w:r>
        <w:t>C(&amp;&amp; + 86 G.(" 8;;F !"(&amp;</w:t>
      </w:r>
    </w:p>
    <w:p>
      <w:r>
        <w:t>?( (--!?((" C( D.(&amp;</w:t>
      </w:r>
    </w:p>
    <w:p>
      <w:r>
        <w:t>( .</w:t>
      </w:r>
    </w:p>
    <w:p>
      <w:r>
        <w:t>&amp;"&amp;(!</w:t>
      </w:r>
    </w:p>
    <w:p>
      <w:r>
        <w:t>(CD( /&amp;(&amp; ( A E% ! (</w:t>
      </w:r>
    </w:p>
    <w:p>
      <w:r>
        <w:t>-!&amp;&amp; @(&gt;"&amp; +</w:t>
      </w:r>
    </w:p>
    <w:p>
      <w:r>
        <w:t>&amp;&amp;" + -&amp;</w:t>
      </w:r>
    </w:p>
    <w:p>
      <w:r>
        <w:t>" !"&amp; . E C</w:t>
      </w:r>
    </w:p>
    <w:p>
      <w:r>
        <w:t>!- &gt;( .(&amp; /&gt;/% $%</w:t>
      </w:r>
    </w:p>
    <w:p>
      <w:r>
        <w:t>!"</w:t>
      </w:r>
    </w:p>
    <w:p>
      <w:r>
        <w:t>" -(</w:t>
      </w:r>
    </w:p>
    <w:p>
      <w:r>
        <w:t>/.(+</w:t>
      </w:r>
    </w:p>
    <w:p>
      <w:r>
        <w:t>@(&amp; CD( D.(&amp;</w:t>
      </w:r>
    </w:p>
    <w:p>
      <w:r>
        <w:t>".!("</w:t>
      </w:r>
    </w:p>
    <w:p>
      <w:r>
        <w:t>69;0;;; @"%</w:t>
      </w:r>
    </w:p>
    <w:p>
      <w:r>
        <w:t>8;;6 (CD( /&amp;(&amp; !"</w:t>
      </w:r>
    </w:p>
    <w:p>
      <w:r>
        <w:t>?//@( +D "&amp;</w:t>
      </w:r>
    </w:p>
    <w:p>
      <w:r>
        <w:t>&amp; +D (+ !" "! L&gt;/%</w:t>
      </w:r>
    </w:p>
    <w:p>
      <w:r>
        <w:t>//-&amp; "((</w:t>
      </w:r>
    </w:p>
    <w:p>
      <w:r>
        <w:t>!" + "!/+"</w:t>
      </w:r>
    </w:p>
    <w:p>
      <w:r>
        <w:t>"-&amp;&amp;&amp;</w:t>
      </w:r>
    </w:p>
    <w:p>
      <w:r>
        <w:t>+ +/&amp;"-(" ( $%</w:t>
      </w:r>
    </w:p>
    <w:p>
      <w:r>
        <w:t>"M ! !</w:t>
      </w:r>
    </w:p>
    <w:p>
      <w:r>
        <w:t>!--((! + !"&amp;&gt; (--!?(("%</w:t>
      </w:r>
    </w:p>
    <w:p>
      <w:r>
        <w:t>@@&amp;</w:t>
      </w:r>
    </w:p>
    <w:p>
      <w:r>
        <w:t>(= "!+(&amp; "</w:t>
      </w:r>
    </w:p>
    <w:p>
      <w:r>
        <w:t>!- &gt;(</w:t>
      </w:r>
    </w:p>
    <w:p>
      <w:r>
        <w:t>!&amp;</w:t>
      </w:r>
    </w:p>
    <w:p>
      <w:r>
        <w:t>X "/( !" +-&amp;&amp;" CD !--((! +D -!&amp;&amp; + 69;0;;; @"%</w:t>
      </w:r>
    </w:p>
    <w:p>
      <w:r>
        <w:t>@@&amp;(.-&amp; /&amp;/ ."/ A $%</w:t>
      </w:r>
    </w:p>
    <w:p>
      <w:r>
        <w:t>(C</w:t>
      </w:r>
    </w:p>
    <w:p>
      <w:r>
        <w:t>C(&amp;&amp; + 86 G.(" 8;;F !"&amp; "</w:t>
      </w:r>
    </w:p>
    <w:p>
      <w:r>
        <w:t>!-- + =" A</w:t>
      </w:r>
    </w:p>
    <w:p>
      <w:r>
        <w:t>C</w:t>
      </w:r>
    </w:p>
    <w:p>
      <w:r>
        <w:t>!- &gt;( .(&amp; -&amp;(!/ + ! "!"%</w:t>
      </w:r>
    </w:p>
    <w:p>
      <w:r>
        <w:t>+E (= "!+(&amp; "</w:t>
      </w:r>
    </w:p>
    <w:p>
      <w:r>
        <w:t>!- &gt;(</w:t>
      </w:r>
    </w:p>
    <w:p>
      <w:r>
        <w:t>!&amp; +!</w:t>
      </w:r>
    </w:p>
    <w:p>
      <w:r>
        <w:t>@@(&amp; !" /&amp;?("</w:t>
      </w:r>
    </w:p>
    <w:p>
      <w:r>
        <w:t>+&gt;"/ + ."(-? "/ !+/"&amp; E(&gt;/ "</w:t>
      </w:r>
    </w:p>
    <w:p>
      <w:r>
        <w:t>G"( "+ C $%</w:t>
      </w:r>
    </w:p>
    <w:p>
      <w:r>
        <w:t>"/-&amp; "M</w:t>
      </w:r>
    </w:p>
    <w:p>
      <w:r>
        <w:t>!--((!%</w:t>
      </w:r>
    </w:p>
    <w:p>
      <w:r>
        <w:t>" !"&amp; + !&amp;"B +</w:t>
      </w:r>
    </w:p>
    <w:p>
      <w:r>
        <w:t>(</w:t>
      </w:r>
    </w:p>
    <w:p>
      <w:r>
        <w:t>"-&amp;</w:t>
      </w:r>
    </w:p>
    <w:p>
      <w:r>
        <w:t>!</w:t>
      </w:r>
    </w:p>
    <w:p>
      <w:r>
        <w:t>+D/&amp;?(" C (,(</w:t>
      </w:r>
    </w:p>
    <w:p>
      <w:r>
        <w:t>@@&amp;(.-&amp; "M 69;0;;; @"% +</w:t>
      </w:r>
    </w:p>
    <w:p>
      <w:r>
        <w:t>"&amp; +</w:t>
      </w:r>
    </w:p>
    <w:p>
      <w:r>
        <w:t>!- &gt;( (C</w:t>
      </w:r>
    </w:p>
    <w:p>
      <w:r>
        <w:t>"/.("</w:t>
      </w:r>
    </w:p>
    <w:p>
      <w:r>
        <w:t>!&amp; @!+/ "</w:t>
      </w:r>
    </w:p>
    <w:p>
      <w:r>
        <w:t>?(</w:t>
      </w:r>
    </w:p>
    <w:p>
      <w:r>
        <w:t>&gt;"+,(." &amp;</w:t>
      </w:r>
    </w:p>
    <w:p>
      <w:r>
        <w:t>+/!- &amp; (" +</w:t>
      </w:r>
    </w:p>
    <w:p>
      <w:r>
        <w:t>!- &gt;( D&amp;,A,+(" + +!-&amp; CD</w:t>
      </w:r>
    </w:p>
    <w:p>
      <w:r>
        <w:t>, -J- /&amp;?( "</w:t>
      </w:r>
    </w:p>
    <w:p>
      <w:r>
        <w:t>? +</w:t>
      </w:r>
    </w:p>
    <w:p>
      <w:r>
        <w:t>"! " (=%</w:t>
      </w:r>
    </w:p>
    <w:p>
      <w:r>
        <w:t>!- &gt;( 0 !"</w:t>
      </w:r>
    </w:p>
    <w:p>
      <w:r>
        <w:t>"</w:t>
      </w:r>
    </w:p>
    <w:p>
      <w:r>
        <w:t>/&amp;/</w:t>
      </w:r>
    </w:p>
    <w:p>
      <w:r>
        <w:t>-" + "!+(" +D//-&amp; "!?&amp;!(" /-&amp;(" "-&amp;&amp;&amp; +D/&amp;I"</w:t>
      </w:r>
    </w:p>
    <w:p>
      <w:r>
        <w:t>/&gt;&amp;(!%</w:t>
      </w:r>
    </w:p>
    <w:p>
      <w:r>
        <w:t>!.(&amp; A &amp; /&gt;"+ + "." C</w:t>
      </w:r>
    </w:p>
    <w:p>
      <w:r>
        <w:t>!- &gt;( D</w:t>
      </w:r>
    </w:p>
    <w:p>
      <w:r>
        <w:t>+!/ (&amp;</w:t>
      </w:r>
    </w:p>
    <w:p>
      <w:r>
        <w:t>!""(" C $%</w:t>
      </w:r>
    </w:p>
    <w:p>
      <w:r>
        <w:t>( .(&amp; +"/ +</w:t>
      </w:r>
    </w:p>
    <w:p>
      <w:r>
        <w:t>?&amp; +D!?&amp;(" + +!-&amp; +/-!&amp;"&amp; C</w:t>
      </w:r>
    </w:p>
    <w:p>
      <w:r>
        <w:t>!--((! ( .(&amp; @@&amp;(.-&amp; /&amp;/ ."/% D&gt;(&amp; + +/"&amp;(! + $%</w:t>
      </w:r>
    </w:p>
    <w:p>
      <w:r>
        <w:t>"&amp;(. A 0(E(&amp; + ."-&amp; +</w:t>
      </w:r>
    </w:p>
    <w:p>
      <w:r>
        <w:t>!--((!</w:t>
      </w:r>
    </w:p>
    <w:p>
      <w:r>
        <w:t>!&amp; !"</w:t>
      </w:r>
    </w:p>
    <w:p>
      <w:r>
        <w:t>-!( G&amp;&amp; A &amp;(!%</w:t>
      </w:r>
    </w:p>
    <w:p>
      <w:r>
        <w:t>@@&amp;</w:t>
      </w:r>
    </w:p>
    <w:p>
      <w:r>
        <w:t>&amp;&amp;" + / !&amp;"+(&amp;</w:t>
      </w:r>
    </w:p>
    <w:p>
      <w:r>
        <w:t>/&gt;&amp;(! (CD &amp;+ A !@("-" CD(</w:t>
      </w:r>
    </w:p>
    <w:p>
      <w:r>
        <w:t>/&amp;/ "/&amp;"(?/ A !"" + .(&gt;&amp; &amp;</w:t>
      </w:r>
    </w:p>
    <w:p>
      <w:r>
        <w:t>-( @" !" ! (&amp;".&amp;(! + DC((&amp;(! + (--? ( A !!&gt;,"(. "</w:t>
      </w:r>
    </w:p>
    <w:p>
      <w:r>
        <w:t>!- &gt;(%</w:t>
      </w:r>
    </w:p>
    <w:p>
      <w:r>
        <w:t>)697:)8;;</w:t>
      </w:r>
    </w:p>
    <w:p>
      <w:r>
        <w:t>"/-&amp; /&amp;/ "-( A $%</w:t>
      </w:r>
    </w:p>
    <w:p>
      <w:r>
        <w:t>&amp; &amp;!&amp;@!( "&amp;" !."&amp;</w:t>
      </w:r>
    </w:p>
    <w:p>
      <w:r>
        <w:t>"&gt;"+ +</w:t>
      </w:r>
    </w:p>
    <w:p>
      <w:r>
        <w:t>C( (&amp;% 6;% ?(,@!+/ +</w:t>
      </w:r>
    </w:p>
    <w:p>
      <w:r>
        <w:t>+/((! + !&amp;(&amp;(! "(&amp;(" , !&amp;(@(/ A</w:t>
      </w:r>
    </w:p>
    <w:p>
      <w:r>
        <w:t>!- &gt;( +/ + +</w:t>
      </w:r>
    </w:p>
    <w:p>
      <w:r>
        <w:t>C&amp;(! + .!(" (</w:t>
      </w:r>
    </w:p>
    <w:p>
      <w:r>
        <w:t>!--((! + !"&amp;&gt; (--!?((" C( !&amp; /&amp;/ ."/ "</w:t>
      </w:r>
    </w:p>
    <w:p>
      <w:r>
        <w:t>!- &gt;( !&amp;(&amp;&amp;</w:t>
      </w:r>
    </w:p>
    <w:p>
      <w:r>
        <w:t>"/-/"&amp;(! !"</w:t>
      </w:r>
    </w:p>
    <w:p>
      <w:r>
        <w:t>&amp;(.(&amp;/ "(/ ! (+/ +&amp;% 66% ."&amp; + D"&amp;% !?</w:t>
      </w:r>
    </w:p>
    <w:p>
      <w:r>
        <w:t>!&amp;(! + "5/"(-&amp; &amp; &amp;" /-&amp; + ("</w:t>
      </w:r>
    </w:p>
    <w:p>
      <w:r>
        <w:t>!--((!</w:t>
      </w:r>
    </w:p>
    <w:p>
      <w:r>
        <w:t>&gt;"&amp;(@(&amp;(!</w:t>
      </w:r>
    </w:p>
    <w:p>
      <w:r>
        <w:t>"&amp;&amp;(!</w:t>
      </w:r>
    </w:p>
    <w:p>
      <w:r>
        <w:t>&amp;"</w:t>
      </w:r>
    </w:p>
    <w:p>
      <w:r>
        <w:t>(+-(&amp;/ + . ! !" G!" @/"(/ &amp; &amp;" "&amp;&amp;(! !&gt; (( C</w:t>
      </w:r>
    </w:p>
    <w:p>
      <w:r>
        <w:t>!"?!(" D( " "/&amp;&amp;</w:t>
      </w:r>
    </w:p>
    <w:p>
      <w:r>
        <w:t>//-&amp; (- !"&amp;&amp; +</w:t>
      </w:r>
    </w:p>
    <w:p>
      <w:r>
        <w:t>"/-/"&amp;(! + &amp;".(%</w:t>
      </w:r>
    </w:p>
    <w:p>
      <w:r>
        <w:t>". "!.&amp; +0 &amp;(.(&amp;/ (+/ +&amp; !- "+ C+ A ( &amp;!&amp; ". + &amp;".( &amp;" C</w:t>
      </w:r>
    </w:p>
    <w:p>
      <w:r>
        <w:t>"/-/"&amp;(! !"</w:t>
      </w:r>
    </w:p>
    <w:p>
      <w:r>
        <w:t>&amp;".( !- ( +</w:t>
      </w:r>
    </w:p>
    <w:p>
      <w:r>
        <w:t>(&amp;&amp;(! +/ +&amp; 3"&amp;% H % 6 4%</w:t>
      </w:r>
    </w:p>
    <w:p>
      <w:r>
        <w:t>!</w:t>
      </w:r>
    </w:p>
    <w:p>
      <w:r>
        <w:t>G"( "+</w:t>
      </w:r>
    </w:p>
    <w:p>
      <w:r>
        <w:t>!(&amp; + .!(" ( 0!</w:t>
      </w:r>
    </w:p>
    <w:p>
      <w:r>
        <w:t>@@(" +</w:t>
      </w:r>
    </w:p>
    <w:p>
      <w:r>
        <w:t>+!/ A</w:t>
      </w:r>
    </w:p>
    <w:p>
      <w:r>
        <w:t>&amp;(.(&amp;/ (+/ +&amp; ! "(/</w:t>
      </w:r>
    </w:p>
    <w:p>
      <w:r>
        <w:t>+!(&amp;</w:t>
      </w:r>
    </w:p>
    <w:p>
      <w:r>
        <w:t>J&amp;" &amp;"5/ +0 "=</w:t>
      </w:r>
    </w:p>
    <w:p>
      <w:r>
        <w:t>&amp;" G"(+(C + " !"&amp; !&amp;"&amp; &amp;"</w:t>
      </w:r>
    </w:p>
    <w:p>
      <w:r>
        <w:t>"&amp;("%</w:t>
      </w:r>
    </w:p>
    <w:p>
      <w:r>
        <w:t>C( &amp; +/&amp;"-(&amp; ?( &amp;B&amp;</w:t>
      </w:r>
    </w:p>
    <w:p>
      <w:r>
        <w:t>!&amp;</w:t>
      </w:r>
    </w:p>
    <w:p>
      <w:r>
        <w:t>("!&amp; /!!-(C%</w:t>
      </w:r>
    </w:p>
    <w:p>
      <w:r>
        <w:t>" !"&amp; + +"!(&amp; (.( .&amp; "&amp; @!"(" /.&amp;-&amp; CC (+( !"</w:t>
      </w:r>
    </w:p>
    <w:p>
      <w:r>
        <w:t>C(@(&amp;(!</w:t>
      </w:r>
    </w:p>
    <w:p>
      <w:r>
        <w:t>-&amp;(=" +0 -(</w:t>
      </w:r>
    </w:p>
    <w:p>
      <w:r>
        <w:t>!&amp;</w:t>
      </w:r>
    </w:p>
    <w:p>
      <w:r>
        <w:t>+/&amp;"-(&amp;%</w:t>
      </w:r>
    </w:p>
    <w:p>
      <w:r>
        <w:t>+-&amp; &gt;//"-&amp; 0E(&amp; +0 &amp;(.(&amp;/ "(/ !"C0 "! +/ + +0 - !I" + !(&amp; + . /!!-(C &amp; + 0!"&gt;(&amp;(! + &amp;".( &amp; C0</w:t>
      </w:r>
    </w:p>
    <w:p>
      <w:r>
        <w:t>!"&amp;</w:t>
      </w:r>
    </w:p>
    <w:p>
      <w:r>
        <w:t>"(C /(@(C A 0&amp;" "( 3 8;;6 % 8 //"E "&amp; "(C +0(-&amp; &amp; + +"!(" 3 6HH7 % 8F (@( .&amp; &amp;!&amp; C 0"/ &amp; " !? + "&amp; "/&amp;&amp; + 0(!.?((&amp;/ + (&amp; + (."(! +/@&amp; ! + +( !(&amp;(! ""!/ 3 6H7K !(+% :+ % K &gt;" + !&amp;(! (@!"- C( !(&amp; (? I&amp;/-&amp;(C-&amp;%</w:t>
      </w:r>
    </w:p>
    <w:p>
      <w:r>
        <w:t>+(."(&amp;/ + (&amp;&amp;(! C( "&amp;/"(&amp;</w:t>
      </w:r>
    </w:p>
    <w:p>
      <w:r>
        <w:t>.( /!!-(C !?(&gt; A "/("</w:t>
      </w:r>
    </w:p>
    <w:p>
      <w:r>
        <w:t>&amp;&amp;&amp; + !&amp;(&amp; +0 "! &amp;(.</w:t>
      </w:r>
    </w:p>
    <w:p>
      <w:r>
        <w:t>&amp;&amp; !- &amp; + 0-? + ("!&amp; +</w:t>
      </w:r>
    </w:p>
    <w:p>
      <w:r>
        <w:t>"&amp;(("% !-- ( ""(. !.&amp; C 0! "&amp;"!. +</w:t>
      </w:r>
    </w:p>
    <w:p>
      <w:r>
        <w:t>+0 =</w:t>
      </w:r>
    </w:p>
    <w:p>
      <w:r>
        <w:t>"&amp;/"(&amp;(C</w:t>
      </w:r>
    </w:p>
    <w:p>
      <w:r>
        <w:t>)697:)8;; " +0&amp;(.(&amp;/ ( @&amp; !"</w:t>
      </w:r>
    </w:p>
    <w:p>
      <w:r>
        <w:t>+-+" C //-&amp; !&amp; "/+!-(&amp; +</w:t>
      </w:r>
    </w:p>
    <w:p>
      <w:r>
        <w:t>!(+/"/ 3 8;;6 % 8 -&amp; !"</w:t>
      </w:r>
    </w:p>
    <w:p>
      <w:r>
        <w:t>&gt;"+ "&amp; +</w:t>
      </w:r>
    </w:p>
    <w:p>
      <w:r>
        <w:t>+"/ &amp; + 0!"&gt;(&amp;(! + &amp;".(%</w:t>
      </w:r>
    </w:p>
    <w:p>
      <w:r>
        <w:t>&amp; //-&amp; "&amp;</w:t>
      </w:r>
    </w:p>
    <w:p>
      <w:r>
        <w:t>@@&amp;</w:t>
      </w:r>
    </w:p>
    <w:p>
      <w:r>
        <w:t>@." +0 " !"&amp; + ?!"+(&amp;(! 3 6HH9 % 6;9 !(+% 8?' 5?(+" 5W(X"(5 "?(&amp;"5&amp; 68=- /+% % F:' (5" " "?(&amp;."&amp;"&gt;</w:t>
      </w:r>
    </w:p>
    <w:p>
      <w:r>
        <w:t>)6 % F;K Y "(&amp;/ + +"!(&amp; "(./ ( .!%</w:t>
      </w:r>
    </w:p>
    <w:p>
      <w:r>
        <w:t>&amp;!-</w:t>
      </w:r>
    </w:p>
    <w:p>
      <w:r>
        <w:t>8 6H78 % F:4% 0!?".&amp;(! +0 "&amp;(</w:t>
      </w:r>
    </w:p>
    <w:p>
      <w:r>
        <w:t>+ &amp;".( 0!?(&gt;&amp;(! + "+" !- &amp; + 0.-&amp; + &amp;".E (( C</w:t>
      </w:r>
    </w:p>
    <w:p>
      <w:r>
        <w:t>"!" A 0(@"&amp;"&amp;" + ( + &amp;".( !&amp;(&amp;&amp; &amp;&amp; +0(+( +0 &amp;(.(&amp;/ +/ +&amp; 3 6H78 % 69K4%</w:t>
      </w:r>
    </w:p>
    <w:p>
      <w:r>
        <w:t>"(C /!!-(C !" " 0"/ &amp;(&amp; !" A (</w:t>
      </w:r>
    </w:p>
    <w:p>
      <w:r>
        <w:t>+</w:t>
      </w:r>
    </w:p>
    <w:p>
      <w:r>
        <w:t>A</w:t>
      </w:r>
    </w:p>
    <w:p>
      <w:r>
        <w:t>"/(&amp; "! !</w:t>
      </w:r>
    </w:p>
    <w:p>
      <w:r>
        <w:t>+0&amp;(.(&amp;/ E"/ "/&gt;(="-&amp; +</w:t>
      </w:r>
    </w:p>
    <w:p>
      <w:r>
        <w:t>@(&amp; +</w:t>
      </w:r>
    </w:p>
    <w:p>
      <w:r>
        <w:t>"&amp;"!." (</w:t>
      </w:r>
    </w:p>
    <w:p>
      <w:r>
        <w:t>" !"&amp; + &amp;".(</w:t>
      </w:r>
    </w:p>
    <w:p>
      <w:r>
        <w:t>+</w:t>
      </w:r>
    </w:p>
    <w:p>
      <w:r>
        <w:t>(&amp;&amp;(! -?? A</w:t>
      </w:r>
    </w:p>
    <w:p>
      <w:r>
        <w:t>+0 "(/ C( "+ ! - !( 3 6HH9 % 6;9 !(+% 8?' * 66H</w:t>
      </w:r>
    </w:p>
    <w:p>
      <w:r>
        <w:t>6KF !(+% F? Y</w:t>
      </w:r>
    </w:p>
    <w:p>
      <w:r>
        <w:t>6HHF % 88K' * 668</w:t>
      </w:r>
    </w:p>
    <w:p>
      <w:r>
        <w:t>6KH Y</w:t>
      </w:r>
    </w:p>
    <w:p>
      <w:r>
        <w:t>6HHK % 8 " + !--" ! CD( E"&amp;</w:t>
      </w:r>
    </w:p>
    <w:p>
      <w:r>
        <w:t>"!@(! !&gt; &amp;+( C E,( + -J- C</w:t>
      </w:r>
    </w:p>
    <w:p>
      <w:r>
        <w:t>!- &gt;( !(+="&amp; CD( !&amp; (/ "</w:t>
      </w:r>
    </w:p>
    <w:p>
      <w:r>
        <w:t>!&amp;"&amp; + !"&amp;&gt;%</w:t>
      </w:r>
    </w:p>
    <w:p>
      <w:r>
        <w:t>! D"&amp;% :68 % 6</w:t>
      </w:r>
    </w:p>
    <w:p>
      <w:r>
        <w:t>!"&amp;&gt; &amp;</w:t>
      </w:r>
    </w:p>
    <w:p>
      <w:r>
        <w:t>!&amp;"&amp; " C</w:t>
      </w:r>
    </w:p>
    <w:p>
      <w:r>
        <w:t>!"&amp;(" &amp; 5"&gt;/ -!I&amp;</w:t>
      </w:r>
    </w:p>
    <w:p>
      <w:r>
        <w:t>(" !(&amp; +D(+(C" A D&amp;" "&amp;( D!(! + !"</w:t>
      </w:r>
    </w:p>
    <w:p>
      <w:r>
        <w:t>!.&amp;(! !(&amp; + ( ".(" +D(&amp;"-/+((" !"</w:t>
      </w:r>
    </w:p>
    <w:p>
      <w:r>
        <w:t>/&gt;!(&amp;(! +D !&amp;"&amp;% D&gt;&amp; C&amp; A ( &amp; ( C( "+ A &amp;(&amp;" "-&amp; D&gt;&gt;-&amp; + /&gt;!("</w:t>
      </w:r>
    </w:p>
    <w:p>
      <w:r>
        <w:t>!(! +D@@(" !"</w:t>
      </w:r>
    </w:p>
    <w:p>
      <w:r>
        <w:t>! (" -+&amp; ! +D !"</w:t>
      </w:r>
    </w:p>
    <w:p>
      <w:r>
        <w:t>" !- &amp; !" " !- &amp;</w:t>
      </w:r>
    </w:p>
    <w:p>
      <w:r>
        <w:t>J&amp;" (/ ." E "</w:t>
      </w:r>
    </w:p>
    <w:p>
      <w:r>
        <w:t>!&amp;"&amp; + &amp;".( 3"&amp;% :67</w:t>
      </w:r>
    </w:p>
    <w:p>
      <w:r>
        <w:t>)697:)8;; D(- (C</w:t>
      </w:r>
    </w:p>
    <w:p>
      <w:r>
        <w:t>A</w:t>
      </w:r>
    </w:p>
    <w:p>
      <w:r>
        <w:t>+(@@/" + !&amp;"&amp; +D&gt;</w:t>
      </w:r>
    </w:p>
    <w:p>
      <w:r>
        <w:t>&amp;(.(&amp;/ "/ /&amp;(&amp;(. ! "!@(! 3 * 667</w:t>
      </w:r>
    </w:p>
    <w:p>
      <w:r>
        <w:t>:;F4%</w:t>
      </w:r>
    </w:p>
    <w:p>
      <w:r>
        <w:t>D&gt;(&amp; + !&amp;"&amp; +D&gt;</w:t>
      </w:r>
    </w:p>
    <w:p>
      <w:r>
        <w:t>* &amp;(- C DE(&amp; +D &amp;(.(&amp;/ (+/ +&amp;</w:t>
      </w:r>
    </w:p>
    <w:p>
      <w:r>
        <w:t>&amp; J&amp;" +-( C ( D&gt;&amp; +("(&gt;</w:t>
      </w:r>
    </w:p>
    <w:p>
      <w:r>
        <w:t>&amp;" "( I&amp;</w:t>
      </w:r>
    </w:p>
    <w:p>
      <w:r>
        <w:t>"! " !E &amp; ! "! " "! &amp; !"&amp; ((</w:t>
      </w:r>
    </w:p>
    <w:p>
      <w:r>
        <w:t>"/ "(C +D&amp;" "" 3 6H77 % FH74% !</w:t>
      </w:r>
    </w:p>
    <w:p>
      <w:r>
        <w:t>G"( "+</w:t>
      </w:r>
    </w:p>
    <w:p>
      <w:r>
        <w:t>!"&amp;&gt;</w:t>
      </w:r>
    </w:p>
    <w:p>
      <w:r>
        <w:t>+ D"&amp;% :68 %</w:t>
      </w:r>
    </w:p>
    <w:p>
      <w:r>
        <w:t>&amp;</w:t>
      </w:r>
    </w:p>
    <w:p>
      <w:r>
        <w:t>!&amp;"(" !(+/"/</w:t>
      </w:r>
    </w:p>
    <w:p>
      <w:r>
        <w:t>"(( !--</w:t>
      </w:r>
    </w:p>
    <w:p>
      <w:r>
        <w:t>&amp;(.(&amp;/ (+/ +&amp; +</w:t>
      </w:r>
    </w:p>
    <w:p>
      <w:r>
        <w:t>-" !P</w:t>
      </w:r>
    </w:p>
    <w:p>
      <w:r>
        <w:t>!"&amp;(" !"&amp;</w:t>
      </w:r>
    </w:p>
    <w:p>
      <w:r>
        <w:t>"(C !" "</w:t>
      </w:r>
    </w:p>
    <w:p>
      <w:r>
        <w:t>&amp;" "" += !" C</w:t>
      </w:r>
    </w:p>
    <w:p>
      <w:r>
        <w:t>@"(</w:t>
      </w:r>
    </w:p>
    <w:p>
      <w:r>
        <w:t>( !&amp;</w:t>
      </w:r>
    </w:p>
    <w:p>
      <w:r>
        <w:t>"-?!"/ &amp; CD( D +"!(&amp; A</w:t>
      </w:r>
    </w:p>
    <w:p>
      <w:r>
        <w:t>"/-/"&amp;(! !. C (</w:t>
      </w:r>
    </w:p>
    <w:p>
      <w:r>
        <w:t>+/-"5 !&amp; ?!&amp;( A</w:t>
      </w:r>
    </w:p>
    <w:p>
      <w:r>
        <w:t>!(! + !&amp;"&amp; 3 6H77 % F6: %4%</w:t>
      </w:r>
    </w:p>
    <w:p>
      <w:r>
        <w:t>D!"" $%</w:t>
      </w:r>
    </w:p>
    <w:p>
      <w:r>
        <w:t>&amp; $-</w:t>
      </w:r>
    </w:p>
    <w:p>
      <w:r>
        <w:t>D!&amp; @(&amp; CD(@!"-"</w:t>
      </w:r>
    </w:p>
    <w:p>
      <w:r>
        <w:t>!- &gt;( +D !(?((&amp;/ + !&amp;"&amp;" !"&amp;</w:t>
      </w:r>
    </w:p>
    <w:p>
      <w:r>
        <w:t>(--? ( A !!&gt;, "(. " &amp;(.-&amp; A I"("% " &amp;(.(&amp;/ C( !(&amp;(&amp; A D&amp;"-&amp;&amp;"</w:t>
      </w:r>
    </w:p>
    <w:p>
      <w:r>
        <w:t>. + D5&amp; +D ?( (--!?((" D.(&amp; A D/.(+</w:t>
      </w:r>
    </w:p>
    <w:p>
      <w:r>
        <w:t>"&amp;=" "/ /&amp;(&amp;(@ ! "!@(! + &amp;".( +D&gt;&amp;%</w:t>
      </w:r>
    </w:p>
    <w:p>
      <w:r>
        <w:t>DE(&amp;(&amp; +</w:t>
      </w:r>
    </w:p>
    <w:p>
      <w:r>
        <w:t>( + ?!"+(&amp;(! &amp;"</w:t>
      </w:r>
    </w:p>
    <w:p>
      <w:r>
        <w:t>!- &gt;( &amp; E D&gt;(&amp; +D !"&amp;&gt; &amp;!&amp; A @(&amp; !&amp;%</w:t>
      </w:r>
    </w:p>
    <w:p>
      <w:r>
        <w:t>!.(&amp; /&gt;-&amp; +D+-&amp;&amp;" C $%</w:t>
      </w:r>
    </w:p>
    <w:p>
      <w:r>
        <w:t>&amp; $-</w:t>
      </w:r>
    </w:p>
    <w:p>
      <w:r>
        <w:t>!"&amp;(&amp;</w:t>
      </w:r>
    </w:p>
    <w:p>
      <w:r>
        <w:t>"(C !" "</w:t>
      </w:r>
    </w:p>
    <w:p>
      <w:r>
        <w:t>&amp;" "" + @(&amp; CD( D"(&amp;</w:t>
      </w:r>
    </w:p>
    <w:p>
      <w:r>
        <w:t>+"!(&amp; A</w:t>
      </w:r>
    </w:p>
    <w:p>
      <w:r>
        <w:t>!--((! C( .(&amp; /&amp;/ !. ( " +/-"5 D.(&amp;</w:t>
      </w:r>
    </w:p>
    <w:p>
      <w:r>
        <w:t>?!&amp;( A</w:t>
      </w:r>
    </w:p>
    <w:p>
      <w:r>
        <w:t>!(! + !&amp;"&amp; "</w:t>
      </w:r>
    </w:p>
    <w:p>
      <w:r>
        <w:t>!- &gt;(% $%</w:t>
      </w:r>
    </w:p>
    <w:p>
      <w:r>
        <w:t>&amp; $-</w:t>
      </w:r>
    </w:p>
    <w:p>
      <w:r>
        <w:t>!&amp; (( &gt;(</w:t>
      </w:r>
    </w:p>
    <w:p>
      <w:r>
        <w:t>C(&amp;/ + !"&amp;("</w:t>
      </w:r>
    </w:p>
    <w:p>
      <w:r>
        <w:t>+ D"&amp;% :68 % = !" !@!"-/-&amp; A</w:t>
      </w:r>
    </w:p>
    <w:p>
      <w:r>
        <w:t>G"( "+ I "&amp;(. ( I</w:t>
      </w:r>
    </w:p>
    <w:p>
      <w:r>
        <w:t>( + !(+/"" CD( !&amp; E"/</w:t>
      </w:r>
    </w:p>
    <w:p>
      <w:r>
        <w:t>&amp;(.(&amp;/ (+/ +&amp;%</w:t>
      </w:r>
    </w:p>
    <w:p>
      <w:r>
        <w:t>!- &gt;(</w:t>
      </w:r>
    </w:p>
    <w:p>
      <w:r>
        <w:t>"(&amp; +</w:t>
      </w:r>
    </w:p>
    <w:p>
      <w:r>
        <w:t>("!&amp; J&amp;" " !? + (-&amp; + !&amp;(&amp;(! !( / "</w:t>
      </w:r>
    </w:p>
    <w:p>
      <w:r>
        <w:t>? + !--((! ."/ A $%</w:t>
      </w:r>
    </w:p>
    <w:p>
      <w:r>
        <w:t>&amp; A $- %</w:t>
      </w:r>
    </w:p>
    <w:p>
      <w:r>
        <w:t>)697:)8;; "&amp;(&amp;%</w:t>
      </w:r>
    </w:p>
    <w:p>
      <w:r>
        <w:t>K% @!"-</w:t>
      </w:r>
    </w:p>
    <w:p>
      <w:r>
        <w:t>"&amp;( +</w:t>
      </w:r>
    </w:p>
    <w:p>
      <w:r>
        <w:t>CD .&amp; @!"-" "!" !&amp;"</w:t>
      </w:r>
    </w:p>
    <w:p>
      <w:r>
        <w:t>"/&amp; ""J&amp; +</w:t>
      </w:r>
    </w:p>
    <w:p>
      <w:r>
        <w:t>+/( + F; G!" +=</w:t>
      </w:r>
    </w:p>
    <w:p>
      <w:r>
        <w:t>!&amp;(@(&amp;(! " ( "!--+/ +"/</w:t>
      </w:r>
    </w:p>
    <w:p>
      <w:r>
        <w:t>"(? @/+/" + " 5W(X"5!@C( K K;;:</w:t>
      </w:r>
    </w:p>
    <w:p>
      <w:r>
        <w:t>&amp;"!( E- ("%</w:t>
      </w:r>
    </w:p>
    <w:p>
      <w:r>
        <w:t>+/(</w:t>
      </w:r>
    </w:p>
    <w:p>
      <w:r>
        <w:t>&amp; J&amp;" "!!&gt;/%</w:t>
      </w:r>
    </w:p>
    <w:p>
      <w:r>
        <w:t>-/-!(" +!(&amp; # 4 (+(C" E&amp;-&amp; C +/((!</w:t>
      </w:r>
    </w:p>
    <w:p>
      <w:r>
        <w:t>"!"&amp; +/(" !?&amp;("</w:t>
      </w:r>
    </w:p>
    <w:p>
      <w:r>
        <w:t>( &amp;</w:t>
      </w:r>
    </w:p>
    <w:p>
      <w:r>
        <w:t>+</w:t>
      </w:r>
    </w:p>
    <w:p>
      <w:r>
        <w:t>+/((! &amp;&amp;C/' ?4 E !" !" C -!&amp;(@ ( &amp;(- !.!(" +-+" &amp;&amp; &amp;" +/((!' 4 !"&amp;"</w:t>
      </w:r>
    </w:p>
    <w:p>
      <w:r>
        <w:t>(&gt;&amp;" !</w:t>
      </w:r>
    </w:p>
    <w:p>
      <w:r>
        <w:t>+ ! " "/&amp;&amp;% (</w:t>
      </w:r>
    </w:p>
    <w:p>
      <w:r>
        <w:t>-/-!("</w:t>
      </w:r>
    </w:p>
    <w:p>
      <w:r>
        <w:t>!&amp;(&amp;</w:t>
      </w:r>
    </w:p>
    <w:p>
      <w:r>
        <w:t>&amp;"!( //-&amp; /-/"/ ! &amp;&amp;" 4 ?4 &amp; 4 (,+</w:t>
      </w:r>
    </w:p>
    <w:p>
      <w:r>
        <w:t>"(? @/+/" + "</w:t>
      </w:r>
    </w:p>
    <w:p>
      <w:r>
        <w:t>!""</w:t>
      </w:r>
    </w:p>
    <w:p>
      <w:r>
        <w:t>&amp;""</w:t>
      </w:r>
    </w:p>
    <w:p>
      <w:r>
        <w:t>-&amp;(=" "</w:t>
      </w:r>
    </w:p>
    <w:p>
      <w:r>
        <w:t>"!" CD( +." +/"" ("".?%</w:t>
      </w:r>
    </w:p>
    <w:p>
      <w:r>
        <w:t>-/-!(" + "!" -&amp;(!" !"</w:t>
      </w:r>
    </w:p>
    <w:p>
      <w:r>
        <w:t>-!I + ". C( "!&amp; G!(&amp; (( C</w:t>
      </w:r>
    </w:p>
    <w:p>
      <w:r>
        <w:t>+/((! &amp;&amp;C/ &amp; D.! + C</w:t>
      </w:r>
    </w:p>
    <w:p>
      <w:r>
        <w:t>/&amp;/ E /+(/</w:t>
      </w:r>
    </w:p>
    <w:p>
      <w:r>
        <w:t>"!"&amp; 3"&amp;% 6F8 6;K &amp; 6;7 4%</w:t>
      </w:r>
    </w:p>
    <w:p>
      <w:r>
        <w:t>&gt;"@@(="</w:t>
      </w:r>
    </w:p>
    <w:p>
      <w:r>
        <w:t>$"(,!( 2</w:t>
      </w:r>
    </w:p>
    <w:p>
      <w:r>
        <w:t>"/(+&amp;</w:t>
      </w:r>
    </w:p>
    <w:p>
      <w:r>
        <w:t>!"( \</w:t>
      </w:r>
    </w:p>
    <w:p>
      <w:r>
        <w:t>! ( !@!"- + "/&amp; ""J&amp; &amp; !&amp;(@(/ E "&amp;( (( CDA D@@( @/+/" + " !( "</w:t>
      </w:r>
    </w:p>
    <w:p>
      <w:r>
        <w:t>&gt;"@@</w:t>
      </w:r>
    </w:p>
    <w:p>
      <w:r>
        <w:t>)697:)8;;&lt; , 6:)6: 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