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ATAS/386/2005 vom 9. Mai 2005</w:t>
      </w:r>
    </w:p>
    <w:p>
      <w:r>
        <w:t>GE Cour de justice, 2005-05-09, DE</w:t>
      </w:r>
    </w:p>
    <w:p>
      <w:r>
        <w:rPr>
          <w:b/>
        </w:rPr>
        <w:t xml:space="preserve">Quelle: </w:t>
      </w:r>
      <w:r>
        <w:t>https://mcp.opencaselaw.ch/entscheid/ge_gerichte_ATAS_386_2005</w:t>
      </w:r>
    </w:p>
    <w:p>
      <w:r>
        <w:t>FR: GE_GERICHTE ATAS/386/2005 du 9 mai 2005</w:t>
      </w:r>
    </w:p>
    <w:p>
      <w:r>
        <w:t>IT: GE_GERICHTE ATAS/386/2005 del 9 maggio 2005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)717-4 '&amp;&amp;!!&amp; # H /#!!#'#99##! &amp;#&amp;! ''' #'#!+! !&amp;&amp;!! &amp;('#!#'E9# &amp;!&amp;'# %#!#&amp;) 2) /'(# &amp;.' '#!+! '#'&amp;###!#;#&amp;! ''' #'!!'9 )3JF3,)5!&amp;) 6) %#'#!#;#'#!&amp;'9 )6,4)5 &amp; !@* ; '%#!#&amp;)</w:t>
      </w:r>
    </w:p>
    <w:p>
      <w:r>
        <w:t>0,120344, 56065 +</w:t>
        <w:tab/>
        <w:tab/>
        <w:t>1 ,</w:t>
        <w:tab/>
        <w:t>+,</w:t>
        <w:tab/>
        <w:t>,</w:t>
        <w:tab/>
        <w:tab/>
        <w:t>+</w:t>
        <w:tab/>
        <w:t>, ! 74/6/ 8</w:t>
        <w:tab/>
        <w:tab/>
        <w:t>3//</w:t>
        <w:tab/>
        <w:t>/</w:t>
        <w:tab/>
        <w:tab/>
        <w:t>9"</w:t>
        <w:tab/>
        <w:t>:&amp;'</w:t>
        <w:tab/>
        <w:t>, ; 6/</w:t>
      </w:r>
    </w:p>
    <w:p>
      <w:r>
        <w:t>7) &amp; /E) !</w:t>
        <w:tab/>
        <w:t>6/</w:t>
      </w:r>
    </w:p>
    <w:p>
      <w:r>
        <w:t>3) %'!) F) '&amp;## #!#'% '779&amp;/ # 344,) -) !''' #) ,) #!(")AAAAAAAAAA'#! !#! @% !!'9 )3JF3,)5) 2) '%#!#&amp;@? !#'#!&amp;'9 )6,4)5) 6) #!( (#! #!H !!#&amp;!# 9&amp;'&amp; !# /! 9 ! &amp;! +! ' '&amp;# ' F4 8 '. !#9#!# # '&amp; ' &amp; #E 9&amp;'&amp; ' $*Q#R *9(#2244-</w:t>
      </w:r>
    </w:p>
    <w:p>
      <w:r>
        <w:t>! #H# )&amp;# '#!=&gt; #'#( H!!('&amp;## !'&amp;# E!# #!' '&amp;## !!(&amp;M E&gt; H ( !#9 ! !# /# '' !! ! '&amp;##M &gt; ! #;! ' ! ' &amp;!!)$#&amp;# !#!! #&amp;&amp;!&amp;&amp; &amp;!! &gt; E&gt; ! &gt; #5' #E 9&amp;'&amp; ' ! !#. (%# '/ '&amp; # /E) &amp;# ' !# ?' /(# !8#!&amp;# %#%;#! ' #. # ' !) $ ! &amp;;! 8#! &amp;# '&amp;## !!(&amp; ! %/ ' ( &amp;!&amp; H&amp;'#&amp; ! &lt; !)7F3742!74D&gt;) ; 99#. =</w:t>
      </w:r>
    </w:p>
    <w:p>
      <w:r>
        <w:t>?$</w:t>
      </w:r>
    </w:p>
    <w:p>
      <w:r>
        <w:t>&amp;#'!=</w:t>
      </w:r>
    </w:p>
    <w:p>
      <w:r>
        <w:t>&amp; #"</w:t>
      </w:r>
    </w:p>
    <w:p>
      <w:r>
        <w:t>#9 ' &amp;! +!!!#9#&amp;H !###(%@%99#9&amp;'&amp; ' # ;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