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ATAS/385/2006 vom 25. April 2006</w:t>
      </w:r>
    </w:p>
    <w:p>
      <w:r>
        <w:t>GE Cour de justice, 2006-04-25, DE</w:t>
      </w:r>
    </w:p>
    <w:p>
      <w:r>
        <w:rPr>
          <w:b/>
        </w:rPr>
        <w:t xml:space="preserve">Quelle: </w:t>
      </w:r>
      <w:r>
        <w:t>https://mcp.opencaselaw.ch/entscheid/ge_gerichte_ATAS_385_2006</w:t>
      </w:r>
    </w:p>
    <w:p>
      <w:r>
        <w:t>FR: GE_GERICHTE ATAS/385/2006 du 25 avril 2006</w:t>
      </w:r>
    </w:p>
    <w:p>
      <w:r>
        <w:t>IT: GE_GERICHTE ATAS/385/2006 del 25 aprile 2006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?) 72210</w:t>
      </w:r>
    </w:p>
    <w:p>
      <w:r>
        <w:t>=0 $</w:t>
      </w:r>
    </w:p>
    <w:p>
      <w:r>
        <w:t>58 *I# 7221 &amp;#*</w:t>
      </w:r>
    </w:p>
    <w:p>
      <w:r>
        <w:t>*"!*</w:t>
      </w:r>
    </w:p>
    <w:p>
      <w:r>
        <w:t>"#$$)! "#9</w:t>
      </w:r>
    </w:p>
    <w:p>
      <w:r>
        <w:t>&amp;#-)/))$*0</w:t>
      </w:r>
    </w:p>
    <w:p>
      <w:r>
        <w:t>520 (*/#)# 722C &amp;#* "#*$$ $!?!#</w:t>
      </w:r>
    </w:p>
    <w:p>
      <w:r>
        <w:t>")$*</w:t>
      </w:r>
    </w:p>
    <w:p>
      <w:r>
        <w:t>$#/)</w:t>
      </w:r>
    </w:p>
    <w:p>
      <w:r>
        <w:t>82B</w:t>
      </w:r>
    </w:p>
    <w:p>
      <w:r>
        <w:t>*$* !) 3</w:t>
      </w:r>
    </w:p>
    <w:p>
      <w:r>
        <w:t>!/ E"#$) "F:)$#)' !)$ "#</w:t>
      </w:r>
    </w:p>
    <w:p>
      <w:r>
        <w:t># 0</w:t>
      </w:r>
    </w:p>
    <w:p>
      <w:r>
        <w:t>! #""!#$</w:t>
      </w:r>
    </w:p>
    <w:p>
      <w:r>
        <w:t>57 (*/#)# 722C &amp;E"#$</w:t>
      </w:r>
    </w:p>
    <w:p>
      <w:r>
        <w:t>);!$)'*</w:t>
      </w:r>
    </w:p>
    <w:p>
      <w:r>
        <w:t>;!#":!I) )) '&amp; *"#)! *;9#0 &amp;)")$*</w:t>
      </w:r>
    </w:p>
    <w:p>
      <w:r>
        <w:t>$#/) *$)$</w:t>
      </w:r>
    </w:p>
    <w:p>
      <w:r>
        <w:t>72B ")</w:t>
      </w:r>
    </w:p>
    <w:p>
      <w:r>
        <w:t>55 # 722C $</w:t>
      </w:r>
    </w:p>
    <w:p>
      <w:r>
        <w:t>2B ")</w:t>
      </w:r>
    </w:p>
    <w:p>
      <w:r>
        <w:t>78 # 722C0</w:t>
      </w:r>
    </w:p>
    <w:p>
      <w:r>
        <w:t>(!#*</w:t>
      </w:r>
    </w:p>
    <w:p>
      <w:r>
        <w:t>##' )/$ G H@LA</w:t>
      </w:r>
    </w:p>
    <w:p>
      <w:r>
        <w:t>I) #"#)</w:t>
      </w:r>
    </w:p>
    <w:p>
      <w:r>
        <w:t>$#/) 3 82B ) )$$</w:t>
      </w:r>
    </w:p>
    <w:p>
      <w:r>
        <w:t>?; $$)!)# $ " '</w:t>
      </w:r>
    </w:p>
    <w:p>
      <w:r>
        <w:t>:! )#!$ )) ?'&amp;3 &amp; 0 H&amp;$# !$ !)</w:t>
      </w:r>
    </w:p>
    <w:p>
      <w:r>
        <w:t>' !) $ !$ *?3 3 &amp; 3 522BH -$- )$0 ,#</w:t>
      </w:r>
    </w:p>
    <w:p>
      <w:r>
        <w:t>$! G '&amp;!</w:t>
      </w:r>
    </w:p>
    <w:p>
      <w:r>
        <w:t>) !# $#')0 @LA M *!$#$)/</w:t>
      </w:r>
    </w:p>
    <w:p>
      <w:r>
        <w:t>!# &amp;$#$) G "# ;*)$0 !$#)$!)# ) G )$ #)#</w:t>
      </w:r>
    </w:p>
    <w:p>
      <w:r>
        <w:t>(! $</w:t>
      </w:r>
    </w:p>
    <w:p>
      <w:r>
        <w:t>" "!/!)# $#/)# "!# L !# '&amp; $#/) 0</w:t>
      </w:r>
    </w:p>
    <w:p>
      <w:r>
        <w:t>() &amp;$#$) G )/!' )</w:t>
      </w:r>
    </w:p>
    <w:p>
      <w:r>
        <w:t>!I;)0</w:t>
      </w:r>
    </w:p>
    <w:p>
      <w:r>
        <w:t>) ) #""* ' "!# '&amp; !)$ #! ! )/)$ ) (#)$ '&amp;) F )$</w:t>
      </w:r>
    </w:p>
    <w:p>
      <w:r>
        <w:t>); ;#/ 3</w:t>
      </w:r>
    </w:p>
    <w:p>
      <w:r>
        <w:t>#)!!;) $ '&amp;)</w:t>
      </w:r>
    </w:p>
    <w:p>
      <w:r>
        <w:t>()$ " :#:# $#!" ()$</w:t>
      </w:r>
    </w:p>
    <w:p>
      <w:r>
        <w:t>"#*$E$0</w:t>
      </w:r>
    </w:p>
    <w:p>
      <w:r>
        <w:t>')*0 @LA !)$ N$# (#$ $ J#$ #)</w:t>
      </w:r>
    </w:p>
    <w:p>
      <w:r>
        <w:t>$#/) #</w:t>
      </w:r>
    </w:p>
    <w:p>
      <w:r>
        <w:t>(# "</w:t>
      </w:r>
    </w:p>
    <w:p>
      <w:r>
        <w:t>!"</w:t>
      </w:r>
    </w:p>
    <w:p>
      <w:r>
        <w:t>"! E$#0</w:t>
      </w:r>
    </w:p>
    <w:p>
      <w:r>
        <w:t>F"$O</w:t>
      </w:r>
    </w:p>
    <w:p>
      <w:r>
        <w:t>"#)!#) !$ "#*$ ) *;# $ ) E)$</w:t>
      </w:r>
    </w:p>
    <w:p>
      <w:r>
        <w:t>);</w:t>
      </w:r>
    </w:p>
    <w:p>
      <w:r>
        <w:t>#:#; "F:!;90</w:t>
      </w:r>
    </w:p>
    <w:p>
      <w:r>
        <w:t>(#)$ #/!)#</w:t>
      </w:r>
    </w:p>
    <w:p>
      <w:r>
        <w:t>*)$)! $</w:t>
      </w:r>
    </w:p>
    <w:p>
      <w:r>
        <w:t>"!$$))# /$</w:t>
      </w:r>
    </w:p>
    <w:p>
      <w:r>
        <w:t>#$!#</w:t>
      </w:r>
    </w:p>
    <w:p>
      <w:r>
        <w:t>$#/) 3 $E " */*H0</w:t>
      </w:r>
    </w:p>
    <w:p>
      <w:r>
        <w:t>'$)!</w:t>
      </w:r>
    </w:p>
    <w:p>
      <w:r>
        <w:t>/!)# ' !$ !I?$)/$</w:t>
      </w:r>
    </w:p>
    <w:p>
      <w:r>
        <w:t>))$$)! ":F)' $ "F:)'</w:t>
      </w:r>
    </w:p>
    <w:p>
      <w:r>
        <w:t>#$)! /</w:t>
      </w:r>
    </w:p>
    <w:p>
      <w:r>
        <w:t>$#!I !$$* &amp;E"#$</w:t>
      </w:r>
    </w:p>
    <w:p>
      <w:r>
        <w:t>#*"! G H:F)' G 0 F:)' G $:*) I?$)/0</w:t>
      </w:r>
    </w:p>
    <w:p>
      <w:r>
        <w:t>:)"H0 550 # !##)#</w:t>
      </w:r>
    </w:p>
    <w:p>
      <w:r>
        <w:t>5K (*/#)# 722C</w:t>
      </w:r>
    </w:p>
    <w:p>
      <w:r>
        <w:t>)-)</w:t>
      </w:r>
    </w:p>
    <w:p>
      <w:r>
        <w:t>)(!#* &amp;#* '</w:t>
      </w:r>
    </w:p>
    <w:p>
      <w:r>
        <w:t>"#$$)! "!# "#$</w:t>
      </w:r>
    </w:p>
    <w:p>
      <w:r>
        <w:t>;) ) #)$ !* 3</w:t>
      </w:r>
    </w:p>
    <w:p>
      <w:r>
        <w:t>$E</w:t>
      </w:r>
    </w:p>
    <w:p>
      <w:r>
        <w:t>78B</w:t>
      </w:r>
    </w:p>
    <w:p>
      <w:r>
        <w:t>55</w:t>
      </w:r>
    </w:p>
    <w:p>
      <w:r>
        <w:t>7C # 722C $ '&amp; "##)$ () 9</w:t>
      </w:r>
    </w:p>
    <w:p>
      <w:r>
        <w:t>78 # 722C0</w:t>
      </w:r>
    </w:p>
    <w:p>
      <w:r>
        <w:t>570 # #$)()$</w:t>
      </w:r>
    </w:p>
    <w:p>
      <w:r>
        <w:t>58 # 722C</w:t>
      </w:r>
    </w:p>
    <w:p>
      <w:r>
        <w:t>#</w:t>
      </w:r>
    </w:p>
    <w:p>
      <w:r>
        <w:t>!/ *) $#)$$ )$#)$</w:t>
      </w:r>
    </w:p>
    <w:p>
      <w:r>
        <w:t>$$$* &amp; )")$* $!$</w:t>
      </w:r>
    </w:p>
    <w:p>
      <w:r>
        <w:t>$#/) 9</w:t>
      </w:r>
    </w:p>
    <w:p>
      <w:r>
        <w:t>58 # 722C0</w:t>
      </w:r>
    </w:p>
    <w:p>
      <w:r>
        <w:t>510 &amp;#*</w:t>
      </w:r>
    </w:p>
    <w:p>
      <w:r>
        <w:t>#"#)</w:t>
      </w:r>
    </w:p>
    <w:p>
      <w:r>
        <w:t>$#/) 3 522B 3 "#$)#</w:t>
      </w:r>
    </w:p>
    <w:p>
      <w:r>
        <w:t>78 # 722C0 5C0 $</w:t>
      </w:r>
    </w:p>
    <w:p>
      <w:r>
        <w:rPr>
          <w:b/>
        </w:rPr>
        <w:t>E. 15</w:t>
      </w:r>
    </w:p>
    <w:p>
      <w:r>
        <w:t># 7228 $</w:t>
      </w:r>
    </w:p>
    <w:p>
      <w:r>
        <w:t>"!#</w:t>
      </w:r>
    </w:p>
    <w:p>
      <w:r>
        <w:t>#* )*$#)*0 C0 !</w:t>
      </w:r>
    </w:p>
    <w:p>
      <w:r>
        <w:t>*(# 3 /## 3</w:t>
      </w:r>
    </w:p>
    <w:p>
      <w:r>
        <w:t>#</w:t>
      </w:r>
    </w:p>
    <w:p>
      <w:r>
        <w:t>))$* ?!#)9#</w:t>
      </w:r>
    </w:p>
    <w:p>
      <w:r>
        <w:t>!</w:t>
      </w:r>
    </w:p>
    <w:p>
      <w:r>
        <w:t>!$#$ ))/) &amp;# ")</w:t>
      </w:r>
    </w:p>
    <w:p>
      <w:r>
        <w:t>5K ?) 722C0</w:t>
      </w:r>
    </w:p>
    <w:p>
      <w:r>
        <w:t>80 !</w:t>
      </w:r>
    </w:p>
    <w:p>
      <w:r>
        <w:t>*(# 3 /## 3</w:t>
      </w:r>
    </w:p>
    <w:p>
      <w:r>
        <w:t>#</w:t>
      </w:r>
    </w:p>
    <w:p>
      <w:r>
        <w:t>)$*#N$</w:t>
      </w:r>
    </w:p>
    <w:p>
      <w:r>
        <w:t>8B ")</w:t>
      </w:r>
    </w:p>
    <w:p>
      <w:r>
        <w:t>51 ) 7228 #</w:t>
      </w:r>
    </w:p>
    <w:p>
      <w:r>
        <w:t>))$* ?!#)9#</w:t>
      </w:r>
    </w:p>
    <w:p>
      <w:r>
        <w:t>")</w:t>
      </w:r>
    </w:p>
    <w:p>
      <w:r>
        <w:t>5K ?) 722C0 60 /!)</w:t>
      </w:r>
    </w:p>
    <w:p>
      <w:r>
        <w:t>!)# 3</w:t>
      </w:r>
    </w:p>
    <w:p>
      <w:r>
        <w:t>*(# "!#</w:t>
      </w:r>
    </w:p>
    <w:p>
      <w:r>
        <w:t>)$ ))$*0 K0 !</w:t>
      </w:r>
    </w:p>
    <w:p>
      <w:r>
        <w:t>*(# 3 /## 3</w:t>
      </w:r>
    </w:p>
    <w:p>
      <w:r>
        <w:t>#</w:t>
      </w:r>
    </w:p>
    <w:p>
      <w:r>
        <w:t>))$*</w:t>
      </w:r>
    </w:p>
    <w:p>
      <w:r>
        <w:t>5&amp;822 (#0 3 $)$#</w:t>
      </w:r>
    </w:p>
    <w:p>
      <w:r>
        <w:t>*"0 &gt;0 (!#</w:t>
      </w:r>
    </w:p>
    <w:p>
      <w:r>
        <w:t>"#$) ' S;)$</w:t>
      </w:r>
    </w:p>
    <w:p>
      <w:r>
        <w:t>!) (**# #</w:t>
      </w:r>
    </w:p>
    <w:p>
      <w:r>
        <w:t>!$#$ S#</w:t>
      </w:r>
    </w:p>
    <w:p>
      <w:r>
        <w:t>7 /#) 5=2&gt; $</w:t>
      </w:r>
    </w:p>
    <w:p>
      <w:r>
        <w:t>))$</w:t>
      </w:r>
    </w:p>
    <w:p>
      <w:r>
        <w:t>#$) C1 0 $ 6&gt; 0</w:t>
      </w:r>
    </w:p>
    <w:p>
      <w:r>
        <w:t>!) (**# # S!#;)$)! ?)))#</w:t>
      </w:r>
    </w:p>
    <w:p>
      <w:r>
        <w:t>56 *I# 5=C1</w:t>
      </w:r>
    </w:p>
    <w:p>
      <w:r>
        <w:t>"#*$ ##N$ "$ ()# S!I?$ S #!#</w:t>
      </w:r>
    </w:p>
    <w:p>
      <w:r>
        <w:t>#)I (**#</w:t>
      </w:r>
    </w:p>
    <w:p>
      <w:r>
        <w:t>$#$ ?!# 9</w:t>
      </w:r>
    </w:p>
    <w:p>
      <w:r>
        <w:t>!$)()$)!0</w:t>
      </w:r>
    </w:p>
    <w:p>
      <w:r>
        <w:t>*!)#</w:t>
      </w:r>
    </w:p>
    <w:p>
      <w:r>
        <w:t>#!# # #*</w:t>
      </w:r>
    </w:p>
    <w:p>
      <w:r>
        <w:t>$#!) E")#</w:t>
      </w:r>
    </w:p>
    <w:p>
      <w:r>
        <w:t>#)I $!</w:t>
      </w:r>
    </w:p>
    <w:p>
      <w:r>
        <w:t># 5&gt; #</w:t>
      </w:r>
    </w:p>
    <w:p>
      <w:r>
        <w:t>!$- 5725 9/0</w:t>
      </w:r>
    </w:p>
    <w:p>
      <w:r>
        <w:t>"#*$ ##N$ $</w:t>
      </w:r>
    </w:p>
    <w:p>
      <w:r>
        <w:t>")9</w:t>
      </w:r>
    </w:p>
    <w:p>
      <w:r>
        <w:t>"!)!</w:t>
      </w:r>
    </w:p>
    <w:p>
      <w:r>
        <w:t>#!#$ )/!'* ! !F</w:t>
      </w:r>
    </w:p>
    <w:p>
      <w:r>
        <w:t>"#/ !)/$ N$# ?!)$ 3 S/!)0</w:t>
      </w:r>
    </w:p>
    <w:p>
      <w:r>
        <w:t>;#(()9#</w:t>
      </w:r>
    </w:p>
    <w:p>
      <w:r>
        <w:t>#)-!) Y</w:t>
      </w:r>
    </w:p>
    <w:p>
      <w:r>
        <w:t>#*)$ G</w:t>
      </w:r>
    </w:p>
    <w:p>
      <w:r>
        <w:t>!#) ]</w:t>
      </w:r>
    </w:p>
    <w:p>
      <w:r>
        <w:t>#*$)#-?#)$ G</w:t>
      </w:r>
    </w:p>
    <w:p>
      <w:r>
        <w:t>+#**#)' ,</w:t>
      </w:r>
    </w:p>
    <w:p>
      <w:r>
        <w:t>4567147228 - 51451 -</w:t>
      </w:r>
    </w:p>
    <w:p>
      <w:r>
        <w:t>!") !(!#</w:t>
      </w:r>
    </w:p>
    <w:p>
      <w:r>
        <w:t>"#*$ ##N$ $ !$)()* E "#$) )) 'S3 S(() (**#</w:t>
      </w:r>
    </w:p>
    <w:p>
      <w:r>
        <w:t># "#)/* "#</w:t>
      </w:r>
    </w:p>
    <w:p>
      <w:r>
        <w:t>;#((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