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ATAS/385/2004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https://mcp.opencaselaw.ch/entscheid/ge_gerichte_ATAS_385_2004</w:t>
      </w:r>
    </w:p>
    <w:p>
      <w:r>
        <w:t>FR: GE_GERICHTE ATAS/385/2004 du 25 mai 2004</w:t>
      </w:r>
    </w:p>
    <w:p>
      <w:r>
        <w:t>IT: GE_GERICHTE ATAS/385/2004 del 25 maggio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"#$%$"&amp;#"'"( "$)*"'&amp;&amp;+ ,, - , -. ./. -,. / '0 12 '* '&amp;&amp;+</w:t>
      </w:r>
    </w:p>
    <w:p>
      <w:r>
        <w:t>./. 3.(/ /. /. 435 !"#$%&amp; !'!</w:t>
      </w:r>
    </w:p>
    <w:p>
      <w:r>
        <w:t>( 67777777777)* +!,*(-!(*+ +. / 0** !+0!</w:t>
      </w:r>
    </w:p>
    <w:p>
      <w:r>
        <w:t>123413555 63146 , *(7(8** +* +7 //</w:t>
      </w:r>
    </w:p>
    <w:p>
      <w:r>
        <w:t>/</w:t>
      </w:r>
    </w:p>
    <w:p>
      <w:r>
        <w:t>9 / :*67% ; 3 ??????????)* +!,*(-!(*+ +./ 0**@ +7(!A( (83554 7*%!(*@ ,!*!('7 *(!7 *!'*355@ ,(!* &amp; 7 *$ (*(@ !),00 ('7 !!+'**(!9B&gt;??????????4(&amp;'8 2AAC!* *' 2AAC!( * *(7(&amp;* *# +'+) (+ D 0* ! ('' *( !,'! ), (+) (! !E '( $ ??????????, --+$+-'( !,**0*355(* 7 '* +!A0@ ,* (&amp;* !, +* (! )* (0(' !(* )* 7( (+))( * *()*7&amp; # +'+!+0!( 7G+B HHH , / 8 , -. ./. -,. /</w:t>
      </w:r>
    </w:p>
    <w:p>
      <w:r>
        <w:t>911 : 41; ??????????!),*,--$+-'( !,** 0*355(* 7 '* +!A0B 4B G(!' )!8(*B B 77* *(!, B5 *0('7 *!),7&amp; 0(' (( 7+ # !!+*!45=(!%( *0* *(77* (''!+!+*80+!+!/"I*J"(0)*&lt;&lt;55</w:t>
      </w:r>
    </w:p>
    <w:p>
      <w:r>
        <w:t>(*D'7*B!+*7 # 7((-+B'+'(*!(* K ;*!*)D ' )!+**(( !+*(8 ** 7! !+**( )+@8;D7(7()'( *0* *'7(&amp;(*!'!</w:t>
      </w:r>
    </w:p>
    <w:p>
      <w:r>
        <w:t>123413555 64146 !+**(@;7( *- (!(7+ B/*'+'(* ( * 7 (* ++' +'++ ( ; 8; ; *6! *80+!+!7(7 ' *%(),* !&amp;!+*&amp;8B'+'(*!(' *(('(G ! 7&amp; )* ( =(* ** ) !+**( )+ ,&amp;(77 ! )+ +D7+!*+( : B24325&lt; 25C;B</w:t>
      </w:r>
    </w:p>
    <w:p>
      <w:r>
        <w:t>-00*K</w:t>
      </w:r>
    </w:p>
    <w:p>
      <w:r>
        <w:t>**</w:t>
      </w:r>
    </w:p>
    <w:p>
      <w:r>
        <w:t>+*! K</w:t>
      </w:r>
    </w:p>
    <w:p>
      <w:r>
        <w:t>88(*</w:t>
      </w:r>
    </w:p>
    <w:p>
      <w:r>
        <w:t>(7*(0('!7+ # ( *0*+D7 ***),$,00*0+!+ !(*7-00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