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ATAS/384/2004 vom 24. Mai 2004</w:t>
      </w:r>
    </w:p>
    <w:p>
      <w:r>
        <w:t>GE Cour de justice, 2004-05-24, DE</w:t>
      </w:r>
    </w:p>
    <w:p>
      <w:r>
        <w:rPr>
          <w:b/>
        </w:rPr>
        <w:t xml:space="preserve">Quelle: </w:t>
      </w:r>
      <w:r>
        <w:t>https://mcp.opencaselaw.ch/entscheid/ge_gerichte_ATAS_384_2004</w:t>
      </w:r>
    </w:p>
    <w:p>
      <w:r>
        <w:t>FR: GE_GERICHTE ATAS/384/2004 du 24 mai 2004</w:t>
      </w:r>
    </w:p>
    <w:p>
      <w:r>
        <w:t>IT: GE_GERICHTE ATAS/384/2004 del 24 maggio 2004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$%&amp;'($)(() $'*+$)((+</w:t>
      </w:r>
    </w:p>
    <w:p>
      <w:r>
        <w:t>, , , )- ./ " " )+ )((+</w:t>
      </w:r>
    </w:p>
    <w:p>
      <w:r>
        <w:t>0" 1111111111 ! "#$# %&amp;%'()!$$*#)#!$## !</w:t>
      </w:r>
    </w:p>
    <w:p>
      <w:r>
        <w:t>! 22 , ,34 , $ +,-./0 !#)</w:t>
      </w:r>
    </w:p>
    <w:p>
      <w:r>
        <w:t>1234516556 761267 2 28 "# 68 9999999999 ) 2,36 #) ! / $ $: ;! ) 2, ? ! #0) &amp;#2,,68 48 6 $$$(: !#)$#?$( ; 668 % )$#7B; $ 0# . $#0## $ $#$#D!# ! $#D# #! 0!# ()!=#! B#!# $#D!#*) 24 6556 $ ! =$)D)) !#;$# !#0$ 0#J37-!-72K ! $ =# 0 $# /! ! # $# JE7A ! A7&amp;2K #$$:B #$#8()!#!=) $# $#D#*$( )! # 8 648 )$#7# $ ( !) 4 0 # 6556 * ()!! $ 0 !)= $( )(0#! )!BD)! 2,,A!6552!* ! =)!#!$# !!B=#! (RD$( )S(:#*#!</w:t>
      </w:r>
    </w:p>
    <w:p>
      <w:r>
        <w:t>1234516556 7A1267 (#!#!)$+!!D##(MB#! #$! 0#8 0) * ; %;# #!( )#!#$ 2,, #)!=#!$! #=: ! @D !! #0# ! )Q /D = ( D#!# @ #$#!#!)!?8 $ )!#$ 2,-2$##!# !#!!#)!))!) #)6#=)#!S&gt;! #= $##! !#;!#!#!) !! $$ #!$##! !#;$ N# )0#!? !#!!#(#! /!M ##*# $## 8 /D$(#! )!!# !!!@D$$)DD $($##!#! S $ # ! # . #! )!!# #!!) B#! #* !))D#* +!)!#* $ 8 @D$0 !# # #!# !$ !:!# $#8 $ M!$45 655E#$) )*!:!</w:t>
      </w:r>
    </w:p>
    <w:p>
      <w:r>
        <w:t>1234516556 7-1267 $( !824286! ##!$ $(! ! #=:!!! $ $ #! $##! !#;Q # #! )!) &gt; ! #=? #D#;#! &gt;! #=?8 ( !824286! )#*! #= $##! !#; ! #!#!) &gt;$ N # )0#!?8 (! $# * )# ! ! $ !!#: $##! !#; /0 $(! @ #$#!#8 ##(#! )!!##!!) !.$ *! &gt;? $#!M! *#;#)D !#!$( !##$)! #)8 ! + ! $ ! ;# ) #! )!!# B#! #* ! !))D#*8 )! $ ! 0: ) !# J") # $ $ # V "72,-58AAE8K*)D#! 2,-5!$#! ) :C!)$ @ #$#!# #0# ! ) :#!! )0 . ( !8 242 8 2 !</w:t>
      </w:r>
    </w:p>
    <w:p>
      <w:r>
        <w:t>! #=$##! !#;#$)$!$0# :)!#;8! #=)!#!$!#). ! ! #!)V#$( !!##$ !W*# 0#! . P! $ ! $)## $ $) !!8 ()!#! $!*!#* !#!D)) # * ! #=()!#!0$!)$)!$(!! #=!#8)!#!)0#$!* !# ##)#$0#!=#! !! #$ #!# !##/ J#!# #!# : !WK8 &amp; ") # $ $ # 8 AA- &gt;$ +!/ 0#D) # $( !! ! ##)##)$!#!# )!)$)#$)!#! !!!$ @ #$#!# $##! !#0 $#!#! ! #$)$! ! * ) !# !)!?8 / 2 @0# 6555 )!) # =));# $( D)) $ )!8 ! ## $0 @ #$#!# $##! !#0 ) # $ $ #! J !8 A3 K8 0 #!# $ ## $ )#)!): )! );;# )J"2,,-8,E45K8!#!!##!)$ @ #$#!#($@#)!) ## G# G 8 0#!$$#!#*# #!MB))D#! ** )! $$;# )!!#/ $( #@* .$)0.##$ .@ #$#!#$##! !#0)# &amp;( 8 &amp;#($0#!#0 (#! )!!#$ $ M!$45 655E ! &amp; # )D! !! ! ## $ )#+ # !!B) #7M #!#!#!!#8 (#;!!)!)=!0#) )D#! 8 0 $ *# )/$ )!# $ &amp; #!# $ ! ; .!#!!#D0#8 ()!# $ @D +! # )!) ) #= ;)$) $ M!$6-@0# 655E $#D0#$!)</w:t>
      </w:r>
    </w:p>
    <w:p>
      <w:r>
        <w:t>1234516556 7 : !# )$#?8</w:t>
      </w:r>
    </w:p>
    <w:p>
      <w:r>
        <w:t>;;! ; % $ !*!#: $ (#!) )!#*! =$$# )$#! # 88 #7#!#! !$ "63@#2,,&lt;("$ 0# $ 62 6552 $ J)!=#! B#!# K ! " $ =# $60= 2,,&lt;$ $#D#$# !$ 66 ;)0 # 2,,,!) # .$)##$! )!#/ $63@0# 2,,,8</w:t>
      </w:r>
    </w:p>
    <w:p>
      <w:r>
        <w:t>1234516556 7221267 ! $ ;##! !! )!! $( #= DD 0!# $ ()!! $ !)$ !#*(#$#D!#*#!B #$#A73!37- ##*($)D)) $#)!D) !!E7AA73!37-8 ;! 0 *!!!#$ !#0 =! $ N#!#! 0)$#)##! $#D#! !#! $#)$#$;#J;82,&lt;&lt;DA5EQ G $6&lt; 2,&lt;&lt;K8 0 $ *# )/$ ; ! $ $ !! * ( ( ;;#!#! #!*!#$(DD 0!#$()!!$!)$ ! ! $)## $ ! ) !#/ $ 63 @0# 2,,, ! ! ##/ $$ $ !!# $ -@#6552 *(#!! )!#/ !* ! $0 #==DD 0!#8</w:t>
      </w:r>
    </w:p>
    <w:p>
      <w:r>
        <w:t>)* $#! $ # M! 0+) #! !# )!# (DD 0!#/D)!()0!#0#$#!)*#$)8 -8 0$*# )/$ !$# !#!8 &lt;8 !*#=!#!D#$$ #!.$$).!#! $ !##!#. ; ###*(.:$$!# *# !;#:)O/.2OA55; 8</w:t>
      </w:r>
    </w:p>
    <w:p>
      <w:r>
        <w:t>XXXXX</w:t>
      </w:r>
    </w:p>
    <w:p>
      <w:r>
        <w:t>2 , , , ,</w:t>
      </w:r>
    </w:p>
    <w:p>
      <w:r>
        <w:t>" 5.060 7 800 0 3# %&amp;) ,9: 60</w:t>
      </w:r>
    </w:p>
    <w:p>
      <w:r>
        <w:t>28 ) 0=8 " 60</w:t>
      </w:r>
    </w:p>
    <w:p>
      <w:r>
        <w:t>68 ($! !#!8 48 )*$)##$( 220 #65568 E8 0# . ( #! !# )!# $ #$) !Q</w:t>
      </w:r>
    </w:p>
    <w:p>
      <w:r>
        <w:t>1234516556 7261267 A8 $( #!$(#$#!)$2OA55; 8 38 ; !# $ *( 0! ; ! )! M! $ $)# $ 45 @ $/ !#;#!# # $) $ ) #= ;)$) $ &amp;BU#I B;*# 3 355E</w:t>
      </w:r>
    </w:p>
    <w:p>
      <w:r>
        <w:t>! # :# 8 $)# ! M! D)8 )# $#!S K #$#* :!!*$)## !$)# =!# #!$$)## !!*)Q =K : * !#; # !# 0# $$ !! ! $)##Q K ! #D! $ )!!8 &amp;# )# !#! ! # ))! )) ) !! K =K ! K #7$ #=;)$) $ ! !#/ *(# $0 $) # 0=8)# $ !# + $ 0 *# ! @#! ## * $)## !!*) ! (0 $ *)!):)$#) !J !8246253!25&lt;K8</w:t>
      </w:r>
    </w:p>
    <w:p>
      <w:r>
        <w:t>D ;;# S</w:t>
      </w:r>
    </w:p>
    <w:p>
      <w:r>
        <w:t># &amp;</w:t>
      </w:r>
    </w:p>
    <w:p>
      <w:r>
        <w:t>)#$!S</w:t>
      </w:r>
    </w:p>
    <w:p>
      <w:r>
        <w:t>=&amp;</w:t>
      </w:r>
    </w:p>
    <w:p>
      <w:r>
        <w:t>)!# 7@ #!S # H</w:t>
      </w:r>
    </w:p>
    <w:p>
      <w:r>
        <w:t>#; $ )! M!!!#;#): !###*(.(;;#;)$) $ # D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