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ATAS/383/2007 vom 10. April 2007</w:t>
      </w:r>
    </w:p>
    <w:p>
      <w:r>
        <w:t>GE Cour de justice, 2007-04-10, DE</w:t>
      </w:r>
    </w:p>
    <w:p>
      <w:r>
        <w:rPr>
          <w:b/>
        </w:rPr>
        <w:t xml:space="preserve">Quelle: </w:t>
      </w:r>
      <w:r>
        <w:t>https://mcp.opencaselaw.ch/entscheid/ge_gerichte_ATAS_383_2007</w:t>
      </w:r>
    </w:p>
    <w:p>
      <w:r>
        <w:t>FR: GE_GERICHTE ATAS/383/2007 du 10 avril 2007</w:t>
      </w:r>
    </w:p>
    <w:p>
      <w:r>
        <w:t>IT: GE_GERICHTE ATAS/383/2007 del 10 aprile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"#$%&amp;%#'(() ""#$*$#'((% " +", "++", ""+ ", -. ' ! /( 0 '((%</w:t>
      </w:r>
    </w:p>
    <w:p>
      <w:r>
        <w:t>!"#$% &amp;'( )!( *!(+(', - ''</w:t>
      </w:r>
    </w:p>
    <w:p>
      <w:r>
        <w:t>''(</w:t>
      </w:r>
    </w:p>
    <w:p>
      <w:r>
        <w:t>(' .. *,,</w:t>
      </w:r>
    </w:p>
    <w:p>
      <w:r>
        <w:t>!/01&amp;(2#3"#"" "%</w:t>
      </w:r>
    </w:p>
    <w:p>
      <w:r>
        <w:t>( !</w:t>
      </w:r>
    </w:p>
    <w:p>
      <w:r>
        <w:t>4%1014#$$5 -#46- + " "7 8 -&amp;'9 ''(: ! "053 ( ;; ;'( 7 &amp;( &amp; "00$ (') ' 3$ ? &amp; !@( *!#$$#&amp;'' 7 #7 &amp;(@' #$$#''(!&amp;!&amp;'(( *' ) (! &amp;'9 *.. *,,</w:t>
      </w:r>
    </w:p>
    <w:p>
      <w:r>
        <w:t>8 -&amp;'9:) (&gt;*(' *'(' ('@ 7 %7 ,'&amp;&amp;'(! A; B'( '''(;;'('@ ( ' &amp; ; &amp; * *!(( !&amp;' ; *C/&amp;' ( &amp; ) '"$7 27 ' * ('( ' * B(! A&amp;'( &amp;/C (' !@( &amp;'! ('@ *&amp;(( ) C' !&amp;' )('@ F&amp;'*/'&amp;C '&amp;' G('@ !&gt; ;! 8@: &amp;' (! ( (' ( &amp;/C( &amp;/' (( A&amp;'( , ! &amp;'! )' *A&amp;'( 7*( '!) ' (&gt;'('(*!#$$37 J((; (!&gt;)*A&amp;'( *9; &amp;' &amp;'; ( '!( ''( !' ( &amp; ( ( ;;(! ((( @E( ) *A&amp;'( &amp;'!! &gt; *A (( &amp;/C!(' !@( &amp;'! &amp;' (! @'' (' (@ &amp; ;4K( &amp;' (( ;( '&amp; &amp;'; 7 I &amp; )!' ; ( ( (( ) '( ( (') 7 /&amp;(L (C/ 3$?(&amp;'!('!7&amp;'( &amp;''!&amp;!'( *&amp; (!(') &amp;!' '('!')!&gt;'(4/('' ! (!*'( )( '&amp;/'&amp;)(( (';('(' &amp;'E(&amp;B)' ' ) (' (!7 , *A&amp;'( &amp;' 9' !)( ' ( ( * A ) '7 ) &amp;/C (' ('('&amp;/C( *' ) (! '(9 &amp;' 'E'A 9 )(( ; ( 7 07 ''"6(@'#$$5''('!;9'&gt;*A&amp;'( ;;(! '( (( *;;( &amp; ; &amp;' &amp;(&gt;*( ! ( ('') (!&amp;7 "$7 '!&amp;"%(#1)@'#$$5*('E('' I ' (9' E' *A&amp;'(&amp;' &amp;' !C!( 3$?CN&amp;/'&amp; ; #$$"7 "#7 J* * * ( (',!!(! '!7 (; &amp;'9(!!&amp;C' 'B';; !CB)' EB'7</w:t>
      </w:r>
    </w:p>
    <w:p>
      <w:r>
        <w:t>+ "7 ;'!( &gt; *'(7 35 7 " (7 C7 # ' @ ( ' +( ( O'( 35 'O'- ) (!"0E "0307 ,&amp;!(&amp;'EB'O&amp;9( !(@ 7 #7 ('E(!;'(! &amp;'!)&amp;' ''(')@8'(735&gt; 5$:7</w:t>
      </w:r>
    </w:p>
    <w:p>
      <w:r>
        <w:t>4%1014#$$5 -346- %7 E(( (' -'((@!!; (''(7'; '**(;! '*) ! ( ! ;'' (&gt; '( - ( &amp;' *) ' B(! '! ( &amp;&amp;' !7 ( CB( &amp;'(( '(&amp;'&amp;'&gt; ;'B'!* ) (! ' ( &gt; '(&amp;( ' &gt;'!) - 7 &amp; ( ) ' (CB(*(&amp;' ( (I('('C!&amp;'(; (( *!&amp; *;; *'- ) (!A&amp;'( ! !&amp;(* ( (( *' A!)(&amp;'( &amp;'('EB('*!(((!(&gt; - ' &amp; ( E( ; *! '''&amp;(! A*!((; (!7,E' &amp;' &amp;(( ('' *!'('*A&amp;'( E '; ( (('!' (( &amp;'( !( *A&amp;'( &amp;( A' ('&amp;'!(( )'B( ' '&amp;'EB@ ('( &amp;!( ' ;' * ) A&amp;'( ! 8 ."#3%3# 7%@4('!;!':7 57 *&amp;9*A&amp;'( &amp;/C (' *!) &amp;! ,( B'I* ( &amp;/C (';'( ( *;; (! ,! &amp;' ' A&amp;'(7 * '</w:t>
      </w:r>
    </w:p>
    <w:p>
      <w:r>
        <w:t>.SS , ,, , !E&gt; ')! ; '(' &amp;'( *A&amp;'(( / &amp;'! A '( (('&amp;&amp;'!' '!) * ; *!#$$17()' @@;;( !&amp;; A!*&amp;9&gt; #*$$$;'7</w:t>
      </w:r>
    </w:p>
    <w:p>
      <w:r>
        <w:t>" 1 , +", "++", ""+ ",</w:t>
      </w:r>
    </w:p>
    <w:p>
      <w:r>
        <w:t>! 23.. 4 5 67 /)' , 8 " 3.</w:t>
      </w:r>
    </w:p>
    <w:p>
      <w:r>
        <w:t>"7 !'''')@7 "! 3</w:t>
      </w:r>
    </w:p>
    <w:p>
      <w:r>
        <w:t>#7 *((! "6&amp;(@'#$$57 %7 ) (*&gt;&amp;'!) '&amp;'!''!) * ; *!#$$17 27 * )'( * (! ;)' ''( #*$$$;'7 37 (!(3$$;'7&gt;C'B*7 57 ;' &amp;'( *) 7</w:t>
      </w:r>
    </w:p>
    <w:p>
      <w:r>
        <w:t>B';; 9'</w:t>
      </w:r>
    </w:p>
    <w:p>
      <w:r>
        <w:t>UV W</w:t>
      </w:r>
    </w:p>
    <w:p>
      <w:r>
        <w:t>&amp;'! (</w:t>
      </w:r>
    </w:p>
    <w:p>
      <w:r>
        <w:t>@,</w:t>
      </w:r>
    </w:p>
    <w:p>
      <w:r>
        <w:t>&amp; ;'&amp;'!(''I((( ; !A&amp;'( O;; ;!!' ' &amp;'B';;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