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ATAS/382/2022 vom 28. April 2022</w:t>
      </w:r>
    </w:p>
    <w:p>
      <w:r>
        <w:t>GE Cour de justice, 2022-04-28, FR</w:t>
      </w:r>
    </w:p>
    <w:p>
      <w:r>
        <w:rPr>
          <w:b/>
        </w:rPr>
        <w:t xml:space="preserve">Quelle: </w:t>
      </w:r>
      <w:r>
        <w:t>https://mcp.opencaselaw.ch/entscheid/ge_gerichte_ATAS_382_2022</w:t>
      </w:r>
    </w:p>
    <w:p>
      <w:r>
        <w:t>FR: GE_GERICHTE ATAS/382/2022 du 28 avril 2022</w:t>
      </w:r>
    </w:p>
    <w:p>
      <w:r>
        <w:t>IT: GE_GERICHTE ATAS/382/2022 del 28 aprile 2022</w:t>
      </w:r>
    </w:p>
    <w:p>
      <w:pPr>
        <w:pStyle w:val="Heading2"/>
      </w:pPr>
      <w:r>
        <w:t>Volltext</w:t>
      </w:r>
    </w:p>
    <w:p>
      <w:r>
        <w:t>Siégeant : Eleanor McGREGOR, Présidente.</w:t>
      </w:r>
    </w:p>
    <w:p>
      <w:r>
        <w:t>RÉPUBLIQUE ET</w:t>
      </w:r>
    </w:p>
    <w:p>
      <w:r>
        <w:t>CANTON DE GEN ÈVE POUVOIR JUDICIAIRE</w:t>
      </w:r>
    </w:p>
    <w:p>
      <w:r>
        <w:t>A/931/2022 ATAS/382/2022 COUR DE JUSTICE Chambre des assurances sociales Arrêt du 28 avril 2022 9ème Chambre</w:t>
      </w:r>
    </w:p>
    <w:p>
      <w:r>
        <w:t>En la cause Madame A______, domiciliée à THÔNEX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A/931/2022 - 2/2 - Vu la décision de droit à l’allocation pour impotent de l’AVS/AI du 1er mars 2022 de l’Office de l’assurance-invalidité du canton de Genève, Vu le recours de Madame A______ du 21 mars 2022, Vu le courrier de Mme A______ du 20 avril 2022 dans lequel elle indique retirer son recours;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