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ATAS/382/2006 vom 25. April 2006</w:t>
      </w:r>
    </w:p>
    <w:p>
      <w:r>
        <w:t>GE Cour de justice, 2006-04-25, DE</w:t>
      </w:r>
    </w:p>
    <w:p>
      <w:r>
        <w:rPr>
          <w:b/>
        </w:rPr>
        <w:t xml:space="preserve">Quelle: </w:t>
      </w:r>
      <w:r>
        <w:t>https://mcp.opencaselaw.ch/entscheid/ge_gerichte_ATAS_382_2006</w:t>
      </w:r>
    </w:p>
    <w:p>
      <w:r>
        <w:t>FR: GE_GERICHTE ATAS/382/2006 du 25 avril 2006</w:t>
      </w:r>
    </w:p>
    <w:p>
      <w:r>
        <w:t>IT: GE_GERICHTE ATAS/382/2006 del 25 aprile 2006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'&amp; A $$ '(/"$</w:t>
      </w:r>
    </w:p>
    <w:p>
      <w:r>
        <w:t>= '</w:t>
      </w:r>
    </w:p>
    <w:p>
      <w:r>
        <w:t>$$ #&amp;%$ A (&amp;#;8</w:t>
      </w:r>
    </w:p>
    <w:p>
      <w:r>
        <w:t>@$ '</w:t>
      </w:r>
    </w:p>
    <w:p>
      <w:r>
        <w:t>' (&amp; $ A</w:t>
      </w:r>
    </w:p>
    <w:p>
      <w:r>
        <w:t>/"$ '</w:t>
      </w:r>
    </w:p>
    <w:p>
      <w:r>
        <w:t># ' #$8</w:t>
      </w:r>
    </w:p>
    <w:p>
      <w:r>
        <w:t>?8 &amp;$ $ &amp;$&amp; $" A (&amp;8</w:t>
      </w:r>
    </w:p>
    <w:p>
      <w:r>
        <w:t>48 $ ##</w:t>
      </w:r>
    </w:p>
    <w:p>
      <w:r>
        <w:t>= '</w:t>
      </w:r>
    </w:p>
    <w:p>
      <w:r>
        <w:t>%' ; $$</w:t>
      </w:r>
    </w:p>
    <w:p>
      <w:r>
        <w:t>.I '</w:t>
      </w:r>
    </w:p>
    <w:p>
      <w:r>
        <w:t>*'$ ; (</w:t>
      </w:r>
    </w:p>
    <w:p>
      <w:r>
        <w:t>'(E#$$ ' ;</w:t>
      </w:r>
    </w:p>
    <w:p>
      <w:r>
        <w:t>'"' %$ &amp;$&amp; II&amp; $ A .%8</w:t>
      </w:r>
    </w:p>
    <w:p>
      <w:r>
        <w:t>@I"$ ' 55 @$ 5332!</w:t>
      </w:r>
    </w:p>
    <w:p>
      <w:r>
        <w:t>'.</w:t>
      </w:r>
    </w:p>
    <w:p>
      <w:r>
        <w:t>'&amp;&amp; '(//</w:t>
      </w:r>
    </w:p>
    <w:p>
      <w:r>
        <w:t>"#&amp;$</w:t>
      </w:r>
    </w:p>
    <w:p>
      <w:r>
        <w:t>/% ' = ' &amp; $</w:t>
      </w:r>
    </w:p>
    <w:p>
      <w:r>
        <w:t>$"</w:t>
      </w:r>
    </w:p>
    <w:p>
      <w:r>
        <w:t>' "#$ '</w:t>
      </w:r>
    </w:p>
    <w:p>
      <w:r>
        <w:t>: $= 53328</w:t>
      </w:r>
    </w:p>
    <w:p>
      <w:r>
        <w:t>+) 78 .I '</w:t>
      </w:r>
    </w:p>
    <w:p>
      <w:r>
        <w:t>*'$ $</w:t>
      </w:r>
    </w:p>
    <w:p>
      <w:r>
        <w:t>'(E#$$ ' ; (&amp; %$ &amp;$&amp; II&amp; &amp;$$ A .%!</w:t>
      </w:r>
    </w:p>
    <w:p>
      <w:r>
        <w:t>@'$ I% $ "#&amp;$$</w:t>
      </w:r>
    </w:p>
    <w:p>
      <w:r>
        <w:t>' ($8 ?1 8 1 !</w:t>
      </w:r>
    </w:p>
    <w:p>
      <w:r>
        <w:t># ;</w:t>
      </w:r>
    </w:p>
    <w:p>
      <w:r>
        <w:t>= '</w:t>
      </w:r>
    </w:p>
    <w:p>
      <w:r>
        <w:t>%'</w:t>
      </w:r>
    </w:p>
    <w:p>
      <w:r>
        <w:t>'&amp;&amp;</w:t>
      </w:r>
    </w:p>
    <w:p>
      <w:r>
        <w:t>## "#&amp;$8 58</w:t>
      </w:r>
    </w:p>
    <w:p>
      <w:r>
        <w:t>I%</w:t>
      </w:r>
    </w:p>
    <w:p>
      <w:r>
        <w:t>KI$ @' CD</w:t>
      </w:r>
    </w:p>
    <w:p>
      <w:r>
        <w:t>&amp;$&amp; "'/&amp; $</w:t>
      </w:r>
    </w:p>
    <w:p>
      <w:r>
        <w:t>$$&amp;! '.</w:t>
      </w:r>
    </w:p>
    <w:p>
      <w:r>
        <w:t>7 G$ 5331!</w:t>
      </w:r>
    </w:p>
    <w:p>
      <w:r>
        <w:t>= $ '</w:t>
      </w:r>
    </w:p>
    <w:p>
      <w:r>
        <w:t>! "#&amp; ' 2 @I! '$</w:t>
      </w:r>
    </w:p>
    <w:p>
      <w:r>
        <w:t>#&amp;'$ $</w:t>
      </w:r>
    </w:p>
    <w:p>
      <w:r>
        <w:t>%6#&amp;'$! 2 ##&amp;$ $ 7F @I</w:t>
      </w:r>
    </w:p>
    <w:p>
      <w:r>
        <w:t>C$8</w:t>
      </w:r>
    </w:p>
    <w:p>
      <w:r>
        <w:rPr>
          <w:b/>
        </w:rPr>
        <w:t>E. 7</w:t>
      </w:r>
    </w:p>
    <w:p>
      <w:r>
        <w:t>$8</w:t>
      </w:r>
    </w:p>
    <w:p>
      <w:r>
        <w:t>! $$ $</w:t>
      </w:r>
    </w:p>
    <w:p>
      <w:r>
        <w:t>&amp;$&amp; "#&amp; #</w:t>
      </w:r>
    </w:p>
    <w:p>
      <w:r>
        <w:t>$ ' % '.</w:t>
      </w:r>
    </w:p>
    <w:p>
      <w:r>
        <w:t>7 % 53328</w:t>
      </w:r>
    </w:p>
    <w:p>
      <w:r>
        <w:t>$ '( "$$ &amp;;%$8</w:t>
      </w:r>
    </w:p>
    <w:p>
      <w:r>
        <w:t>;6A!</w:t>
      </w:r>
    </w:p>
    <w:p>
      <w:r>
        <w:t>/$ ' (&amp; %$ '&amp; '$ A</w:t>
      </w:r>
    </w:p>
    <w:p>
      <w:r>
        <w:t>$ "#&amp;"$ '(/$ '(%' C$8 581 ' .I"$ 7993D8</w:t>
      </w:r>
    </w:p>
    <w:p>
      <w:r>
        <w:t>%$</w:t>
      </w:r>
    </w:p>
    <w:p>
      <w:r>
        <w:t>-</w:t>
      </w:r>
    </w:p>
    <w:p>
      <w:r>
        <w:t>"$$ ' 23(?52 /8 43 # &amp;8</w:t>
      </w:r>
    </w:p>
    <w:p>
      <w:r>
        <w:t>*'$</w:t>
      </w:r>
    </w:p>
    <w:p>
      <w:r>
        <w:t>$' "#</w:t>
      </w:r>
    </w:p>
    <w:p>
      <w:r>
        <w:t>$ # ' $ '(/$ ' $$&amp;</w:t>
      </w:r>
    </w:p>
    <w:p>
      <w:r>
        <w:t>##$ ' $8</w:t>
      </w:r>
    </w:p>
    <w:p>
      <w:r>
        <w:t>785 $</w:t>
      </w:r>
    </w:p>
    <w:p>
      <w:r>
        <w:t>2878: ' .I"$ 53328 (&amp; #'$ $" % '$ #</w:t>
      </w:r>
    </w:p>
    <w:p>
      <w:r>
        <w:t>/ E "$$ #&amp;&amp;'""$ %&amp;8 98 * $ #'$ ' $$ ; @;( 7 % 5332! (&amp; &amp;$$</w:t>
      </w:r>
    </w:p>
    <w:p>
      <w:r>
        <w:t>=&amp;&amp;/ '( $ '(%'$&amp;! ; &amp;$$ $ ' $ "#&amp;"$ # /$8 , $ '(%'$&amp;</w:t>
      </w:r>
    </w:p>
    <w:p>
      <w:r>
        <w:t>&amp;$&amp; "#&amp; #</w:t>
      </w:r>
    </w:p>
    <w:p>
      <w:r>
        <w:t>$ ' %L '.</w:t>
      </w:r>
    </w:p>
    <w:p>
      <w:r>
        <w:t>0123405332 6 4073 6 ! ($ ' $ "#&amp;"$ # /$ '(%' ( #</w:t>
      </w:r>
    </w:p>
    <w:p>
      <w:r>
        <w:t>8 , #%$ J$ %I&amp; ' $ # /$ ' $$&amp; /"&amp;"$ A ($8</w:t>
      </w:r>
    </w:p>
    <w:p>
      <w:r>
        <w:t>785 ' .I"$ 53328</w:t>
      </w:r>
    </w:p>
    <w:p>
      <w:r>
        <w:t>B</w:t>
      </w:r>
    </w:p>
    <w:p>
      <w:r>
        <w:t>A $ &amp;I'</w:t>
      </w:r>
    </w:p>
    <w:p>
      <w:r>
        <w:t>' I ;</w:t>
      </w:r>
    </w:p>
    <w:p>
      <w:r>
        <w:t>#&amp;&amp;'$ .I"$!</w:t>
      </w:r>
    </w:p>
    <w:p>
      <w:r>
        <w:t>.I"$ 7993!</w:t>
      </w:r>
    </w:p>
    <w:p>
      <w:r>
        <w:t>#&amp;%B$ ($ '( $ '</w:t>
      </w:r>
    </w:p>
    <w:p>
      <w:r>
        <w:t>$B#8</w:t>
      </w:r>
    </w:p>
    <w:p>
      <w:r>
        <w:t>, ($8 2878: ' .I"$ 5332!</w:t>
      </w:r>
    </w:p>
    <w:p>
      <w:r>
        <w:t>$ # /$ ' $$&amp; '$ J$ &amp;</w:t>
      </w:r>
    </w:p>
    <w:p>
      <w:r>
        <w:t>= ' ($8 7? ! ; % A ($8 57 ! E $" '; Q &lt; ' '&amp;. 'K &amp;!</w:t>
      </w:r>
    </w:p>
    <w:p>
      <w:r>
        <w:t>$ ' %/</w:t>
      </w:r>
    </w:p>
    <w:p>
      <w:r>
        <w:t>' %% K&amp;.% A F3 R $</w:t>
      </w:r>
    </w:p>
    <w:p>
      <w:r>
        <w:t>'K#- A 53 R '</w:t>
      </w:r>
    </w:p>
    <w:p>
      <w:r>
        <w:t>$ 'K%'$&amp; $. ;K$ # $- K&amp;8</w:t>
      </w:r>
    </w:p>
    <w:p>
      <w:r>
        <w:t>' '&amp;. 'K # ;</w:t>
      </w:r>
    </w:p>
    <w:p>
      <w:r>
        <w:t>=&amp;&amp;/&amp; 'K $ ' %</w:t>
      </w:r>
    </w:p>
    <w:p>
      <w:r>
        <w:t>'K%'$&amp;!</w:t>
      </w:r>
    </w:p>
    <w:p>
      <w:r>
        <w:t>$ ' %/</w:t>
      </w:r>
    </w:p>
    <w:p>
      <w:r>
        <w:t>' %% K&amp;.% A F3 R $</w:t>
      </w:r>
    </w:p>
    <w:p>
      <w:r>
        <w:t>$ 'K#- A 53 R '</w:t>
      </w:r>
    </w:p>
    <w:p>
      <w:r>
        <w:t>'. $ ' %</w:t>
      </w:r>
    </w:p>
    <w:p>
      <w:r>
        <w:t>'K%'$&amp; &amp;&lt;8</w:t>
      </w:r>
    </w:p>
    <w:p>
      <w:r>
        <w:t>($</w:t>
      </w:r>
    </w:p>
    <w:p>
      <w:r>
        <w:t>A = '$ ;</w:t>
      </w:r>
    </w:p>
    <w:p>
      <w:r>
        <w:t>*'$</w:t>
      </w:r>
    </w:p>
    <w:p>
      <w:r>
        <w:t>/E&amp;</w:t>
      </w:r>
    </w:p>
    <w:p>
      <w:r>
        <w:t>"$$ ' $ ' #</w:t>
      </w:r>
    </w:p>
    <w:p>
      <w:r>
        <w:t>/ ' (&amp; A 5(3?7 /8 # &amp; -8</w:t>
      </w:r>
    </w:p>
    <w:p>
      <w:r>
        <w:t>738 (&amp; /$ % ;(</w:t>
      </w:r>
    </w:p>
    <w:p>
      <w:r>
        <w:t>&amp;$&amp; E#&amp;"$ /"&amp; ;</w:t>
      </w:r>
    </w:p>
    <w:p>
      <w:r>
        <w:t>$ # /$ $$</w:t>
      </w:r>
    </w:p>
    <w:p>
      <w:r>
        <w:t>"J" '$ $$</w:t>
      </w:r>
    </w:p>
    <w:p>
      <w:r>
        <w:t>%'$&amp;! ;' = "J"</w:t>
      </w:r>
    </w:p>
    <w:p>
      <w:r>
        <w:t>$ $$$ (HI '</w:t>
      </w:r>
    </w:p>
    <w:p>
      <w:r>
        <w:t>$$8</w:t>
      </w:r>
    </w:p>
    <w:p>
      <w:r>
        <w:t>D "$ A $ &amp;I'</w:t>
      </w:r>
    </w:p>
    <w:p>
      <w:r>
        <w:t>$/$ '( '&amp;%&amp; #</w:t>
      </w:r>
    </w:p>
    <w:p>
      <w:r>
        <w:t>*'$</w:t>
      </w:r>
    </w:p>
    <w:p>
      <w:r>
        <w:t>7 @% 7997</w:t>
      </w:r>
    </w:p>
    <w:p>
      <w:r>
        <w:t>; /I$</w:t>
      </w:r>
    </w:p>
    <w:p>
      <w:r>
        <w:t>'//&amp;$ #$$ $</w:t>
      </w:r>
    </w:p>
    <w:p>
      <w:r>
        <w:t>"$$! A %</w:t>
      </w:r>
    </w:p>
    <w:p>
      <w:r>
        <w:t>$ ' %!</w:t>
      </w:r>
    </w:p>
    <w:p>
      <w:r>
        <w:t>$ '(%'$&amp;!</w:t>
      </w:r>
    </w:p>
    <w:p>
      <w:r>
        <w:t>$ ' %%!</w:t>
      </w:r>
    </w:p>
    <w:p>
      <w:r>
        <w:t>$ '(/$ $</w:t>
      </w:r>
    </w:p>
    <w:p>
      <w:r>
        <w:t>#$ '&amp;.8 , (&amp;!</w:t>
      </w:r>
    </w:p>
    <w:p>
      <w:r>
        <w:t>/$ ;</w:t>
      </w:r>
    </w:p>
    <w:p>
      <w:r>
        <w:t>$ '(/$ '(%' $ "$&amp;!</w:t>
      </w:r>
    </w:p>
    <w:p>
      <w:r>
        <w:t>;</w:t>
      </w:r>
    </w:p>
    <w:p>
      <w:r>
        <w:t>$ ' % $</w:t>
      </w:r>
    </w:p>
    <w:p>
      <w:r>
        <w:t>$ '(%'$&amp; $ $$ 'E &amp;"&amp;&amp;! I/ ; ($ =</w:t>
      </w:r>
    </w:p>
    <w:p>
      <w:r>
        <w:t>"J" $ ; =$ #</w:t>
      </w:r>
    </w:p>
    <w:p>
      <w:r>
        <w:t>/$8</w:t>
      </w:r>
    </w:p>
    <w:p>
      <w:r>
        <w:t>#$ J$ (% ' = ' &amp; '</w:t>
      </w:r>
    </w:p>
    <w:p>
      <w:r>
        <w:t>" N ;</w:t>
      </w:r>
    </w:p>
    <w:p>
      <w:r>
        <w:t>$/$</w:t>
      </w:r>
    </w:p>
    <w:p>
      <w:r>
        <w:t>&amp;$&amp; &amp;$=!</w:t>
      </w:r>
    </w:p>
    <w:p>
      <w:r>
        <w:t>$ # /$ ' $$&amp; (E$$ # 8 (&amp;</w:t>
      </w:r>
    </w:p>
    <w:p>
      <w:r>
        <w:t>$</w:t>
      </w:r>
    </w:p>
    <w:p>
      <w:r>
        <w:t>%="$ $ I"$ '( '"$ &amp;$= = %$ ($&amp;</w:t>
      </w:r>
    </w:p>
    <w:p>
      <w:r>
        <w:t>%I ' % .I"$! ;</w:t>
      </w:r>
    </w:p>
    <w:p>
      <w:r>
        <w:t>$'$</w:t>
      </w:r>
    </w:p>
    <w:p>
      <w:r>
        <w:t>$ # /$ ' $$&amp;8</w:t>
      </w:r>
    </w:p>
    <w:p>
      <w:r>
        <w:t>'($ $"!</w:t>
      </w:r>
    </w:p>
    <w:p>
      <w:r>
        <w:t>$ '(/$ '(%' $ "$&amp; $$ "#"$ # ;</w:t>
      </w:r>
    </w:p>
    <w:p>
      <w:r>
        <w:t>$ '(/$ ' $$&amp; (&amp;$$ # #&amp;% #</w:t>
      </w:r>
    </w:p>
    <w:p>
      <w:r>
        <w:t>.I"$ A</w:t>
      </w:r>
    </w:p>
    <w:p>
      <w:r>
        <w:t>""$6A</w:t>
      </w:r>
    </w:p>
    <w:p>
      <w:r>
        <w:t>%I8</w:t>
      </w:r>
    </w:p>
    <w:p>
      <w:r>
        <w:t>=D (&amp; %;</w:t>
      </w:r>
    </w:p>
    <w:p>
      <w:r>
        <w:t>;</w:t>
      </w:r>
    </w:p>
    <w:p>
      <w:r>
        <w:t>%$ '&amp;</w:t>
      </w:r>
    </w:p>
    <w:p>
      <w:r>
        <w:t>*'$</w:t>
      </w:r>
    </w:p>
    <w:p>
      <w:r>
        <w:t>'$ ' 55 G$ 799F $ 54 % 79948 6</w:t>
      </w:r>
    </w:p>
    <w:p>
      <w:r>
        <w:t>/"$ ;</w:t>
      </w:r>
    </w:p>
    <w:p>
      <w:r>
        <w:t>$ #</w:t>
      </w:r>
    </w:p>
    <w:p>
      <w:r>
        <w:t>/$ $ %&amp; @;(A (HI ' 53 !</w:t>
      </w:r>
    </w:p>
    <w:p>
      <w:r>
        <w:t>' 52</w:t>
      </w:r>
    </w:p>
    <w:p>
      <w:r>
        <w:t>( #%$ ' &amp;$'8 (&amp;</w:t>
      </w:r>
    </w:p>
    <w:p>
      <w:r>
        <w:t>$ ;( (&amp;$$ # ' ($$ '</w:t>
      </w:r>
    </w:p>
    <w:p>
      <w:r>
        <w:t>*'$ ' "'/</w:t>
      </w:r>
    </w:p>
    <w:p>
      <w:r>
        <w:t>"$$ '</w:t>
      </w:r>
    </w:p>
    <w:p>
      <w:r>
        <w:t>$ $&amp;"$! # #$."$ ;( $ $$$ (HI '</w:t>
      </w:r>
    </w:p>
    <w:p>
      <w:r>
        <w:t>$$8</w:t>
      </w:r>
    </w:p>
    <w:p>
      <w:r>
        <w:t>0123405332 6 9073 6</w:t>
      </w:r>
    </w:p>
    <w:p>
      <w:r>
        <w:t>! A @$ $$!</w:t>
      </w:r>
    </w:p>
    <w:p>
      <w:r>
        <w:t>*'$ ## A $ &amp;I' ;</w:t>
      </w:r>
    </w:p>
    <w:p>
      <w:r>
        <w:t>&amp;/.$ E $ '(%'$&amp; %&amp;</w:t>
      </w:r>
    </w:p>
    <w:p>
      <w:r>
        <w:t>799:! 7992 $ 799F8</w:t>
      </w:r>
    </w:p>
    <w:p>
      <w:r>
        <w:t>#!</w:t>
      </w:r>
    </w:p>
    <w:p>
      <w:r>
        <w:t>= ' &amp; $$ ;( 799F $ 7994! '$ E;</w:t>
      </w:r>
    </w:p>
    <w:p>
      <w:r>
        <w:t>$ &amp;$&amp; &amp;$!</w:t>
      </w:r>
    </w:p>
    <w:p>
      <w:r>
        <w:t>/$ &amp;$$ HI&amp; ' 7F</w:t>
      </w:r>
    </w:p>
    <w:p>
      <w:r>
        <w:t># 74 8</w:t>
      </w:r>
    </w:p>
    <w:p>
      <w:r>
        <w:t>*'$ (%$ '.</w:t>
      </w:r>
    </w:p>
    <w:p>
      <w:r>
        <w:t># A #' ' #&amp;$ #$.! #;( 5332! ;</w:t>
      </w:r>
    </w:p>
    <w:p>
      <w:r>
        <w:t>$ '(%'$&amp; ' (&amp;</w:t>
      </w:r>
    </w:p>
    <w:p>
      <w:r>
        <w:t>&amp;$&amp; "#&amp; #</w:t>
      </w:r>
    </w:p>
    <w:p>
      <w:r>
        <w:t>$ ' %!</w:t>
      </w:r>
    </w:p>
    <w:p>
      <w:r>
        <w:t>/$ &amp;$$ HI&amp; ' # ' 53 ! " ' " ' 52 8</w:t>
      </w:r>
    </w:p>
    <w:p>
      <w:r>
        <w:t>'$</w:t>
      </w:r>
    </w:p>
    <w:p>
      <w:r>
        <w:t>'$ E $ "#&amp;"$ #;( #%$ $@</w:t>
      </w:r>
    </w:p>
    <w:p>
      <w:r>
        <w:t>&amp;$'8</w:t>
      </w:r>
    </w:p>
    <w:p>
      <w:r>
        <w:t>&amp;;! (&amp;</w:t>
      </w:r>
    </w:p>
    <w:p>
      <w:r>
        <w:t>#$</w:t>
      </w:r>
    </w:p>
    <w:p>
      <w:r>
        <w:t>#&amp;% '</w:t>
      </w:r>
    </w:p>
    <w:p>
      <w:r>
        <w:t># =$</w:t>
      </w:r>
    </w:p>
    <w:p>
      <w:r>
        <w:t>%"$ ' $ '(/$ '(%' 6'A '</w:t>
      </w:r>
    </w:p>
    <w:p>
      <w:r>
        <w:t>F2 8 D</w:t>
      </w:r>
    </w:p>
    <w:p>
      <w:r>
        <w:t>/$ &amp;I"$ &amp;$$ '(</w:t>
      </w:r>
    </w:p>
    <w:p>
      <w:r>
        <w:t>' 77 #$"= 799F E $" ';</w:t>
      </w:r>
    </w:p>
    <w:p>
      <w:r>
        <w:t>*'$</w:t>
      </w:r>
    </w:p>
    <w:p>
      <w:r>
        <w:t>#&amp;$ ;</w:t>
      </w:r>
    </w:p>
    <w:p>
      <w:r>
        <w:t>$ $ &amp;</w:t>
      </w:r>
    </w:p>
    <w:p>
      <w:r>
        <w:t>( .I"$8</w:t>
      </w:r>
    </w:p>
    <w:p>
      <w:r>
        <w:t>*'$</w:t>
      </w:r>
    </w:p>
    <w:p>
      <w:r>
        <w:t>E#;&amp; ;</w:t>
      </w:r>
    </w:p>
    <w:p>
      <w:r>
        <w:t>#$$</w:t>
      </w:r>
    </w:p>
    <w:p>
      <w:r>
        <w:t>(##$ ' '#$ $$ #</w:t>
      </w:r>
    </w:p>
    <w:p>
      <w:r>
        <w:t>'</w:t>
      </w:r>
    </w:p>
    <w:p>
      <w:r>
        <w:t># ' (&amp; $ A</w:t>
      </w:r>
    </w:p>
    <w:p>
      <w:r>
        <w:t>"'/$ ' .I"$ '</w:t>
      </w:r>
    </w:p>
    <w:p>
      <w:r>
        <w:t>*'$</w:t>
      </w:r>
    </w:p>
    <w:p>
      <w:r>
        <w:t>799F8</w:t>
      </w:r>
    </w:p>
    <w:p>
      <w:r>
        <w:t>A $ &amp;I' #'$</w:t>
      </w:r>
    </w:p>
    <w:p>
      <w:r>
        <w:t>&amp;$ # #</w:t>
      </w:r>
    </w:p>
    <w:p>
      <w:r>
        <w:t>*'$</w:t>
      </w:r>
    </w:p>
    <w:p>
      <w:r>
        <w:t>1 #$"= 799F8</w:t>
      </w:r>
    </w:p>
    <w:p>
      <w:r>
        <w:t>$!</w:t>
      </w:r>
    </w:p>
    <w:p>
      <w:r>
        <w:t>' 77 #$"= 799F</w:t>
      </w:r>
    </w:p>
    <w:p>
      <w:r>
        <w:t>$</w:t>
      </w:r>
    </w:p>
    <w:p>
      <w:r>
        <w:t>&amp;/&amp;</w:t>
      </w:r>
    </w:p>
    <w:p>
      <w:r>
        <w:t>.I"$ $&amp;</w:t>
      </w:r>
    </w:p>
    <w:p>
      <w:r>
        <w:t>%I</w:t>
      </w:r>
    </w:p>
    <w:p>
      <w:r>
        <w:t>7 @% 53328</w:t>
      </w:r>
    </w:p>
    <w:p>
      <w:r>
        <w:t>%$ ' ## ; ($</w:t>
      </w:r>
    </w:p>
    <w:p>
      <w:r>
        <w:t>.I"$ ;</w:t>
      </w:r>
    </w:p>
    <w:p>
      <w:r>
        <w:t>#&amp;%! #</w:t>
      </w:r>
    </w:p>
    <w:p>
      <w:r>
        <w:t>#". /! ($ '( $ # /$ ' $$&amp;8</w:t>
      </w:r>
    </w:p>
    <w:p>
      <w:r>
        <w:t>778</w:t>
      </w:r>
    </w:p>
    <w:p>
      <w:r>
        <w:t>'"'! " /'&amp;! '$6 J$ @$&amp;8</w:t>
      </w:r>
    </w:p>
    <w:p>
      <w:r>
        <w:t>0123405332 6 73073 6 +)1 )*(</w:t>
        <w:tab/>
        <w:t>+ (</w:t>
        <w:tab/>
        <w:t>+)</w:t>
      </w:r>
    </w:p>
    <w:p>
      <w:r>
        <w:t>234</w:t>
        <w:tab/>
        <w:t>5</w:t>
        <w:tab/>
        <w:t>0</w:t>
        <w:tab/>
        <w:t>6</w:t>
        <w:tab/>
        <w:tab/>
        <w:tab/>
        <w:t>078</w:t>
        <w:tab/>
        <w:t>.'&amp;</w:t>
        <w:tab/>
        <w:t>+9 0</w:t>
        <w:tab/>
        <w:t>4</w:t>
      </w:r>
    </w:p>
    <w:p>
      <w:r>
        <w:t>78 &amp;</w:t>
      </w:r>
    </w:p>
    <w:p>
      <w:r>
        <w:t>'"' %=8 4</w:t>
      </w:r>
    </w:p>
    <w:p>
      <w:r>
        <w:t>58 @$$8 18 $ ;</w:t>
      </w:r>
    </w:p>
    <w:p>
      <w:r>
        <w:t>#&amp;' $ I$$8</w:t>
      </w:r>
    </w:p>
    <w:p>
      <w:r>
        <w:t>:8 /"</w:t>
      </w:r>
    </w:p>
    <w:p>
      <w:r>
        <w:t>#$ '</w:t>
      </w:r>
    </w:p>
    <w:p>
      <w:r>
        <w:t>;K #%$ /"</w:t>
      </w:r>
    </w:p>
    <w:p>
      <w:r>
        <w:t>$</w:t>
      </w:r>
    </w:p>
    <w:p>
      <w:r>
        <w:t>#&amp;$ J$ '</w:t>
      </w:r>
    </w:p>
    <w:p>
      <w:r>
        <w:t>'&amp; ' 13 @ '.</w:t>
      </w:r>
    </w:p>
    <w:p>
      <w:r>
        <w:t>$/$ # # ""'&amp; '&amp;</w:t>
      </w:r>
    </w:p>
    <w:p>
      <w:r>
        <w:t>= /&amp;'&amp; ' ! ,-TU-/; F! F33: !</w:t>
      </w:r>
    </w:p>
    <w:p>
      <w:r>
        <w:t>$ E"#8</w:t>
      </w:r>
    </w:p>
    <w:p>
      <w:r>
        <w:t>'&amp;</w:t>
      </w:r>
    </w:p>
    <w:p>
      <w:r>
        <w:t>#$ J$ #I&amp;8</w:t>
      </w:r>
    </w:p>
    <w:p>
      <w:r>
        <w:t>"&amp;" '$ Q D '; E$"$ ; '&amp;</w:t>
      </w:r>
    </w:p>
    <w:p>
      <w:r>
        <w:t>$ '&amp; =$</w:t>
      </w:r>
    </w:p>
    <w:p>
      <w:r>
        <w:t>$ # '</w:t>
      </w:r>
    </w:p>
    <w:p>
      <w:r>
        <w:t>'&amp; $$;&amp;L =D E# # ; "$/</w:t>
      </w:r>
    </w:p>
    <w:p>
      <w:r>
        <w:t>$" #% '"' $$ $ '&amp;L D #$</w:t>
      </w:r>
    </w:p>
    <w:p>
      <w:r>
        <w:t>I$</w:t>
      </w:r>
    </w:p>
    <w:p>
      <w:r>
        <w:t>'</w:t>
      </w:r>
    </w:p>
    <w:p>
      <w:r>
        <w:t>#&amp;$$8 ,</w:t>
      </w:r>
    </w:p>
    <w:p>
      <w:r>
        <w:t>"&amp;"</w:t>
      </w:r>
    </w:p>
    <w:p>
      <w:r>
        <w:t>$$ #</w:t>
      </w:r>
    </w:p>
    <w:p>
      <w:r>
        <w:t>$ &amp;&amp;"$ &amp;"&amp;&amp;</w:t>
      </w:r>
    </w:p>
    <w:p>
      <w:r>
        <w:t>$$ D =D $ D 6'!</w:t>
      </w:r>
    </w:p>
    <w:p>
      <w:r>
        <w:t>= /&amp;'&amp; '</w:t>
      </w:r>
    </w:p>
    <w:p>
      <w:r>
        <w:t># # $</w:t>
      </w:r>
    </w:p>
    <w:p>
      <w:r>
        <w:t>"$.</w:t>
      </w:r>
    </w:p>
    <w:p>
      <w:r>
        <w:t>;K '% '&amp; %=8</w:t>
      </w:r>
    </w:p>
    <w:p>
      <w:r>
        <w:t>"&amp;" '</w:t>
      </w:r>
    </w:p>
    <w:p>
      <w:r>
        <w:t>"$</w:t>
      </w:r>
    </w:p>
    <w:p>
      <w:r>
        <w:t>"B ' #%! ; $ @$!</w:t>
      </w:r>
    </w:p>
    <w:p>
      <w:r>
        <w:t>;</w:t>
      </w:r>
    </w:p>
    <w:p>
      <w:r>
        <w:t>'&amp; $$;&amp; $ K%## ' ;</w:t>
      </w:r>
    </w:p>
    <w:p>
      <w:r>
        <w:t>&amp;$&amp; E#&amp;'&amp;</w:t>
      </w:r>
    </w:p>
    <w:p>
      <w:r>
        <w:t>$ C$8 715! 73F $ 734 D8</w:t>
      </w:r>
    </w:p>
    <w:p>
      <w:r>
        <w:t>I//.</w:t>
      </w:r>
    </w:p>
    <w:p>
      <w:r>
        <w:t>6 V</w:t>
      </w:r>
    </w:p>
    <w:p>
      <w:r>
        <w:t>&amp;'$</w:t>
      </w:r>
    </w:p>
    <w:p>
      <w:r>
        <w:t>+</w:t>
      </w:r>
    </w:p>
    <w:p>
      <w:r>
        <w:t># /" ' #&amp;$ J$ $ $/&amp; E #$</w:t>
      </w:r>
    </w:p>
    <w:p>
      <w:r>
        <w:t>;KA K// /&amp;'&amp; '</w:t>
      </w:r>
    </w:p>
    <w:p>
      <w:r>
        <w:t>#</w:t>
      </w:r>
    </w:p>
    <w:p>
      <w:r>
        <w:t>I//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