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ATAS/381/2010 vom 24. September 2009</w:t>
      </w:r>
    </w:p>
    <w:p>
      <w:r>
        <w:t>GE Cour de justice, 2009-09-24, FR</w:t>
      </w:r>
    </w:p>
    <w:p>
      <w:r>
        <w:rPr>
          <w:b/>
        </w:rPr>
        <w:t xml:space="preserve">Quelle: </w:t>
      </w:r>
      <w:r>
        <w:t>https://mcp.opencaselaw.ch/entscheid/ge_gerichte_ATAS_381_2010</w:t>
      </w:r>
    </w:p>
    <w:p>
      <w:r>
        <w:t>FR: GE_GERICHTE ATAS/381/2010 du 24 septembre 2009</w:t>
      </w:r>
    </w:p>
    <w:p>
      <w:r>
        <w:t>IT: GE_GERICHTE ATAS/381/2010 del 24 settembre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w:t>
      </w:r>
    </w:p>
    <w:p>
      <w:r>
        <w:t>A/4089/2009 4/5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En l’absence de précision dans le dispositif du jugement de divorce, et contrairement à ce que soutient le demandeur, les dates pertinentes sont, d’une part, le 5 juillet 1986, date du mariage, d’autre part le 29 octobre 2009, date à laquelle le jugement de divorce est devenu exécutoire. On relèvera que ce n’est pas aux époux de décider de la période durant laquelle les avoirs doivent être partagés et qu’au surplus, en l’espèce, le juge civil a finalement ordonné le partage des avoirs accumulés « pendant le mariage » (cf. ch. 4 du dispositif), lequel n’a pris fin qu’à l’entrée en force du jugement de divorce.</w:t>
      </w:r>
    </w:p>
    <w:p>
      <w:r>
        <w:rPr>
          <w:b/>
        </w:rPr>
        <w:t>E. 4</w:t>
      </w:r>
    </w:p>
    <w:p>
      <w:r>
        <w:t>Selon les documents produits, la prestation acquise pendant le mariage par le demandeur s'élève à 72'605 fr. 65 tandis que celle acquise par la demanderesse atteint la somme de 57'385 fr., les intérêts ayant déjà été calculés par les institutions de prévoyance défenderesses. Ainsi le demandeur doit à son ex-épouse le montant de 36'302 fr. 85 (72'605.65 : 2) alors qu'elle lui doit celui de 28'692 fr. 50 (57'385 : 2), de sorte que c’est en définitive le demandeur qui doit à son ex-épouse le montant de 7'610 fr. 35 (36'302.85 - 28'692.50).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A/4089/2009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