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ATAS/381/2006 vom 11. April 2006</w:t>
      </w:r>
    </w:p>
    <w:p>
      <w:r>
        <w:t>GE Cour de justice, 2006-04-11, DE</w:t>
      </w:r>
    </w:p>
    <w:p>
      <w:r>
        <w:rPr>
          <w:b/>
        </w:rPr>
        <w:t xml:space="preserve">Quelle: </w:t>
      </w:r>
      <w:r>
        <w:t>https://mcp.opencaselaw.ch/entscheid/ge_gerichte_ATAS_381_2006</w:t>
      </w:r>
    </w:p>
    <w:p>
      <w:r>
        <w:t>FR: GE_GERICHTE ATAS/381/2006 du 11 avril 2006</w:t>
      </w:r>
    </w:p>
    <w:p>
      <w:r>
        <w:t>IT: GE_GERICHTE ATAS/381/2006 del 11 aprile 2006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0</w:t>
        <w:tab/>
        <w:t xml:space="preserve">0 &amp; </w:t>
        <w:tab/>
        <w:t xml:space="preserve"> &amp;&amp;</w:t>
        <w:tab/>
        <w:t>G $</w:t>
        <w:tab/>
        <w:tab/>
        <w:t xml:space="preserve">** </w:t>
        <w:tab/>
        <w:tab/>
        <w:tab/>
        <w:t>%</w:t>
        <w:tab/>
        <w:t>0&amp;</w:t>
        <w:tab/>
        <w:t xml:space="preserve"> &amp; </w:t>
        <w:tab/>
        <w:t xml:space="preserve">*0&amp;&amp; </w:t>
        <w:tab/>
        <w:tab/>
        <w:t>&gt;&amp;5&amp;%</w:t>
        <w:tab/>
        <w:tab/>
        <w:t>,3 &lt;08&amp;</w:t>
        <w:tab/>
        <w:t xml:space="preserve"> ,22,%</w:t>
        <w:tab/>
        <w:t xml:space="preserve"> &amp;5 &amp;; </w:t>
        <w:tab/>
        <w:t xml:space="preserve"> </w:t>
        <w:tab/>
        <w:t xml:space="preserve"> &gt;&amp;5&amp;</w:t>
        <w:tab/>
        <w:t xml:space="preserve"> &gt;&amp;;%</w:t>
        <w:tab/>
        <w:t xml:space="preserve"> </w:t>
        <w:tab/>
        <w:t xml:space="preserve"> *&amp;&amp; &lt;&amp;6'5&amp;%</w:t>
        <w:tab/>
        <w:t xml:space="preserve"> ..</w:t>
        <w:tab/>
        <w:t xml:space="preserve"> *&amp; </w:t>
        <w:tab/>
        <w:t xml:space="preserve"> 0&amp; &amp;;</w:t>
        <w:tab/>
        <w:t xml:space="preserve"> 0 </w:t>
        <w:tab/>
        <w:t xml:space="preserve"> *0 %</w:t>
        <w:tab/>
        <w:t xml:space="preserve"> &amp;&amp;</w:t>
        <w:tab/>
        <w:t xml:space="preserve"> ;?</w:t>
        <w:tab/>
        <w:t xml:space="preserve"> *&amp; 0 &gt;&amp;HI4</w:t>
        <w:tab/>
        <w:tab/>
        <w:t>0&amp;</w:t>
        <w:tab/>
        <w:tab/>
        <w:t xml:space="preserve">05 </w:t>
        <w:tab/>
        <w:t>80</w:t>
        <w:tab/>
        <w:tab/>
        <w:t>*0</w:t>
        <w:tab/>
        <w:tab/>
        <w:tab/>
        <w:tab/>
        <w:t>&amp;8 5:%</w:t>
        <w:tab/>
        <w:t>?0*&amp;5 5&amp;</w:t>
        <w:tab/>
        <w:t>*0&amp;&amp;;</w:t>
        <w:tab/>
        <w:t>*50</w:t>
        <w:tab/>
        <w:tab/>
        <w:t>6 6&amp;:%</w:t>
        <w:tab/>
        <w:t xml:space="preserve"> ?</w:t>
        <w:tab/>
        <w:t xml:space="preserve"> &gt;0&amp;</w:t>
        <w:tab/>
        <w:t xml:space="preserve"> &gt;&amp;;</w:t>
        <w:tab/>
        <w:t xml:space="preserve"> </w:t>
        <w:tab/>
        <w:t xml:space="preserve"> ?</w:t>
        <w:tab/>
        <w:t xml:space="preserve"> &amp;&amp;</w:t>
        <w:tab/>
        <w:t xml:space="preserve"> &gt;&amp;;4</w:t>
        <w:tab/>
        <w:t xml:space="preserve"> #</w:t>
        <w:tab/>
        <w:t xml:space="preserve"> &amp;% ?0</w:t>
        <w:tab/>
        <w:t xml:space="preserve">*0 &amp; </w:t>
        <w:tab/>
        <w:tab/>
        <w:t>&amp;*&amp; 0</w:t>
        <w:tab/>
        <w:tab/>
        <w:t xml:space="preserve"> 8&amp;</w:t>
        <w:tab/>
        <w:t xml:space="preserve"> </w:t>
        <w:tab/>
        <w:t>*&amp;</w:t>
        <w:tab/>
        <w:tab/>
        <w:t>.</w:t>
        <w:tab/>
        <w:t>9&amp;</w:t>
        <w:tab/>
        <w:t>.((3</w:t>
        <w:tab/>
        <w:t>* *0&amp;</w:t>
        <w:tab/>
        <w:t>&amp;0 &amp;0</w:t>
        <w:tab/>
        <w:t>G</w:t>
        <w:tab/>
        <w:tab/>
        <w:t xml:space="preserve">0 </w:t>
        <w:tab/>
        <w:tab/>
        <w:t xml:space="preserve"> 0</w:t>
        <w:tab/>
        <w:t>?558&amp; 4</w:t>
        <w:tab/>
        <w:tab/>
        <w:t>*&amp;</w:t>
        <w:tab/>
        <w:tab/>
        <w:t xml:space="preserve"> 8&amp;</w:t>
        <w:tab/>
        <w:t>C</w:t>
        <w:tab/>
        <w:t>-2J &amp;8&amp; 0</w:t>
        <w:tab/>
        <w:t>*&lt;&amp;</w:t>
        <w:tab/>
        <w:t>* 0</w:t>
        <w:tab/>
        <w:t xml:space="preserve">*8&amp; </w:t>
        <w:tab/>
        <w:t xml:space="preserve"> &lt;&amp;</w:t>
        <w:tab/>
        <w:t xml:space="preserve">D </w:t>
        <w:tab/>
        <w:t xml:space="preserve"> 0</w:t>
        <w:tab/>
        <w:t>@*&amp;6&amp;&amp; 0 &amp;</w:t>
        <w:tab/>
        <w:t xml:space="preserve"> </w:t>
        <w:tab/>
        <w:t xml:space="preserve"> *&amp; &amp;</w:t>
        <w:tab/>
        <w:t xml:space="preserve"> &amp;</w:t>
        <w:tab/>
        <w:t xml:space="preserve"> * </w:t>
        <w:tab/>
        <w:t xml:space="preserve"> :</w:t>
        <w:tab/>
        <w:t xml:space="preserve"> C</w:t>
        <w:tab/>
        <w:t xml:space="preserve"> &amp;</w:t>
        <w:tab/>
        <w:t xml:space="preserve"> &gt;</w:t>
        <w:tab/>
        <w:t xml:space="preserve"> *</w:t>
        <w:tab/>
        <w:t xml:space="preserve"> 9%</w:t>
        <w:tab/>
        <w:t xml:space="preserve"> </w:t>
        <w:tab/>
        <w:t xml:space="preserve"> *&amp; &amp;</w:t>
        <w:tab/>
        <w:t xml:space="preserve"> 6 * </w:t>
        <w:tab/>
        <w:tab/>
        <w:t>C</w:t>
        <w:tab/>
        <w:t>:</w:t>
        <w:tab/>
        <w:t>&gt;%</w:t>
        <w:tab/>
        <w:tab/>
        <w:t>D</w:t>
        <w:tab/>
        <w:t>*&amp; &amp;</w:t>
        <w:tab/>
        <w:tab/>
        <w:t>*</w:t>
        <w:tab/>
        <w:t xml:space="preserve">* </w:t>
        <w:tab/>
        <w:tab/>
        <w:t>&amp;$&gt;</w:t>
        <w:tab/>
        <w:t>C &gt;</w:t>
        <w:tab/>
        <w:t>G</w:t>
        <w:tab/>
        <w:t>*&amp;6&amp;&amp; 0</w:t>
        <w:tab/>
        <w:tab/>
        <w:t>8%</w:t>
        <w:tab/>
        <w:t xml:space="preserve">* </w:t>
        <w:tab/>
        <w:tab/>
        <w:t>0*</w:t>
        <w:tab/>
        <w:tab/>
        <w:t>&gt;5</w:t>
        <w:tab/>
        <w:t>?</w:t>
        <w:tab/>
        <w:t>:&amp;</w:t>
        <w:tab/>
        <w:t>- K5</w:t>
        <w:tab/>
        <w:t>G</w:t>
        <w:tab/>
        <w:tab/>
        <w:t xml:space="preserve">8 </w:t>
        <w:tab/>
        <w:t>0*0 &amp; &amp;&lt;</w:t>
        <w:tab/>
        <w:tab/>
        <w:t>6</w:t>
        <w:tab/>
        <w:t xml:space="preserve"> </w:t>
        <w:tab/>
        <w:tab/>
        <w:tab/>
        <w:t xml:space="preserve">0 &amp; </w:t>
        <w:tab/>
        <w:t>*&gt;&amp;60B%</w:t>
        <w:tab/>
        <w:t>6&amp;</w:t>
        <w:tab/>
        <w:t>;</w:t>
      </w:r>
    </w:p>
    <w:p>
      <w:r>
        <w:t>1/,(,1,22- $</w:t>
        <w:tab/>
        <w:t>/1.3</w:t>
        <w:tab/>
        <w:t>$ &amp;8 &amp;</w:t>
        <w:tab/>
        <w:t xml:space="preserve"> </w:t>
        <w:tab/>
        <w:t xml:space="preserve"> ?0</w:t>
        <w:tab/>
        <w:t xml:space="preserve"> *</w:t>
        <w:tab/>
        <w:t xml:space="preserve"> </w:t>
        <w:tab/>
        <w:t xml:space="preserve"> *&amp;</w:t>
        <w:tab/>
        <w:t xml:space="preserve"> </w:t>
        <w:tab/>
        <w:t xml:space="preserve"> 8&amp; *&lt;&amp;</w:t>
        <w:tab/>
        <w:t xml:space="preserve"> &amp; </w:t>
        <w:tab/>
        <w:t xml:space="preserve"> &lt;&amp;6</w:t>
        <w:tab/>
        <w:t xml:space="preserve"> </w:t>
        <w:tab/>
        <w:t xml:space="preserve"> ?6 0&amp;</w:t>
        <w:tab/>
        <w:t xml:space="preserve"> *08&amp;&amp;6</w:t>
        <w:tab/>
        <w:t xml:space="preserve"> F</w:t>
        <w:tab/>
        <w:t xml:space="preserve"> C</w:t>
        <w:tab/>
        <w:t xml:space="preserve"> </w:t>
        <w:tab/>
        <w:t xml:space="preserve"> 0 </w:t>
        <w:tab/>
        <w:t xml:space="preserve"> </w:t>
        <w:tab/>
        <w:t xml:space="preserve"> 0 &amp;* 4</w:t>
        <w:tab/>
        <w:t xml:space="preserve"> </w:t>
        <w:tab/>
        <w:t xml:space="preserve"> *0&amp;&amp; </w:t>
        <w:tab/>
        <w:t xml:space="preserve"> </w:t>
        <w:tab/>
        <w:t xml:space="preserve"> *</w:t>
        <w:tab/>
        <w:t xml:space="preserve"> &amp;</w:t>
        <w:tab/>
        <w:t xml:space="preserve"> &amp;0</w:t>
        <w:tab/>
        <w:t xml:space="preserve"> ;</w:t>
        <w:tab/>
        <w:t xml:space="preserve"> </w:t>
        <w:tab/>
        <w:t xml:space="preserve"> *&amp; 0</w:t>
        <w:tab/>
        <w:t xml:space="preserve"> </w:t>
        <w:tab/>
        <w:t xml:space="preserve"> 8&amp; * &amp; </w:t>
        <w:tab/>
        <w:t xml:space="preserve"> </w:t>
        <w:tab/>
        <w:t xml:space="preserve"> *8&amp; </w:t>
        <w:tab/>
        <w:t xml:space="preserve"> *</w:t>
        <w:tab/>
        <w:t xml:space="preserve"> D </w:t>
        <w:tab/>
        <w:t xml:space="preserve"> 0&amp;0</w:t>
        <w:tab/>
        <w:t xml:space="preserve"> *</w:t>
        <w:tab/>
        <w:t xml:space="preserve"> </w:t>
        <w:tab/>
        <w:t xml:space="preserve"> </w:t>
        <w:tab/>
        <w:t xml:space="preserve"> 0&amp;</w:t>
        <w:tab/>
        <w:t xml:space="preserve"> </w:t>
        <w:tab/>
        <w:t xml:space="preserve"> ; *&lt;&amp;</w:t>
        <w:tab/>
        <w:t xml:space="preserve">?0 &amp; </w:t>
        <w:tab/>
        <w:t>*</w:t>
        <w:tab/>
        <w:t>&amp;&amp;;0</w:t>
        <w:tab/>
        <w:t>G $</w:t>
        <w:tab/>
        <w:t xml:space="preserve"> </w:t>
        <w:tab/>
        <w:t xml:space="preserve"> ** </w:t>
        <w:tab/>
        <w:t xml:space="preserve"> 0 6&amp;</w:t>
        <w:tab/>
        <w:t xml:space="preserve"> </w:t>
        <w:tab/>
        <w:t xml:space="preserve"> .7</w:t>
        <w:tab/>
        <w:t xml:space="preserve"> 8&amp;</w:t>
        <w:tab/>
        <w:t xml:space="preserve"> ,22,</w:t>
        <w:tab/>
        <w:t xml:space="preserve"> *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#8&amp;</w:t>
        <w:tab/>
        <w:t xml:space="preserve"> 0&amp; 05&amp;</w:t>
        <w:tab/>
        <w:tab/>
        <w:t xml:space="preserve"> @#</w:t>
        <w:tab/>
        <w:t xml:space="preserve"> 0B</w:t>
        <w:tab/>
        <w:t xml:space="preserve"> :</w:t>
        <w:tab/>
        <w:t xml:space="preserve"> </w:t>
        <w:tab/>
        <w:t xml:space="preserve"> ;</w:t>
        <w:tab/>
        <w:t xml:space="preserve"> ?0</w:t>
        <w:tab/>
        <w:t xml:space="preserve"> </w:t>
        <w:tab/>
        <w:t xml:space="preserve"> *0 &amp; </w:t>
        <w:tab/>
        <w:t xml:space="preserve"> * ?&amp;*&amp; 0</w:t>
        <w:tab/>
        <w:t xml:space="preserve"> </w:t>
        <w:tab/>
        <w:t xml:space="preserve"> 8&amp;</w:t>
        <w:tab/>
        <w:t xml:space="preserve"> 64</w:t>
        <w:tab/>
        <w:t xml:space="preserve"> </w:t>
        <w:tab/>
        <w:t xml:space="preserve"> *&amp;&amp;</w:t>
        <w:tab/>
        <w:t xml:space="preserve"> </w:t>
        <w:tab/>
        <w:t xml:space="preserve"> &lt;&amp;6'5&amp;</w:t>
        <w:tab/>
        <w:t xml:space="preserve"> ?0 &amp; </w:t>
        <w:tab/>
        <w:t xml:space="preserve"> ;? &lt;</w:t>
        <w:tab/>
        <w:tab/>
        <w:t xml:space="preserve"> 6</w:t>
        <w:tab/>
        <w:t xml:space="preserve"> &lt;</w:t>
        <w:tab/>
        <w:t>:</w:t>
        <w:tab/>
        <w:t>09C</w:t>
        <w:tab/>
        <w:t>&amp;5 &amp;;0</w:t>
        <w:tab/>
        <w:tab/>
        <w:tab/>
        <w:tab/>
        <w:t>*&amp;= * &amp;</w:t>
        <w:tab/>
        <w:t xml:space="preserve"> </w:t>
        <w:tab/>
        <w:t xml:space="preserve"> </w:t>
        <w:tab/>
        <w:t xml:space="preserve"> 6</w:t>
        <w:tab/>
        <w:t xml:space="preserve"> ?0 &amp; </w:t>
        <w:tab/>
        <w:t xml:space="preserve"> *</w:t>
        <w:tab/>
        <w:t xml:space="preserve"> *50</w:t>
        <w:tab/>
        <w:t xml:space="preserve"> ?</w:t>
        <w:tab/>
        <w:t xml:space="preserve"> 6&amp;&amp; 0 *'&gt;&amp; &amp;;4 -4 </w:t>
        <w:tab/>
        <w:t xml:space="preserve"> &amp;</w:t>
        <w:tab/>
        <w:t xml:space="preserve"> </w:t>
        <w:tab/>
        <w:t xml:space="preserve"> -</w:t>
        <w:tab/>
        <w:t xml:space="preserve"> 9&amp;</w:t>
        <w:tab/>
        <w:t xml:space="preserve"> ,22,%</w:t>
        <w:tab/>
        <w:t xml:space="preserve"> ?0</w:t>
        <w:tab/>
        <w:t xml:space="preserve"> </w:t>
        <w:tab/>
        <w:t xml:space="preserve"> &amp; 9 0</w:t>
        <w:tab/>
        <w:t xml:space="preserve"> </w:t>
        <w:tab/>
        <w:t xml:space="preserve"> </w:t>
        <w:tab/>
        <w:t xml:space="preserve"> </w:t>
        <w:tab/>
        <w:t xml:space="preserve"> 0&amp;&amp; ?</w:t>
        <w:tab/>
        <w:tab/>
        <w:t>.-</w:t>
        <w:tab/>
        <w:t>&amp;</w:t>
        <w:tab/>
        <w:t>,22,</w:t>
        <w:tab/>
        <w:t>&amp;</w:t>
        <w:tab/>
        <w:t xml:space="preserve">&lt; </w:t>
        <w:tab/>
        <w:tab/>
        <w:t xml:space="preserve"> </w:t>
        <w:tab/>
        <w:t xml:space="preserve">"&amp;8&amp;&amp; 04 74 </w:t>
        <w:tab/>
        <w:t xml:space="preserve">D </w:t>
        <w:tab/>
        <w:tab/>
        <w:t>.(</w:t>
        <w:tab/>
        <w:t>&amp;</w:t>
        <w:tab/>
        <w:t>,22+% &amp;6</w:t>
        <w:tab/>
        <w:tab/>
        <w:t>0</w:t>
        <w:tab/>
        <w:tab/>
        <w:t>&amp;00</w:t>
        <w:tab/>
        <w:t>;</w:t>
        <w:tab/>
        <w:tab/>
        <w:t>&amp;</w:t>
        <w:tab/>
        <w:t xml:space="preserve">?0 &amp; </w:t>
        <w:tab/>
        <w:t xml:space="preserve">* 0 </w:t>
        <w:tab/>
        <w:t xml:space="preserve">?D </w:t>
        <w:tab/>
        <w:t>950</w:t>
        <w:tab/>
        <w:tab/>
        <w:t xml:space="preserve"> &amp;&lt;</w:t>
        <w:tab/>
        <w:t>;?&amp;</w:t>
        <w:tab/>
        <w:t xml:space="preserve">?0 &amp; </w:t>
        <w:tab/>
        <w:t>*</w:t>
        <w:tab/>
        <w:t xml:space="preserve">&lt;&lt;&amp; </w:t>
        <w:tab/>
        <w:tab/>
        <w:tab/>
        <w:t>6</w:t>
        <w:tab/>
        <w:tab/>
        <w:tab/>
        <w:t>:* &amp; *'&gt;&amp; &amp;;</w:t>
        <w:tab/>
        <w:t>0&amp;0</w:t>
        <w:tab/>
        <w:tab/>
        <w:t>.((+</w:t>
        <w:tab/>
        <w:t xml:space="preserve"> </w:t>
        <w:tab/>
        <w:t>.(()</w:t>
        <w:tab/>
        <w:t>*</w:t>
        <w:tab/>
        <w:t>95</w:t>
        <w:tab/>
        <w:tab/>
        <w:t xml:space="preserve">?0 </w:t>
        <w:tab/>
        <w:tab/>
        <w:t xml:space="preserve"> 0</w:t>
        <w:tab/>
        <w:tab/>
        <w:t>?0 ,22,%</w:t>
        <w:tab/>
        <w:tab/>
        <w:t>&amp; &amp;</w:t>
        <w:tab/>
        <w:t xml:space="preserve">' </w:t>
        <w:tab/>
        <w:t>*</w:t>
        <w:tab/>
        <w:t>08</w:t>
        <w:tab/>
        <w:t>*&amp;4</w:t>
        <w:tab/>
        <w:tab/>
        <w:tab/>
        <w:t xml:space="preserve">* &amp; </w:t>
        <w:tab/>
        <w:t>&amp; 8'0</w:t>
        <w:tab/>
        <w:t xml:space="preserve"> </w:t>
        <w:tab/>
        <w:t xml:space="preserve"> </w:t>
        <w:tab/>
        <w:t xml:space="preserve"> C</w:t>
        <w:tab/>
        <w:t xml:space="preserve"> ?</w:t>
        <w:tab/>
        <w:t xml:space="preserve"> &lt;&amp;</w:t>
        <w:tab/>
        <w:t xml:space="preserve"> ;</w:t>
        <w:tab/>
        <w:t xml:space="preserve"> &amp;$&amp;</w:t>
        <w:tab/>
        <w:t xml:space="preserve"> </w:t>
        <w:tab/>
        <w:t xml:space="preserve"> </w:t>
        <w:tab/>
        <w:t xml:space="preserve"> L8</w:t>
        <w:tab/>
        <w:t xml:space="preserve"> </w:t>
        <w:tab/>
        <w:t xml:space="preserve"> :* &amp; *&amp;&amp;&amp;*&amp;&amp;</w:t>
        <w:tab/>
        <w:t xml:space="preserve"> </w:t>
        <w:tab/>
        <w:tab/>
        <w:tab/>
        <w:t>8</w:t>
        <w:tab/>
        <w:t>0&amp;&amp;4 )4 ?</w:t>
        <w:tab/>
        <w:t xml:space="preserve"> </w:t>
        <w:tab/>
        <w:t xml:space="preserve"> =</w:t>
        <w:tab/>
        <w:t xml:space="preserve"> </w:t>
        <w:tab/>
        <w:t xml:space="preserve"> 0</w:t>
        <w:tab/>
        <w:t xml:space="preserve"> </w:t>
        <w:tab/>
        <w:t xml:space="preserve"> &amp;&amp;;</w:t>
        <w:tab/>
        <w:t xml:space="preserve"> </w:t>
        <w:tab/>
        <w:t xml:space="preserve"> </w:t>
        <w:tab/>
        <w:t xml:space="preserve"> 0* &amp;</w:t>
        <w:tab/>
        <w:t xml:space="preserve"> @&amp;$*=</w:t>
        <w:tab/>
        <w:t>A B</w:t>
        <w:tab/>
        <w:t>*</w:t>
        <w:tab/>
        <w:tab/>
        <w:t>:* &amp;</w:t>
        <w:tab/>
        <w:t>*&amp;&amp;&amp;*&amp;&amp;</w:t>
        <w:tab/>
        <w:t>&gt; $*'&gt;&amp; &amp;;4</w:t>
      </w:r>
    </w:p>
    <w:p>
      <w:r>
        <w:rPr>
          <w:b/>
        </w:rPr>
        <w:t>E. 34</w:t>
      </w:r>
    </w:p>
    <w:p>
      <w:r>
        <w:t>#</w:t>
        <w:tab/>
        <w:t xml:space="preserve"> </w:t>
        <w:tab/>
        <w:t xml:space="preserve"> *</w:t>
        <w:tab/>
        <w:t xml:space="preserve"> *&gt;'&amp;;%</w:t>
        <w:tab/>
        <w:t xml:space="preserve"> </w:t>
        <w:tab/>
        <w:t xml:space="preserve"> 0&amp;</w:t>
        <w:tab/>
        <w:t xml:space="preserve"> </w:t>
        <w:tab/>
        <w:t xml:space="preserve"> 680</w:t>
        <w:tab/>
        <w:t xml:space="preserve"> </w:t>
        <w:tab/>
        <w:t xml:space="preserve"> </w:t>
        <w:tab/>
        <w:t xml:space="preserve"> </w:t>
        <w:tab/>
        <w:t xml:space="preserve"> &amp;8 ?&gt;0&amp;*</w:t>
        <w:tab/>
        <w:t>5&gt;%</w:t>
        <w:tab/>
        <w:tab/>
        <w:t>&gt;&amp;5&amp;</w:t>
        <w:tab/>
        <w:t>&gt;&amp;;%</w:t>
        <w:tab/>
        <w:tab/>
        <w:tab/>
        <w:tab/>
        <w:t>&amp;8 5:%</w:t>
        <w:tab/>
        <w:t xml:space="preserve"> </w:t>
        <w:tab/>
        <w:t xml:space="preserve"> 0*&amp;5 5&amp;</w:t>
        <w:tab/>
        <w:t xml:space="preserve"> *0&amp;&amp;;</w:t>
        <w:tab/>
        <w:t xml:space="preserve"> *50</w:t>
        <w:tab/>
        <w:t xml:space="preserve"> </w:t>
        <w:tab/>
        <w:t xml:space="preserve"> 6 6&amp;:%</w:t>
        <w:tab/>
        <w:t xml:space="preserve"> </w:t>
        <w:tab/>
        <w:t xml:space="preserve"> &gt;0&amp;</w:t>
        <w:tab/>
        <w:t xml:space="preserve"> &gt;&amp;;%</w:t>
        <w:tab/>
        <w:t xml:space="preserve"> </w:t>
        <w:tab/>
        <w:t xml:space="preserve"> $65&amp;</w:t>
        <w:tab/>
        <w:t xml:space="preserve"> &gt;&amp;;% &amp;8</w:t>
        <w:tab/>
        <w:tab/>
        <w:t xml:space="preserve"> </w:t>
        <w:tab/>
        <w:tab/>
        <w:t xml:space="preserve"> &amp; &amp;%</w:t>
        <w:tab/>
        <w:tab/>
        <w:t>&amp;</w:t>
        <w:tab/>
        <w:t xml:space="preserve"> </w:t>
        <w:tab/>
        <w:t xml:space="preserve"> </w:t>
        <w:tab/>
        <w:t>; :</w:t>
        <w:tab/>
        <w:t xml:space="preserve"> </w:t>
        <w:tab/>
        <w:t xml:space="preserve"> D %</w:t>
        <w:tab/>
        <w:t xml:space="preserve"> </w:t>
        <w:tab/>
        <w:t xml:space="preserve"> &amp;&amp;</w:t>
        <w:tab/>
        <w:t xml:space="preserve"> </w:t>
        <w:tab/>
        <w:t xml:space="preserve"> </w:t>
        <w:tab/>
        <w:t xml:space="preserve"> </w:t>
        <w:tab/>
        <w:t xml:space="preserve"> 0 &amp;&amp;%</w:t>
        <w:tab/>
        <w:t xml:space="preserve"> </w:t>
        <w:tab/>
        <w:t xml:space="preserve"> ; &amp;</w:t>
        <w:tab/>
        <w:t>&amp;&amp;</w:t>
        <w:tab/>
        <w:t>;</w:t>
        <w:tab/>
        <w:tab/>
        <w:t xml:space="preserve">&lt;0; </w:t>
        <w:tab/>
        <w:t>8 &amp;54</w:t>
        <w:tab/>
        <w:tab/>
        <w:t>&amp;8</w:t>
        <w:tab/>
        <w:t>&lt;&lt; &amp;</w:t>
        <w:tab/>
        <w:t xml:space="preserve"> </w:t>
        <w:tab/>
        <w:tab/>
        <w:t>5 * &amp;</w:t>
        <w:tab/>
        <w:t>0 0</w:t>
        <w:tab/>
        <w:t>&amp;5 &amp;;0</w:t>
        <w:tab/>
        <w:t>*</w:t>
        <w:tab/>
        <w:tab/>
        <w:t>0&amp;</w:t>
        <w:tab/>
        <w:t xml:space="preserve"> &amp; </w:t>
        <w:tab/>
        <w:tab/>
        <w:t>?04</w:t>
        <w:tab/>
        <w:tab/>
        <w:t>*0&amp;&amp; #</w:t>
        <w:tab/>
        <w:t xml:space="preserve"> 0</w:t>
        <w:tab/>
        <w:t xml:space="preserve"> </w:t>
        <w:tab/>
        <w:t xml:space="preserve"> </w:t>
        <w:tab/>
        <w:t xml:space="preserve"> ' </w:t>
        <w:tab/>
        <w:t xml:space="preserve"> *</w:t>
        <w:tab/>
        <w:t xml:space="preserve"> 0%</w:t>
        <w:tab/>
        <w:t xml:space="preserve"> &amp;</w:t>
        <w:tab/>
        <w:t xml:space="preserve"> 8&amp; </w:t>
        <w:tab/>
        <w:t xml:space="preserve"> ? ;?</w:t>
        <w:tab/>
        <w:t xml:space="preserve"> </w:t>
        <w:tab/>
        <w:t xml:space="preserve">8004 (4 </w:t>
        <w:tab/>
        <w:tab/>
        <w:t>%</w:t>
        <w:tab/>
        <w:t xml:space="preserve">*0&amp;&amp; </w:t>
        <w:tab/>
        <w:tab/>
        <w:t>0&amp;</w:t>
        <w:tab/>
        <w:t xml:space="preserve">&amp; </w:t>
        <w:tab/>
        <w:t xml:space="preserve"> </w:t>
        <w:tab/>
        <w:tab/>
        <w:t>&gt; 5&amp;</w:t>
        <w:tab/>
        <w:tab/>
        <w:tab/>
        <w:t>% &amp;</w:t>
        <w:tab/>
        <w:t>;</w:t>
        <w:tab/>
        <w:t xml:space="preserve">?0 </w:t>
        <w:tab/>
        <w:t>:</w:t>
        <w:tab/>
        <w:t xml:space="preserve"> </w:t>
        <w:tab/>
        <w:tab/>
        <w:t xml:space="preserve">*&amp; </w:t>
        <w:tab/>
        <w:t>?0</w:t>
        <w:tab/>
        <w:tab/>
        <w:t xml:space="preserve"> 8</w:t>
        <w:tab/>
        <w:tab/>
        <w:t>* 69 &amp;&lt;</w:t>
        <w:tab/>
        <w:t>*&amp;;</w:t>
        <w:tab/>
        <w:tab/>
        <w:t xml:space="preserve">0 </w:t>
        <w:tab/>
        <w:tab/>
        <w:t xml:space="preserve"> 0</w:t>
        <w:tab/>
        <w:t>500</w:t>
        <w:tab/>
        <w:t xml:space="preserve"> </w:t>
        <w:tab/>
        <w:t>: 4</w:t>
        <w:tab/>
        <w:tab/>
        <w:t>&amp;=</w:t>
        <w:tab/>
        <w:t>=</w:t>
        <w:tab/>
        <w:tab/>
        <w:t>;?&amp;</w:t>
      </w:r>
    </w:p>
    <w:p>
      <w:r>
        <w:t>1/,(,1,22- $</w:t>
        <w:tab/>
        <w:t>.,1.3</w:t>
        <w:tab/>
        <w:t xml:space="preserve">$ * </w:t>
        <w:tab/>
        <w:t>*</w:t>
        <w:tab/>
        <w:t xml:space="preserve"> &amp;</w:t>
        <w:tab/>
        <w:tab/>
        <w:t>&gt;'* &gt;0 &amp;;</w:t>
        <w:tab/>
        <w:t>&amp;*&amp; 0</w:t>
        <w:tab/>
        <w:tab/>
        <w:t xml:space="preserve"> 8&amp;</w:t>
        <w:tab/>
        <w:tab/>
        <w:tab/>
        <w:t>6</w:t>
        <w:tab/>
        <w:t>?</w:t>
        <w:tab/>
        <w:t xml:space="preserve"> &amp; C</w:t>
        <w:tab/>
        <w:t>?**&amp;</w:t>
        <w:tab/>
        <w:t xml:space="preserve"> </w:t>
        <w:tab/>
        <w:t>;&amp;</w:t>
        <w:tab/>
        <w:t xml:space="preserve"> </w:t>
        <w:tab/>
        <w:t>C</w:t>
        <w:tab/>
        <w:t>0 4</w:t>
        <w:tab/>
        <w:tab/>
        <w:tab/>
        <w:t>%</w:t>
        <w:tab/>
        <w:t>*0&amp;&amp; 5&amp;</w:t>
        <w:tab/>
        <w:t xml:space="preserve"> </w:t>
        <w:tab/>
        <w:t xml:space="preserve"> </w:t>
        <w:tab/>
        <w:t xml:space="preserve"> %</w:t>
        <w:tab/>
        <w:t xml:space="preserve"> </w:t>
        <w:tab/>
        <w:t xml:space="preserve"> 05 </w:t>
        <w:tab/>
        <w:t xml:space="preserve"> ?8&amp;</w:t>
        <w:tab/>
        <w:t xml:space="preserve"> ;%</w:t>
        <w:tab/>
        <w:t xml:space="preserve"> ?</w:t>
        <w:tab/>
        <w:t xml:space="preserve"> *&amp; </w:t>
        <w:tab/>
        <w:t xml:space="preserve"> </w:t>
        <w:tab/>
        <w:t xml:space="preserve"> 8</w:t>
        <w:tab/>
        <w:t xml:space="preserve"> * 0&amp;%</w:t>
        <w:tab/>
        <w:t xml:space="preserve"> </w:t>
        <w:tab/>
        <w:tab/>
        <w:t xml:space="preserve"> </w:t>
        <w:tab/>
        <w:tab/>
        <w:t xml:space="preserve"> </w:t>
        <w:tab/>
        <w:tab/>
        <w:t xml:space="preserve">&lt;&amp; </w:t>
        <w:tab/>
        <w:t>;</w:t>
        <w:tab/>
        <w:t>?0</w:t>
        <w:tab/>
        <w:t>&lt;&lt;%</w:t>
        <w:tab/>
        <w:t>&amp;</w:t>
        <w:tab/>
        <w:t xml:space="preserve">? </w:t>
        <w:tab/>
        <w:t>*</w:t>
        <w:tab/>
        <w:t xml:space="preserve">*&amp;6 0 </w:t>
        <w:tab/>
        <w:t xml:space="preserve"> </w:t>
        <w:tab/>
        <w:t xml:space="preserve"> ;;</w:t>
        <w:tab/>
        <w:t xml:space="preserve"> &amp;&amp; &amp;</w:t>
        <w:tab/>
        <w:t>;&amp;</w:t>
        <w:tab/>
        <w:t xml:space="preserve">*&amp; </w:t>
        <w:tab/>
        <w:t>*D&gt;</w:t>
        <w:tab/>
        <w:t>;?</w:t>
        <w:tab/>
        <w:t>* &amp;8&amp; 0</w:t>
        <w:tab/>
        <w:t xml:space="preserve"> *&lt;&amp;</w:t>
        <w:tab/>
        <w:t xml:space="preserve"> ;</w:t>
        <w:tab/>
        <w:t xml:space="preserve"> ;?</w:t>
        <w:tab/>
        <w:t xml:space="preserve"> &amp; 4</w:t>
        <w:tab/>
        <w:t xml:space="preserve"> </w:t>
        <w:tab/>
        <w:t xml:space="preserve"> &lt;&lt; %</w:t>
        <w:tab/>
        <w:t xml:space="preserve"> ?:</w:t>
        <w:tab/>
        <w:t xml:space="preserve"> &amp;&amp;;</w:t>
        <w:tab/>
        <w:t xml:space="preserve"> ;?&amp; * &amp;;0</w:t>
        <w:tab/>
        <w:t xml:space="preserve"> * </w:t>
        <w:tab/>
        <w:t xml:space="preserve"> D </w:t>
        <w:tab/>
        <w:t xml:space="preserve"> &amp;00</w:t>
        <w:tab/>
        <w:t xml:space="preserve"> </w:t>
        <w:tab/>
        <w:t xml:space="preserve"> </w:t>
        <w:tab/>
        <w:t xml:space="preserve"> &amp;&amp; </w:t>
        <w:tab/>
        <w:t xml:space="preserve"> </w:t>
        <w:tab/>
        <w:t xml:space="preserve"> </w:t>
        <w:tab/>
        <w:t xml:space="preserve"> %</w:t>
        <w:tab/>
        <w:t xml:space="preserve"> </w:t>
        <w:tab/>
        <w:t xml:space="preserve"> 08&amp; *&amp; </w:t>
        <w:tab/>
        <w:t xml:space="preserve"> </w:t>
        <w:tab/>
        <w:t xml:space="preserve"> 8</w:t>
        <w:tab/>
        <w:t xml:space="preserve"> &gt; 5&amp;;%</w:t>
        <w:tab/>
        <w:t xml:space="preserve"> 0$ &amp;&amp;</w:t>
        <w:tab/>
        <w:t xml:space="preserve"> </w:t>
        <w:tab/>
        <w:t xml:space="preserve"> 5&amp;;</w:t>
        <w:tab/>
        <w:t xml:space="preserve"> ?</w:t>
        <w:tab/>
        <w:t xml:space="preserve"> ;; &amp;5</w:t>
        <w:tab/>
        <w:t xml:space="preserve">*8 </w:t>
        <w:tab/>
        <w:t>:*&amp;;</w:t>
        <w:tab/>
        <w:tab/>
        <w:t xml:space="preserve"> </w:t>
        <w:tab/>
        <w:t xml:space="preserve">?&amp;* </w:t>
        <w:tab/>
        <w:t xml:space="preserve"> </w:t>
        <w:tab/>
        <w:t>:</w:t>
        <w:tab/>
        <w:tab/>
        <w:t>?04</w:t>
        <w:tab/>
        <w:tab/>
        <w:t>*% O%</w:t>
        <w:tab/>
        <w:t xml:space="preserve"> 0&amp;$&gt;&lt;</w:t>
        <w:tab/>
        <w:t xml:space="preserve"> 9&amp; </w:t>
        <w:tab/>
        <w:t xml:space="preserve"> </w:t>
        <w:tab/>
        <w:t xml:space="preserve"> #%</w:t>
        <w:tab/>
        <w:t xml:space="preserve"> &lt;&amp;</w:t>
        <w:tab/>
        <w:t xml:space="preserve"> ;</w:t>
        <w:tab/>
        <w:t xml:space="preserve"> ?0 *0 </w:t>
        <w:tab/>
        <w:tab/>
        <w:t>&amp;&amp; &amp;</w:t>
        <w:tab/>
        <w:tab/>
        <w:tab/>
        <w:t>*</w:t>
        <w:tab/>
        <w:t>*&gt;'&amp;;4 0&amp;</w:t>
        <w:tab/>
        <w:t xml:space="preserve"> &amp; </w:t>
        <w:tab/>
        <w:tab/>
        <w:t>?0</w:t>
        <w:tab/>
        <w:tab/>
        <w:t xml:space="preserve"> </w:t>
        <w:tab/>
        <w:t>*</w:t>
        <w:tab/>
        <w:tab/>
        <w:t>D</w:t>
        <w:tab/>
        <w:t>8&amp;</w:t>
        <w:tab/>
        <w:t>;</w:t>
        <w:tab/>
        <w:tab/>
        <w:t>0&amp; 4</w:t>
        <w:tab/>
        <w:tab/>
        <w:t>&lt;&lt; %</w:t>
        <w:tab/>
        <w:tab/>
        <w:tab/>
        <w:tab/>
        <w:t>%</w:t>
        <w:tab/>
        <w:t>?0</w:t>
        <w:tab/>
        <w:t xml:space="preserve">*0 </w:t>
        <w:tab/>
        <w:tab/>
        <w:t>&amp;*&amp; 0 8&amp;</w:t>
        <w:tab/>
        <w:t xml:space="preserve"> </w:t>
        <w:tab/>
        <w:t>*&amp;</w:t>
        <w:tab/>
        <w:tab/>
        <w:t>.</w:t>
        <w:tab/>
        <w:t>9&amp;</w:t>
        <w:tab/>
        <w:t>.((3</w:t>
        <w:tab/>
        <w:t>*</w:t>
        <w:tab/>
        <w:tab/>
        <w:t>*0&amp;</w:t>
        <w:tab/>
        <w:t>&amp;0 &amp;0</w:t>
        <w:tab/>
        <w:t xml:space="preserve"> </w:t>
        <w:tab/>
        <w:tab/>
        <w:t>0 0</w:t>
        <w:tab/>
        <w:t xml:space="preserve"> ?5584</w:t>
        <w:tab/>
        <w:t xml:space="preserve"> </w:t>
        <w:tab/>
        <w:t xml:space="preserve"> *&amp;</w:t>
        <w:tab/>
        <w:t xml:space="preserve"> </w:t>
        <w:tab/>
        <w:t xml:space="preserve"> 8&amp;</w:t>
        <w:tab/>
        <w:t xml:space="preserve"> C</w:t>
        <w:tab/>
        <w:t xml:space="preserve"> -2J</w:t>
        <w:tab/>
        <w:t xml:space="preserve"> </w:t>
        <w:tab/>
        <w:t xml:space="preserve"> </w:t>
        <w:tab/>
        <w:t xml:space="preserve"> &amp;8&amp; 0</w:t>
        <w:tab/>
        <w:t xml:space="preserve"> *&lt;&amp; * 0</w:t>
        <w:tab/>
        <w:t xml:space="preserve"> </w:t>
        <w:tab/>
        <w:t xml:space="preserve"> &lt;&amp;</w:t>
        <w:tab/>
        <w:t xml:space="preserve"> 8&amp;564</w:t>
        <w:tab/>
        <w:t xml:space="preserve"> </w:t>
        <w:tab/>
        <w:t xml:space="preserve"> </w:t>
        <w:tab/>
        <w:t xml:space="preserve"> S</w:t>
        <w:tab/>
        <w:t xml:space="preserve"> &amp;</w:t>
        <w:tab/>
        <w:t xml:space="preserve"> ; </w:t>
        <w:tab/>
        <w:t xml:space="preserve"> C</w:t>
        <w:tab/>
        <w:t xml:space="preserve"> &amp;</w:t>
        <w:tab/>
        <w:t xml:space="preserve"> ; ?0</w:t>
        <w:tab/>
        <w:t xml:space="preserve"> </w:t>
        <w:tab/>
        <w:t xml:space="preserve"> </w:t>
        <w:tab/>
        <w:t xml:space="preserve"> &amp;*6</w:t>
        <w:tab/>
        <w:t xml:space="preserve"> </w:t>
        <w:tab/>
        <w:t xml:space="preserve"> 8&amp;</w:t>
        <w:tab/>
        <w:t xml:space="preserve"> </w:t>
        <w:tab/>
        <w:t xml:space="preserve"> &amp;</w:t>
        <w:tab/>
        <w:t xml:space="preserve"> </w:t>
        <w:tab/>
        <w:t xml:space="preserve"> </w:t>
        <w:tab/>
        <w:t xml:space="preserve"> 0 *'&gt; &amp;;4</w:t>
        <w:tab/>
        <w:tab/>
        <w:t>D%</w:t>
        <w:tab/>
        <w:tab/>
        <w:tab/>
        <w:tab/>
        <w:t xml:space="preserve"> </w:t>
        <w:tab/>
        <w:t>?8&amp;</w:t>
        <w:tab/>
        <w:t>;</w:t>
        <w:tab/>
        <w:t>?0</w:t>
        <w:tab/>
        <w:tab/>
        <w:t>* *</w:t>
        <w:tab/>
        <w:t xml:space="preserve"> 8&amp;%</w:t>
        <w:tab/>
        <w:tab/>
        <w:t xml:space="preserve"> </w:t>
        <w:tab/>
        <w:t>;"&amp;</w:t>
        <w:tab/>
        <w:t>&amp;</w:t>
        <w:tab/>
        <w:t>&amp;</w:t>
        <w:tab/>
        <w:tab/>
        <w:t>*</w:t>
        <w:tab/>
        <w:t>64 0</w:t>
        <w:tab/>
        <w:t>;</w:t>
        <w:tab/>
        <w:t>?:* &amp;</w:t>
        <w:tab/>
        <w:tab/>
        <w:t>0&amp;</w:t>
        <w:tab/>
        <w:tab/>
        <w:tab/>
        <w:tab/>
        <w:tab/>
        <w:t>*&amp;</w:t>
        <w:tab/>
        <w:t>8</w:t>
        <w:tab/>
        <w:t>*6 ;%</w:t>
        <w:tab/>
        <w:tab/>
        <w:tab/>
        <w:t>9&amp;*</w:t>
        <w:tab/>
        <w:t xml:space="preserve"> %</w:t>
        <w:tab/>
        <w:t>&amp;</w:t>
        <w:tab/>
        <w:t>'</w:t>
        <w:tab/>
        <w:tab/>
        <w:t>&amp;</w:t>
        <w:tab/>
        <w:t>" &gt;</w:t>
        <w:tab/>
        <w:t>*</w:t>
        <w:tab/>
        <w:t xml:space="preserve">"&amp;* </w:t>
        <w:tab/>
        <w:t>: &amp;</w:t>
        <w:tab/>
        <w:t xml:space="preserve">&lt;&amp; </w:t>
        <w:tab/>
        <w:t>*</w:t>
        <w:tab/>
        <w:tab/>
        <w:t>0&amp;</w:t>
        <w:tab/>
        <w:t>;":</w:t>
        <w:tab/>
        <w:t>**0&amp; &amp;</w:t>
        <w:tab/>
        <w:t xml:space="preserve">&lt;&amp; </w:t>
        <w:tab/>
        <w:t>*</w:t>
        <w:tab/>
        <w:tab/>
        <w:t xml:space="preserve">0&amp; &amp; </w:t>
        <w:tab/>
        <w:tab/>
        <w:t>?0%</w:t>
        <w:tab/>
        <w:t>&amp;</w:t>
        <w:tab/>
        <w:t xml:space="preserve">8&amp; </w:t>
        <w:tab/>
        <w:t xml:space="preserve">? </w:t>
        <w:tab/>
        <w:t>;%</w:t>
        <w:tab/>
        <w:tab/>
        <w:tab/>
        <w:t>*</w:t>
        <w:tab/>
        <w:t>*&gt;'&amp;;%</w:t>
        <w:tab/>
        <w:t>?0 *6</w:t>
        <w:tab/>
        <w:tab/>
        <w:t xml:space="preserve"> 8&amp;4 .24 #</w:t>
        <w:tab/>
        <w:t xml:space="preserve"> </w:t>
        <w:tab/>
        <w:t xml:space="preserve"> *</w:t>
        <w:tab/>
        <w:t xml:space="preserve"> *'&gt;&amp;;%</w:t>
        <w:tab/>
        <w:t xml:space="preserve"> </w:t>
        <w:tab/>
        <w:t xml:space="preserve"> 4</w:t>
        <w:tab/>
        <w:t xml:space="preserve"> !</w:t>
        <w:tab/>
        <w:t xml:space="preserve"> </w:t>
        <w:tab/>
        <w:t xml:space="preserve"> </w:t>
        <w:tab/>
        <w:t xml:space="preserve"> </w:t>
        <w:tab/>
        <w:t xml:space="preserve"> 680</w:t>
        <w:tab/>
        <w:t xml:space="preserve"> &gt;H ?0</w:t>
        <w:tab/>
        <w:tab/>
        <w:t>'</w:t>
        <w:tab/>
        <w:t>:</w:t>
        <w:tab/>
        <w:t xml:space="preserve"> &lt;</w:t>
        <w:tab/>
        <w:t>*&amp; 4</w:t>
        <w:tab/>
        <w:tab/>
        <w:t>4 S</w:t>
        <w:tab/>
        <w:t xml:space="preserve"> </w:t>
        <w:tab/>
        <w:t xml:space="preserve">; </w:t>
        <w:tab/>
        <w:t>C</w:t>
        <w:tab/>
        <w:t>:</w:t>
        <w:tab/>
        <w:t>&amp;5 &amp;;0</w:t>
        <w:tab/>
        <w:tab/>
        <w:t>*&amp;&amp;</w:t>
        <w:tab/>
        <w:tab/>
        <w:t>&lt;&amp;6'5&amp;4 9&amp;* &amp;6</w:t>
        <w:tab/>
        <w:t xml:space="preserve"> &lt;00</w:t>
        <w:tab/>
        <w:t xml:space="preserve"> </w:t>
        <w:tab/>
        <w:t xml:space="preserve"> </w:t>
        <w:tab/>
        <w:t xml:space="preserve"> &amp;&amp;</w:t>
        <w:tab/>
        <w:t xml:space="preserve"> </w:t>
        <w:tab/>
        <w:t xml:space="preserve"> &lt;&amp;6'5&amp;</w:t>
        <w:tab/>
        <w:t xml:space="preserve"> C 6</w:t>
        <w:tab/>
        <w:t xml:space="preserve"> &lt;%</w:t>
        <w:tab/>
        <w:t xml:space="preserve"> *</w:t>
        <w:tab/>
        <w:t xml:space="preserve"> *0&amp;0 </w:t>
        <w:tab/>
        <w:t xml:space="preserve"> </w:t>
        <w:tab/>
        <w:t xml:space="preserve"> '</w:t>
        <w:tab/>
        <w:t xml:space="preserve"> :</w:t>
        <w:tab/>
        <w:t xml:space="preserve"> &lt; *&amp; </w:t>
        <w:tab/>
        <w:t xml:space="preserve">@D </w:t>
        <w:tab/>
        <w:t>4</w:t>
        <w:tab/>
        <w:tab/>
        <w:t>,+</w:t>
        <w:tab/>
        <w:t xml:space="preserve">F </w:t>
        <w:tab/>
        <w:t>,22-%</w:t>
        <w:tab/>
        <w:tab/>
        <w:t>)-,12+</w:t>
        <w:tab/>
        <w:t>G</w:t>
        <w:tab/>
        <w:t xml:space="preserve">D </w:t>
        <w:tab/>
        <w:t>4</w:t>
        <w:tab/>
        <w:tab/>
        <w:t>.2</w:t>
        <w:tab/>
        <w:tab/>
        <w:t>,22/%</w:t>
        <w:tab/>
        <w:tab/>
        <w:t>),.12,G &lt;4</w:t>
        <w:tab/>
        <w:t>4</w:t>
        <w:tab/>
        <w:t>4</w:t>
        <w:tab/>
        <w:t>%</w:t>
        <w:tab/>
        <w:t>Q $</w:t>
        <w:tab/>
        <w:tab/>
        <w:t>*</w:t>
        <w:tab/>
        <w:tab/>
        <w:t>&amp;5 &amp;</w:t>
        <w:tab/>
        <w:tab/>
        <w:t>&lt;&amp;6'5&amp;]R%</w:t>
        <w:tab/>
        <w:t>&amp;</w:t>
        <w:tab/>
        <w:t>A 8</w:t>
        <w:tab/>
        <w:t xml:space="preserve"> 0&amp;</w:t>
        <w:tab/>
        <w:t xml:space="preserve"> </w:t>
        <w:tab/>
        <w:t xml:space="preserve"> </w:t>
        <w:tab/>
        <w:t xml:space="preserve"> #&amp;</w:t>
        <w:tab/>
        <w:t xml:space="preserve"> </w:t>
        <w:tab/>
        <w:t xml:space="preserve"> ,22.%</w:t>
        <w:tab/>
        <w:t xml:space="preserve"> *4</w:t>
        <w:tab/>
        <w:t xml:space="preserve"> ++/</w:t>
        <w:tab/>
        <w:t xml:space="preserve"> %</w:t>
        <w:tab/>
        <w:t xml:space="preserve"> *0&amp; </w:t>
        <w:tab/>
        <w:t xml:space="preserve"> *4</w:t>
        <w:tab/>
        <w:t xml:space="preserve"> ++7G</w:t>
        <w:tab/>
        <w:t xml:space="preserve"> &lt;4 &amp;</w:t>
        <w:tab/>
        <w:t xml:space="preserve"> V$#%</w:t>
        <w:tab/>
        <w:t xml:space="preserve"> *4</w:t>
        <w:tab/>
        <w:t xml:space="preserve"> &amp; 4%</w:t>
        <w:tab/>
        <w:t xml:space="preserve"> *4</w:t>
        <w:tab/>
        <w:t xml:space="preserve"> 7+</w:t>
        <w:tab/>
        <w:t xml:space="preserve"> 4</w:t>
        <w:tab/>
        <w:t xml:space="preserve"> (/B4</w:t>
        <w:tab/>
        <w:t xml:space="preserve"> </w:t>
        <w:tab/>
        <w:t xml:space="preserve"> 0;% &amp;6 0</w:t>
        <w:tab/>
        <w:t xml:space="preserve"> &amp;</w:t>
        <w:tab/>
        <w:t xml:space="preserve"> ;</w:t>
        <w:tab/>
        <w:t xml:space="preserve"> ?0</w:t>
        <w:tab/>
        <w:t xml:space="preserve"> &lt;&lt;</w:t>
        <w:tab/>
        <w:t xml:space="preserve"> ?</w:t>
        <w:tab/>
        <w:t xml:space="preserve"> '</w:t>
        <w:tab/>
        <w:t xml:space="preserve"> :</w:t>
        <w:tab/>
        <w:t xml:space="preserve"> &lt; *&amp; %</w:t>
        <w:tab/>
        <w:t xml:space="preserve"> </w:t>
        <w:tab/>
        <w:t>&lt;&lt; &amp;</w:t>
        <w:tab/>
        <w:t xml:space="preserve">' </w:t>
        <w:tab/>
        <w:t>0 0</w:t>
        <w:tab/>
        <w:t>80</w:t>
        <w:tab/>
        <w:t>*</w:t>
        <w:tab/>
        <w:t>*&amp;</w:t>
        <w:tab/>
        <w:t>0&amp;</w:t>
        <w:tab/>
        <w:t xml:space="preserve"> </w:t>
        <w:tab/>
        <w:t xml:space="preserve"> </w:t>
        <w:tab/>
        <w:t xml:space="preserve">* *0&amp;&amp; </w:t>
        <w:tab/>
        <w:tab/>
        <w:t>*'&gt;&amp; &amp;4 ..4 &amp;</w:t>
        <w:tab/>
        <w:t xml:space="preserve"> </w:t>
        <w:tab/>
        <w:t xml:space="preserve"> &amp; </w:t>
        <w:tab/>
        <w:t xml:space="preserve"> C</w:t>
        <w:tab/>
        <w:t xml:space="preserve"> </w:t>
        <w:tab/>
        <w:t xml:space="preserve"> 0</w:t>
        <w:tab/>
        <w:t xml:space="preserve"> *'&gt;&amp;;%</w:t>
        <w:tab/>
        <w:t xml:space="preserve"> ;&amp;</w:t>
        <w:tab/>
        <w:t xml:space="preserve"> *8 %</w:t>
        <w:tab/>
        <w:t xml:space="preserve"> </w:t>
        <w:tab/>
        <w:t xml:space="preserve"> </w:t>
        <w:tab/>
        <w:t xml:space="preserve"> &amp; *&gt;'&amp;;%</w:t>
        <w:tab/>
        <w:t>*8;</w:t>
        <w:tab/>
        <w:tab/>
        <w:t>&amp;8&amp;&amp; 0</w:t>
        <w:tab/>
        <w:tab/>
        <w:tab/>
        <w:tab/>
        <w:t>? 4</w:t>
        <w:tab/>
        <w:t>+</w:t>
        <w:tab/>
        <w:t>4</w:t>
        <w:tab/>
        <w:t>.</w:t>
        <w:tab/>
        <w:t>%</w:t>
        <w:tab/>
        <w:tab/>
        <w:t xml:space="preserve">&amp; </w:t>
        <w:tab/>
        <w:t xml:space="preserve"> &amp; ^</w:t>
        <w:tab/>
        <w:t xml:space="preserve"> C</w:t>
        <w:tab/>
        <w:t xml:space="preserve"> * </w:t>
        <w:tab/>
        <w:t xml:space="preserve"> </w:t>
        <w:tab/>
        <w:t xml:space="preserve"> &amp;</w:t>
        <w:tab/>
        <w:t xml:space="preserve"> </w:t>
        <w:tab/>
        <w:t xml:space="preserve"> ** </w:t>
        <w:tab/>
        <w:t xml:space="preserve"> &amp; </w:t>
        <w:tab/>
        <w:t xml:space="preserve"> ^</w:t>
        <w:tab/>
        <w:t xml:space="preserve"> </w:t>
        <w:tab/>
        <w:t xml:space="preserve"> &amp;</w:t>
        <w:tab/>
        <w:t xml:space="preserve"> *'&gt;&amp;;</w:t>
        <w:tab/>
        <w:t xml:space="preserve"> ;&amp; 0;&amp;8 </w:t>
        <w:tab/>
        <w:t>C</w:t>
        <w:tab/>
        <w:tab/>
        <w:t>&amp;4</w:t>
        <w:tab/>
        <w:tab/>
        <w:tab/>
        <w:t>&amp;=</w:t>
        <w:tab/>
        <w:t>*</w:t>
        <w:tab/>
        <w:tab/>
        <w:tab/>
        <w:t>0;</w:t>
        <w:tab/>
        <w:t>?</w:t>
        <w:tab/>
        <w:t>0</w:t>
      </w:r>
    </w:p>
    <w:p>
      <w:r>
        <w:t>1/,(,1,22- $</w:t>
        <w:tab/>
        <w:t>./1.3</w:t>
        <w:tab/>
        <w:t>$ *'&gt;&amp;;</w:t>
        <w:tab/>
        <w:t xml:space="preserve"> &amp;&lt;%</w:t>
        <w:tab/>
        <w:t xml:space="preserve"> </w:t>
        <w:tab/>
        <w:t xml:space="preserve"> *</w:t>
        <w:tab/>
        <w:t xml:space="preserve"> </w:t>
        <w:tab/>
        <w:t xml:space="preserve"> </w:t>
        <w:tab/>
        <w:t xml:space="preserve"> &lt;&lt; &amp;</w:t>
        <w:tab/>
        <w:t xml:space="preserve"> C</w:t>
        <w:tab/>
        <w:t xml:space="preserve"> *</w:t>
        <w:tab/>
        <w:t xml:space="preserve"> </w:t>
        <w:tab/>
        <w:t xml:space="preserve"> &gt;5</w:t>
        <w:tab/>
        <w:t xml:space="preserve"> * ?$&amp;8&amp;&amp; 0%</w:t>
        <w:tab/>
        <w:tab/>
        <w:t>&amp;&amp; &amp;</w:t>
        <w:tab/>
        <w:tab/>
        <w:tab/>
        <w:t>*&amp; 0</w:t>
        <w:tab/>
        <w:tab/>
        <w:t>5&amp;</w:t>
        <w:tab/>
        <w:t>;</w:t>
        <w:tab/>
        <w:t>?0</w:t>
        <w:tab/>
        <w:t>*&amp; *D&gt;</w:t>
        <w:tab/>
        <w:tab/>
        <w:t xml:space="preserve">&lt;&amp; </w:t>
        <w:tab/>
        <w:t>*8</w:t>
        <w:tab/>
        <w:tab/>
        <w:t>6</w:t>
        <w:tab/>
        <w:t>8 0</w:t>
        <w:tab/>
        <w:t>G</w:t>
        <w:tab/>
        <w:tab/>
        <w:tab/>
        <w:tab/>
        <w:tab/>
        <w:t>;&amp;</w:t>
        <w:tab/>
        <w:t xml:space="preserve"> </w:t>
        <w:tab/>
        <w:t>:&amp;5&amp;6</w:t>
        <w:tab/>
        <w:t xml:space="preserve">&amp; D </w:t>
        <w:tab/>
        <w:t xml:space="preserve"> 0 &amp;0</w:t>
        <w:tab/>
        <w:t xml:space="preserve"> &amp;</w:t>
        <w:tab/>
        <w:t xml:space="preserve"> 69 &amp;8 </w:t>
        <w:tab/>
        <w:t xml:space="preserve"> ;</w:t>
        <w:tab/>
        <w:t xml:space="preserve"> *&amp;6%</w:t>
        <w:tab/>
        <w:t xml:space="preserve"> &lt;0 </w:t>
        <w:tab/>
        <w:t xml:space="preserve"> C</w:t>
        <w:tab/>
        <w:t xml:space="preserve"> </w:t>
        <w:tab/>
        <w:t xml:space="preserve"> &amp; 0&amp;</w:t>
        <w:tab/>
        <w:t>@ !</w:t>
        <w:tab/>
        <w:t>.2,</w:t>
        <w:tab/>
        <w:tab/>
        <w:t>.7-</w:t>
        <w:tab/>
        <w:t>G</w:t>
        <w:tab/>
        <w:t>#</w:t>
        <w:tab/>
        <w:t>,22.</w:t>
        <w:tab/>
        <w:t>*4</w:t>
        <w:tab/>
        <w:t>,,+</w:t>
        <w:tab/>
        <w:t>&amp;4</w:t>
        <w:tab/>
        <w:t>,6</w:t>
        <w:tab/>
        <w:t xml:space="preserve"> </w:t>
        <w:tab/>
        <w:tab/>
        <w:t>0&lt;0G</w:t>
        <w:tab/>
        <w:t>&lt;4</w:t>
        <w:tab/>
        <w:t>&amp;</w:t>
      </w:r>
    </w:p>
    <w:p>
      <w:r>
        <w:t>!</w:t>
        <w:tab/>
        <w:t>.,)</w:t>
        <w:tab/>
        <w:tab/>
        <w:t>,(3</w:t>
        <w:tab/>
        <w:t>&amp;4</w:t>
        <w:tab/>
        <w:t>+</w:t>
        <w:tab/>
        <w:t>&amp;</w:t>
        <w:tab/>
        <w:t>&lt;&amp;B4 #</w:t>
        <w:tab/>
        <w:t xml:space="preserve"> </w:t>
        <w:tab/>
        <w:t xml:space="preserve"> 9&amp;*%</w:t>
        <w:tab/>
        <w:t xml:space="preserve"> </w:t>
        <w:tab/>
        <w:t xml:space="preserve"> 6</w:t>
        <w:tab/>
        <w:t xml:space="preserve"> &lt;</w:t>
        <w:tab/>
        <w:t xml:space="preserve"> :</w:t>
        <w:tab/>
        <w:t xml:space="preserve"> *8 % &amp;</w:t>
        <w:tab/>
        <w:t xml:space="preserve"> &amp; %</w:t>
        <w:tab/>
        <w:t xml:space="preserve"> &amp;</w:t>
        <w:tab/>
        <w:t xml:space="preserve"> C</w:t>
        <w:tab/>
        <w:t xml:space="preserve"> </w:t>
        <w:tab/>
        <w:t xml:space="preserve"> &amp;*&amp; 0</w:t>
        <w:tab/>
        <w:t xml:space="preserve"> </w:t>
        <w:tab/>
        <w:t xml:space="preserve"> 8&amp;</w:t>
        <w:tab/>
        <w:t xml:space="preserve"> @ !</w:t>
        <w:tab/>
        <w:t xml:space="preserve"> .,2</w:t>
        <w:tab/>
        <w:t xml:space="preserve"> </w:t>
        <w:tab/>
        <w:t xml:space="preserve"> ..( &amp;4</w:t>
        <w:tab/>
        <w:t>,1G</w:t>
        <w:tab/>
        <w:tab/>
        <w:t>.((7</w:t>
        <w:tab/>
        <w:tab/>
        <w:tab/>
        <w:t>,-7</w:t>
        <w:tab/>
        <w:t>*4</w:t>
        <w:tab/>
        <w:t>,.)</w:t>
        <w:tab/>
        <w:tab/>
        <w:t>&amp;4</w:t>
        <w:tab/>
        <w:t>-</w:t>
        <w:tab/>
        <w:t xml:space="preserve"> </w:t>
        <w:tab/>
        <w:t>7B4</w:t>
        <w:tab/>
        <w:tab/>
        <w:t xml:space="preserve"> </w:t>
        <w:tab/>
        <w:t xml:space="preserve"> 6 05&amp;</w:t>
        <w:tab/>
        <w:tab/>
        <w:t>&lt;&lt; &amp;</w:t>
        <w:tab/>
        <w:t>*'&gt;&amp;;%</w:t>
        <w:tab/>
        <w:t>*</w:t>
        <w:tab/>
        <w:t>;</w:t>
        <w:tab/>
        <w:tab/>
        <w:t>:* &amp; *'&gt;&amp; &amp;;</w:t>
        <w:tab/>
        <w:t xml:space="preserve"> </w:t>
        <w:tab/>
        <w:t xml:space="preserve"> </w:t>
        <w:tab/>
        <w:t xml:space="preserve"> *&amp;&amp;*</w:t>
        <w:tab/>
        <w:t xml:space="preserve"> 0&amp;</w:t>
        <w:tab/>
        <w:t xml:space="preserve"> ;</w:t>
        <w:tab/>
        <w:t xml:space="preserve"> &amp;</w:t>
        <w:tab/>
        <w:t xml:space="preserve"> "5&amp; </w:t>
        <w:tab/>
        <w:t xml:space="preserve"> </w:t>
        <w:tab/>
        <w:t xml:space="preserve"> </w:t>
        <w:tab/>
        <w:t xml:space="preserve"> * "&amp;*&amp; 0</w:t>
        <w:tab/>
        <w:t xml:space="preserve"> </w:t>
        <w:tab/>
        <w:t xml:space="preserve"> 8&amp;</w:t>
        <w:tab/>
        <w:t xml:space="preserve"> ;"&amp;</w:t>
        <w:tab/>
        <w:t xml:space="preserve"> </w:t>
        <w:tab/>
        <w:t xml:space="preserve"> * &amp;6</w:t>
        <w:tab/>
        <w:t xml:space="preserve"> " N</w:t>
        <w:tab/>
        <w:t xml:space="preserve"> @#</w:t>
        <w:tab/>
        <w:t xml:space="preserve"> ,222</w:t>
        <w:tab/>
        <w:t xml:space="preserve"> *4</w:t>
        <w:tab/>
        <w:t xml:space="preserve"> .72 &amp;4</w:t>
        <w:tab/>
        <w:t>+6G !</w:t>
        <w:tab/>
        <w:t xml:space="preserve"> ./2</w:t>
        <w:tab/>
        <w:t xml:space="preserve"> </w:t>
        <w:tab/>
        <w:t xml:space="preserve"> /-,</w:t>
        <w:tab/>
        <w:t xml:space="preserve"> &amp;4</w:t>
        <w:tab/>
        <w:t xml:space="preserve"> ,4,4,</w:t>
        <w:tab/>
        <w:t xml:space="preserve"> </w:t>
        <w:tab/>
        <w:t xml:space="preserve"> </w:t>
        <w:tab/>
        <w:t xml:space="preserve"> D </w:t>
        <w:tab/>
        <w:t xml:space="preserve"> &amp; 0B4</w:t>
        <w:tab/>
        <w:t xml:space="preserve"> * &amp;&lt;&lt;&amp; 0%</w:t>
        <w:tab/>
        <w:t xml:space="preserve"> </w:t>
        <w:tab/>
        <w:t xml:space="preserve"> &amp;=</w:t>
        <w:tab/>
        <w:t xml:space="preserve"> </w:t>
        <w:tab/>
        <w:t xml:space="preserve"> *8%</w:t>
        <w:tab/>
        <w:t xml:space="preserve"> C</w:t>
        <w:tab/>
        <w:t xml:space="preserve"> 0 6&amp;</w:t>
        <w:tab/>
        <w:t xml:space="preserve"> ":&amp; </w:t>
        <w:tab/>
        <w:t xml:space="preserve"> </w:t>
        <w:tab/>
        <w:t xml:space="preserve"> %</w:t>
        <w:tab/>
        <w:t xml:space="preserve"> </w:t>
        <w:tab/>
        <w:t xml:space="preserve"> &amp;* *&amp; </w:t>
        <w:tab/>
        <w:t>69 &amp;8</w:t>
        <w:tab/>
        <w:tab/>
        <w:t>"0</w:t>
        <w:tab/>
        <w:tab/>
        <w:t xml:space="preserve">&lt;&lt;&amp; </w:t>
        <w:tab/>
        <w:t>*</w:t>
        <w:tab/>
        <w:t>*</w:t>
        <w:tab/>
        <w:t>9 &amp;&lt;&amp;</w:t>
        <w:tab/>
        <w:tab/>
        <w:t>&amp;8&amp;&amp; 0</w:t>
        <w:tab/>
        <w:t>@ &amp;= * &amp;B4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":</w:t>
        <w:tab/>
        <w:t xml:space="preserve"> </w:t>
        <w:tab/>
        <w:t xml:space="preserve"> &amp; </w:t>
        <w:tab/>
        <w:t xml:space="preserve"> :</w:t>
        <w:tab/>
        <w:t xml:space="preserve"> * &amp;</w:t>
        <w:tab/>
        <w:t xml:space="preserve"> </w:t>
        <w:tab/>
        <w:t xml:space="preserve"> " &amp;%</w:t>
        <w:tab/>
        <w:t>"05 &amp;</w:t>
        <w:tab/>
        <w:tab/>
        <w:tab/>
        <w:t xml:space="preserve">&amp; </w:t>
        <w:tab/>
        <w:t xml:space="preserve">D </w:t>
        <w:tab/>
        <w:t>&lt;&amp;0</w:t>
        <w:tab/>
        <w:t>*</w:t>
        <w:tab/>
        <w:tab/>
        <w:t>68 &amp;</w:t>
        <w:tab/>
        <w:t>0&amp; %</w:t>
        <w:tab/>
        <w:t>C</w:t>
        <w:tab/>
        <w:t xml:space="preserve">0&lt; </w:t>
        <w:tab/>
        <w:tab/>
        <w:t>;&amp;</w:t>
        <w:tab/>
        <w:tab/>
        <w:t>**0&amp; &amp;</w:t>
        <w:tab/>
        <w:tab/>
        <w:tab/>
        <w:t xml:space="preserve">&amp; </w:t>
        <w:tab/>
        <w:t>:</w:t>
        <w:tab/>
        <w:t>* &amp;</w:t>
        <w:tab/>
        <w:tab/>
        <w:t xml:space="preserve">* D </w:t>
        <w:tab/>
        <w:t xml:space="preserve"> 0</w:t>
        <w:tab/>
        <w:t xml:space="preserve"> </w:t>
        <w:tab/>
        <w:t xml:space="preserve"> &amp;=</w:t>
        <w:tab/>
        <w:t xml:space="preserve"> &lt;</w:t>
        <w:tab/>
        <w:t xml:space="preserve"> C</w:t>
        <w:tab/>
        <w:t xml:space="preserve"> "05&amp; 0</w:t>
        <w:tab/>
        <w:t xml:space="preserve"> </w:t>
        <w:tab/>
        <w:t xml:space="preserve"> &amp; </w:t>
        <w:tab/>
        <w:t xml:space="preserve"> </w:t>
        <w:tab/>
        <w:t xml:space="preserve"> 0</w:t>
        <w:tab/>
        <w:t xml:space="preserve"> @ ! ./2</w:t>
        <w:tab/>
        <w:tab/>
        <w:t>/-,</w:t>
        <w:tab/>
        <w:t>&amp;4</w:t>
        <w:tab/>
        <w:t xml:space="preserve">,4,4,B4 ** </w:t>
        <w:tab/>
        <w:t>":* &amp;</w:t>
        <w:tab/>
        <w:t xml:space="preserve"> </w:t>
        <w:tab/>
        <w:tab/>
        <w:t>*0</w:t>
        <w:tab/>
        <w:t>"</w:t>
        <w:tab/>
        <w:t xml:space="preserve"> &amp; </w:t>
        <w:tab/>
        <w:t>*'&gt;&amp;;</w:t>
        <w:tab/>
        <w:t xml:space="preserve">' </w:t>
        <w:tab/>
        <w:t>8 &amp;</w:t>
        <w:tab/>
        <w:t>$</w:t>
        <w:tab/>
        <w:t xml:space="preserve"> </w:t>
        <w:tab/>
        <w:tab/>
        <w:t xml:space="preserve"> 6</w:t>
        <w:tab/>
        <w:t xml:space="preserve"> &lt;</w:t>
        <w:tab/>
        <w:t>:</w:t>
        <w:tab/>
        <w:t>$</w:t>
        <w:tab/>
        <w:t xml:space="preserve"> </w:t>
        <w:tab/>
        <w:tab/>
        <w:t>&amp; &amp;</w:t>
        <w:tab/>
        <w:t>9&amp;&amp;; 0&amp;%</w:t>
        <w:tab/>
        <w:t>&amp;</w:t>
        <w:tab/>
        <w:tab/>
        <w:t xml:space="preserve"> &amp; </w:t>
        <w:tab/>
        <w:t>*</w:t>
        <w:tab/>
        <w:tab/>
        <w:tab/>
        <w:t>6</w:t>
        <w:tab/>
        <w:t xml:space="preserve">&lt;&lt;&amp; </w:t>
        <w:tab/>
        <w:t>*</w:t>
        <w:tab/>
        <w:t>;</w:t>
        <w:tab/>
        <w:t>"</w:t>
        <w:tab/>
        <w:t>*&amp; ;"</w:t>
        <w:tab/>
        <w:t xml:space="preserve"> &amp;&amp; &amp;</w:t>
        <w:tab/>
        <w:t xml:space="preserve"> </w:t>
        <w:tab/>
        <w:t xml:space="preserve"> </w:t>
        <w:tab/>
        <w:t xml:space="preserve"> *&amp; 0</w:t>
        <w:tab/>
        <w:t xml:space="preserve"> </w:t>
        <w:tab/>
        <w:t xml:space="preserve"> 8&amp;</w:t>
        <w:tab/>
        <w:t xml:space="preserve"> 8D </w:t>
        <w:tab/>
        <w:t xml:space="preserve"> </w:t>
        <w:tab/>
        <w:t xml:space="preserve"> =</w:t>
        <w:tab/>
        <w:t xml:space="preserve"> &amp;8&amp; @ !</w:t>
        <w:tab/>
        <w:t xml:space="preserve"> ./2</w:t>
        <w:tab/>
        <w:t xml:space="preserve"> </w:t>
        <w:tab/>
        <w:t xml:space="preserve"> /-,</w:t>
        <w:tab/>
        <w:t>&amp;4</w:t>
        <w:tab/>
        <w:t xml:space="preserve"> ,4,4/G</w:t>
        <w:tab/>
        <w:t>&amp;&gt;</w:t>
        <w:tab/>
        <w:t>V$#%</w:t>
        <w:tab/>
        <w:tab/>
        <w:t xml:space="preserve">&gt; 65&amp;&lt;&lt; 6&amp; &lt;Z&gt;&amp;5K&amp; </w:t>
        <w:tab/>
        <w:tab/>
        <w:t>&amp;</w:t>
        <w:tab/>
        <w:t xml:space="preserve"> 5</w:t>
        <w:tab/>
        <w:t>&amp;</w:t>
        <w:tab/>
        <w:tab/>
        <w:t>#H&amp;8&amp;&gt;5%</w:t>
        <w:tab/>
        <w:t xml:space="preserve"> &amp;&gt;</w:t>
        <w:tab/>
        <w:t>&lt;W &amp;K85&amp;&gt;</w:t>
        <w:tab/>
        <w:t>&amp;</w:t>
        <w:tab/>
        <w:tab/>
        <w:t>8&amp;&amp; Z 65%</w:t>
        <w:tab/>
        <w:t>&amp;A</w:t>
        <w:tab/>
        <w:t>0</w:t>
        <w:tab/>
        <w:t>#O!!O# 1!H</w:t>
        <w:tab/>
        <w:t>#O</w:t>
        <w:tab/>
        <w:t>@04B%</w:t>
        <w:tab/>
        <w:t>#&gt;H</w:t>
        <w:tab/>
        <w:tab/>
        <w:t>6&amp; &lt;Z&gt;&amp;5K&amp; %</w:t>
        <w:tab/>
        <w:t># 4</w:t>
        <w:tab/>
        <w:tab/>
        <w:t>,22/%</w:t>
        <w:tab/>
        <w:t>*4</w:t>
        <w:tab/>
        <w:t>7+</w:t>
        <w:tab/>
        <w:t>84% (/B4</w:t>
        <w:tab/>
        <w:tab/>
        <w:tab/>
        <w:t>&lt;&lt; %</w:t>
        <w:tab/>
        <w:tab/>
        <w:tab/>
        <w:t>9&amp;*%</w:t>
        <w:tab/>
        <w:tab/>
        <w:t xml:space="preserve"> 6</w:t>
        <w:tab/>
        <w:t xml:space="preserve"> &lt;</w:t>
        <w:tab/>
        <w:t xml:space="preserve">: *&amp; </w:t>
        <w:tab/>
        <w:t xml:space="preserve">" N </w:t>
        <w:tab/>
        <w:t>*%</w:t>
        <w:tab/>
        <w:tab/>
        <w:t>=5</w:t>
        <w:tab/>
        <w:t>500%</w:t>
        <w:tab/>
        <w:tab/>
        <w:t>&amp;&amp; &amp;</w:t>
        <w:tab/>
        <w:tab/>
        <w:t>5</w:t>
        <w:tab/>
        <w:t>0 *&amp; 0</w:t>
        <w:tab/>
        <w:tab/>
        <w:t xml:space="preserve"> 8&amp;</w:t>
        <w:tab/>
        <w:t xml:space="preserve">*8 </w:t>
        <w:tab/>
        <w:t>&amp;</w:t>
        <w:tab/>
        <w:t>C</w:t>
        <w:tab/>
        <w:tab/>
        <w:t>&amp;8&amp;&amp; 0</w:t>
        <w:tab/>
        <w:tab/>
        <w:tab/>
        <w:tab/>
        <w:t>" 4</w:t>
        <w:tab/>
        <w:t>+</w:t>
        <w:tab/>
        <w:t>4</w:t>
        <w:tab/>
        <w:t>. @8&amp;</w:t>
        <w:tab/>
        <w:t xml:space="preserve"> </w:t>
        <w:tab/>
        <w:t xml:space="preserve"> </w:t>
        <w:tab/>
        <w:t xml:space="preserve"> *&amp; </w:t>
        <w:tab/>
        <w:t xml:space="preserve"> V$#%</w:t>
        <w:tab/>
        <w:t xml:space="preserve"> *4</w:t>
        <w:tab/>
        <w:t xml:space="preserve"> &amp; 4</w:t>
        <w:tab/>
        <w:t xml:space="preserve"> *4</w:t>
        <w:tab/>
        <w:t xml:space="preserve"> )7</w:t>
        <w:tab/>
        <w:t xml:space="preserve"> %</w:t>
        <w:tab/>
        <w:t xml:space="preserve"> *04</w:t>
        <w:tab/>
        <w:t xml:space="preserve"> *4</w:t>
        <w:tab/>
        <w:t xml:space="preserve"> 3.</w:t>
        <w:tab/>
        <w:t xml:space="preserve"> 84B4 :* &amp;</w:t>
        <w:tab/>
        <w:t xml:space="preserve"> C</w:t>
        <w:tab/>
        <w:t xml:space="preserve"> </w:t>
        <w:tab/>
        <w:t xml:space="preserve"> *&amp;&amp;*</w:t>
        <w:tab/>
        <w:t xml:space="preserve"> </w:t>
        <w:tab/>
        <w:t xml:space="preserve"> &amp;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T%</w:t>
        <w:tab/>
        <w:t xml:space="preserve"> </w:t>
        <w:tab/>
        <w:t xml:space="preserve"> " &amp; &amp; 0&amp;%</w:t>
        <w:tab/>
        <w:t xml:space="preserve"> </w:t>
        <w:tab/>
        <w:t xml:space="preserve"> 6</w:t>
        <w:tab/>
        <w:t xml:space="preserve"> &lt;</w:t>
        <w:tab/>
        <w:t xml:space="preserve"> :</w:t>
        <w:tab/>
        <w:t xml:space="preserve"> </w:t>
        <w:tab/>
        <w:t xml:space="preserve"> &amp;&lt; </w:t>
        <w:tab/>
        <w:t xml:space="preserve"> 8 080&amp; 0</w:t>
        <w:tab/>
        <w:t>;%</w:t>
        <w:tab/>
        <w:t>"</w:t>
        <w:tab/>
        <w:t xml:space="preserve">*&amp; </w:t>
        <w:tab/>
        <w:tab/>
        <w:t>8</w:t>
        <w:tab/>
        <w:t>69 &amp;&lt;%</w:t>
        <w:tab/>
        <w:tab/>
        <w:t>&amp;</w:t>
        <w:tab/>
        <w:tab/>
        <w:t>8</w:t>
        <w:tab/>
        <w:tab/>
        <w:tab/>
        <w:t>*&amp; 0</w:t>
        <w:tab/>
        <w:tab/>
        <w:t xml:space="preserve"> 8&amp; * %</w:t>
        <w:tab/>
        <w:t>* &amp;; %</w:t>
        <w:tab/>
        <w:t>$</w:t>
        <w:tab/>
        <w:tab/>
        <w:t>08</w:t>
        <w:tab/>
        <w:tab/>
        <w:tab/>
        <w:tab/>
        <w:t>&amp; &amp;</w:t>
        <w:tab/>
        <w:tab/>
        <w:t>":50 &amp;</w:t>
        <w:tab/>
        <w:t>@# ,22/</w:t>
        <w:tab/>
        <w:t xml:space="preserve"> </w:t>
        <w:tab/>
        <w:t xml:space="preserve"> </w:t>
        <w:tab/>
        <w:t xml:space="preserve"> .</w:t>
        <w:tab/>
        <w:t xml:space="preserve"> *4</w:t>
        <w:tab/>
        <w:t xml:space="preserve"> ,</w:t>
        <w:tab/>
        <w:t xml:space="preserve"> &amp;4</w:t>
        <w:tab/>
        <w:t xml:space="preserve"> /6166G</w:t>
        <w:tab/>
        <w:t xml:space="preserve"> 8&amp;</w:t>
        <w:tab/>
        <w:t xml:space="preserve"> &amp;</w:t>
        <w:tab/>
        <w:t xml:space="preserve"> V$#%</w:t>
        <w:tab/>
        <w:t xml:space="preserve"> *4</w:t>
        <w:tab/>
        <w:t xml:space="preserve"> &amp; 4</w:t>
        <w:tab/>
        <w:t xml:space="preserve"> *4</w:t>
        <w:tab/>
        <w:t xml:space="preserve"> 3/% *04</w:t>
        <w:tab/>
        <w:t>3)</w:t>
        <w:tab/>
        <w:t>84B</w:t>
        <w:tab/>
        <w:t>$</w:t>
        <w:tab/>
        <w:t>*</w:t>
        <w:tab/>
        <w:t xml:space="preserve">&amp;6 </w:t>
        <w:tab/>
        <w:t xml:space="preserve">D </w:t>
        <w:tab/>
        <w:t>:&amp;50</w:t>
        <w:tab/>
        <w:tab/>
        <w:t>"0%</w:t>
        <w:tab/>
        <w:tab/>
        <w:t>;"</w:t>
        <w:tab/>
        <w:t xml:space="preserve">&amp; </w:t>
        <w:tab/>
        <w:t>D &amp;** 6</w:t>
        <w:tab/>
        <w:t>*</w:t>
        <w:tab/>
        <w:tab/>
        <w:t>&amp;0 0</w:t>
        <w:tab/>
        <w:t>@ !</w:t>
        <w:tab/>
        <w:t>.2,</w:t>
        <w:tab/>
        <w:tab/>
        <w:t>.7-G</w:t>
        <w:tab/>
        <w:t>#</w:t>
        <w:tab/>
        <w:t>,22.</w:t>
        <w:tab/>
        <w:t>*4</w:t>
        <w:tab/>
        <w:t>,,+</w:t>
        <w:tab/>
        <w:t>84</w:t>
        <w:tab/>
        <w:t>&amp;4</w:t>
        <w:tab/>
        <w:t>,6 0&lt;0G !</w:t>
        <w:tab/>
        <w:t xml:space="preserve"> ./2</w:t>
        <w:tab/>
        <w:t xml:space="preserve"> </w:t>
        <w:tab/>
        <w:t xml:space="preserve"> /-,</w:t>
        <w:tab/>
        <w:t>&amp;4</w:t>
        <w:tab/>
        <w:t xml:space="preserve"> ,4,4/</w:t>
        <w:tab/>
        <w:t xml:space="preserve"> </w:t>
        <w:tab/>
        <w:t xml:space="preserve"> </w:t>
        <w:tab/>
        <w:t xml:space="preserve"> D </w:t>
        <w:tab/>
        <w:t xml:space="preserve"> &amp; 0G</w:t>
        <w:tab/>
        <w:t xml:space="preserve"> &lt;4</w:t>
        <w:tab/>
        <w:t xml:space="preserve"> &amp; ! .,)</w:t>
        <w:tab/>
        <w:tab/>
        <w:t>,(3</w:t>
        <w:tab/>
        <w:t>&amp;4</w:t>
        <w:tab/>
        <w:t>+</w:t>
        <w:tab/>
        <w:t>&amp;</w:t>
        <w:tab/>
        <w:t>&lt;&amp;B4</w:t>
      </w:r>
    </w:p>
    <w:p>
      <w:r>
        <w:t>1/,(,1,22- $</w:t>
        <w:tab/>
        <w:t>.+1.3</w:t>
        <w:tab/>
        <w:t>$ &amp;&amp;6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:* &amp;%</w:t>
        <w:tab/>
        <w:t xml:space="preserve"> </w:t>
        <w:tab/>
        <w:t xml:space="preserve"> =</w:t>
        <w:tab/>
        <w:t xml:space="preserve"> </w:t>
        <w:tab/>
        <w:t xml:space="preserve"> :&amp;5&amp;6</w:t>
        <w:tab/>
        <w:t xml:space="preserve"> " &lt;&lt; </w:t>
        <w:tab/>
        <w:t xml:space="preserve"> </w:t>
        <w:tab/>
        <w:t xml:space="preserve"> 8 0</w:t>
        <w:tab/>
        <w:t xml:space="preserve"> </w:t>
        <w:tab/>
        <w:t xml:space="preserve"> 8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0&amp; 05 &amp; *</w:t>
        <w:tab/>
        <w:t xml:space="preserve"> </w:t>
        <w:tab/>
        <w:t xml:space="preserve"> 8&amp;</w:t>
        <w:tab/>
        <w:t xml:space="preserve"> **%</w:t>
        <w:tab/>
        <w:t xml:space="preserve"> </w:t>
        <w:tab/>
        <w:t xml:space="preserve"> &gt;;</w:t>
        <w:tab/>
        <w:t xml:space="preserve"> %</w:t>
        <w:tab/>
        <w:t xml:space="preserve"> &amp; </w:t>
        <w:tab/>
        <w:t xml:space="preserve"> </w:t>
        <w:tab/>
        <w:t xml:space="preserve"> *0</w:t>
        <w:tab/>
        <w:t xml:space="preserve"> &amp;&lt; </w:t>
        <w:tab/>
        <w:t xml:space="preserve"> " 6&amp; 0</w:t>
        <w:tab/>
        <w:t xml:space="preserve"> *'&gt;&amp; &amp;;</w:t>
        <w:tab/>
        <w:t xml:space="preserve"> "</w:t>
        <w:tab/>
        <w:t xml:space="preserve"> &amp; 0</w:t>
        <w:tab/>
        <w:t xml:space="preserve"> </w:t>
        <w:tab/>
        <w:t xml:space="preserve"> "</w:t>
        <w:tab/>
        <w:t xml:space="preserve"> 0</w:t>
        <w:tab/>
        <w:t xml:space="preserve"> &amp;* %</w:t>
        <w:tab/>
        <w:t xml:space="preserve"> &amp; " </w:t>
        <w:tab/>
        <w:t>&amp; =</w:t>
        <w:tab/>
        <w:t xml:space="preserve">*0 </w:t>
        <w:tab/>
        <w:tab/>
        <w:t xml:space="preserve"> &amp;</w:t>
        <w:tab/>
        <w:t>&amp; &amp; 0</w:t>
        <w:tab/>
        <w:t xml:space="preserve"> </w:t>
        <w:tab/>
        <w:t xml:space="preserve"> 4</w:t>
        <w:tab/>
        <w:tab/>
        <w:tab/>
        <w:tab/>
        <w:tab/>
        <w:t>@.B &lt;&lt; &amp;</w:t>
        <w:tab/>
        <w:t>*</w:t>
        <w:tab/>
        <w:t>&gt;&amp;;</w:t>
        <w:tab/>
        <w:tab/>
        <w:t>"</w:t>
        <w:tab/>
        <w:t>*</w:t>
        <w:tab/>
        <w:t>&amp;&lt;</w:t>
        <w:tab/>
        <w:t xml:space="preserve">"0 </w:t>
        <w:tab/>
        <w:tab/>
        <w:t>*&amp; 0</w:t>
        <w:tab/>
        <w:tab/>
        <w:t>0&amp;&amp;</w:t>
        <w:tab/>
        <w:t>6%</w:t>
        <w:tab/>
        <w:t>@,B</w:t>
        <w:tab/>
        <w:t>"</w:t>
        <w:tab/>
        <w:t xml:space="preserve">* </w:t>
        <w:tab/>
        <w:t>"&amp; 05 &amp;</w:t>
        <w:tab/>
        <w:t>&amp; &amp;&lt; &amp;</w:t>
        <w:tab/>
        <w:tab/>
        <w:tab/>
        <w:t>8&amp;%</w:t>
        <w:tab/>
        <w:t>@/B</w:t>
        <w:tab/>
        <w:t>"</w:t>
        <w:tab/>
        <w:t xml:space="preserve">0 </w:t>
        <w:tab/>
        <w:t>*'&gt;&amp;;</w:t>
        <w:tab/>
        <w:t>&amp; &amp;0%</w:t>
        <w:tab/>
        <w:tab/>
        <w:t>08 &amp;</w:t>
        <w:tab/>
        <w:t>*&amp;6 *</w:t>
        <w:tab/>
        <w:t xml:space="preserve"> &gt;0* &amp;;%</w:t>
        <w:tab/>
        <w:t xml:space="preserve">; </w:t>
        <w:tab/>
        <w:t xml:space="preserve">&amp; 0 </w:t>
        <w:tab/>
        <w:t>"0&gt;</w:t>
        <w:tab/>
        <w:t xml:space="preserve"> </w:t>
        <w:tab/>
        <w:tab/>
        <w:t>&amp;60 &amp;</w:t>
        <w:tab/>
        <w:tab/>
        <w:t>* 0 &amp;</w:t>
        <w:tab/>
        <w:tab/>
        <w:t xml:space="preserve">&lt;&amp; </w:t>
        <w:tab/>
        <w:t>*'&gt;&amp;;</w:t>
        <w:tab/>
        <w:t xml:space="preserve">@*&lt;&amp; </w:t>
        <w:tab/>
        <w:t>*&amp;&amp;</w:t>
        <w:tab/>
        <w:t xml:space="preserve"> &amp;0</w:t>
        <w:tab/>
        <w:tab/>
        <w:tab/>
        <w:t>&amp;B%</w:t>
        <w:tab/>
        <w:tab/>
        <w:t>&lt;&amp;</w:t>
        <w:tab/>
        <w:t>@+B "0&gt;</w:t>
        <w:tab/>
        <w:tab/>
        <w:t xml:space="preserve"> &amp; </w:t>
        <w:tab/>
        <w:t>6 &amp;</w:t>
        <w:tab/>
        <w:tab/>
        <w:t xml:space="preserve"> &amp;&amp;</w:t>
        <w:tab/>
        <w:t>&lt;</w:t>
        <w:tab/>
        <w:t>:</w:t>
        <w:tab/>
        <w:t>=5</w:t>
        <w:tab/>
        <w:tab/>
        <w:t>" 0&gt;6&amp;&amp; &amp;%</w:t>
        <w:tab/>
        <w:tab/>
        <w:tab/>
        <w:t xml:space="preserve">0*&amp; </w:t>
        <w:tab/>
        <w:tab/>
        <w:tab/>
        <w:t xml:space="preserve"> &amp;8 &amp;</w:t>
        <w:tab/>
        <w:t xml:space="preserve"> </w:t>
        <w:tab/>
        <w:tab/>
        <w:t>&lt;&lt; *</w:t>
        <w:tab/>
        <w:t>0</w:t>
        <w:tab/>
        <w:t>*</w:t>
        <w:tab/>
        <w:t xml:space="preserve"> </w:t>
        <w:tab/>
        <w:tab/>
        <w:t xml:space="preserve">&lt;&lt; </w:t>
        <w:tab/>
        <w:tab/>
        <w:t xml:space="preserve"> 6</w:t>
        <w:tab/>
        <w:t xml:space="preserve"> &lt;</w:t>
        <w:tab/>
        <w:t>: @#</w:t>
        <w:tab/>
        <w:t xml:space="preserve"> ,222</w:t>
        <w:tab/>
        <w:t xml:space="preserve"> *4</w:t>
        <w:tab/>
        <w:t xml:space="preserve"> .--</w:t>
        <w:tab/>
        <w:t xml:space="preserve"> &amp;4</w:t>
        <w:tab/>
        <w:t xml:space="preserve"> ,G !</w:t>
        <w:tab/>
        <w:t xml:space="preserve"> ./2</w:t>
        <w:tab/>
        <w:t xml:space="preserve"> </w:t>
        <w:tab/>
        <w:t xml:space="preserve"> /-,</w:t>
        <w:tab/>
        <w:t xml:space="preserve"> &amp;4</w:t>
        <w:tab/>
        <w:t xml:space="preserve"> ,4,4/</w:t>
        <w:tab/>
        <w:t xml:space="preserve"> &amp;</w:t>
        <w:tab/>
        <w:t xml:space="preserve"> &lt;&amp;G</w:t>
        <w:tab/>
        <w:t xml:space="preserve"> V$ #%</w:t>
        <w:tab/>
        <w:t>*4</w:t>
        <w:tab/>
        <w:t>&amp; 4</w:t>
        <w:tab/>
        <w:t>*4</w:t>
        <w:tab/>
        <w:t>)7</w:t>
        <w:tab/>
        <w:t>%</w:t>
        <w:tab/>
        <w:t>*04</w:t>
        <w:tab/>
        <w:t>32</w:t>
        <w:tab/>
        <w:t>B4 =</w:t>
        <w:tab/>
        <w:tab/>
        <w:t xml:space="preserve"> ;"</w:t>
        <w:tab/>
        <w:t xml:space="preserve"> "6</w:t>
        <w:tab/>
        <w:t xml:space="preserve"> </w:t>
        <w:tab/>
        <w:t xml:space="preserve"> 0 </w:t>
        <w:tab/>
        <w:tab/>
        <w:tab/>
        <w:t>*</w:t>
        <w:tab/>
        <w:t xml:space="preserve"> &amp;;%</w:t>
        <w:tab/>
        <w:tab/>
        <w:tab/>
        <w:t>&amp;5 &amp; 6</w:t>
        <w:tab/>
        <w:t xml:space="preserve"> &lt;</w:t>
        <w:tab/>
        <w:t xml:space="preserve"> :</w:t>
        <w:tab/>
        <w:t xml:space="preserve"> </w:t>
        <w:tab/>
        <w:t xml:space="preserve"> &lt;&lt;&amp; </w:t>
        <w:tab/>
        <w:t xml:space="preserve"> *</w:t>
        <w:tab/>
        <w:t xml:space="preserve"> *</w:t>
        <w:tab/>
        <w:t xml:space="preserve"> 9 &amp;&lt;&amp;</w:t>
        <w:tab/>
        <w:t xml:space="preserve"> </w:t>
        <w:tab/>
        <w:t xml:space="preserve"> &amp; </w:t>
        <w:tab/>
        <w:t xml:space="preserve"> C * &amp;</w:t>
        <w:tab/>
        <w:t>"</w:t>
        <w:tab/>
        <w:t>&amp;%</w:t>
        <w:tab/>
        <w:t>&amp;</w:t>
        <w:tab/>
        <w:t>&amp;6</w:t>
        <w:tab/>
        <w:t>C</w:t>
        <w:tab/>
        <w:t xml:space="preserve">":* </w:t>
        <w:tab/>
        <w:t>*'&gt;&amp; %</w:t>
        <w:tab/>
        <w:tab/>
        <w:tab/>
        <w:tab/>
        <w:t>5 :%</w:t>
        <w:tab/>
        <w:t>"&amp;&amp;;</w:t>
        <w:tab/>
        <w:t>C</w:t>
        <w:tab/>
        <w:t>"&amp;&amp; &amp;</w:t>
        <w:tab/>
        <w:t xml:space="preserve">@ </w:t>
        <w:tab/>
        <w:tab/>
        <w:t>95</w:t>
        <w:tab/>
        <w:tab/>
        <w:tab/>
        <w:tab/>
        <w:t>&amp; &amp;5B</w:t>
        <w:tab/>
        <w:t>&amp; ;</w:t>
        <w:tab/>
        <w:tab/>
        <w:tab/>
        <w:t>0</w:t>
        <w:tab/>
        <w:t>&amp;*</w:t>
        <w:tab/>
        <w:tab/>
        <w:tab/>
        <w:t>*'&gt;&amp;;</w:t>
        <w:tab/>
        <w:t>;&amp;</w:t>
        <w:tab/>
        <w:t>$</w:t>
        <w:tab/>
        <w:tab/>
        <w:t>05</w:t>
        <w:tab/>
        <w:t>05 :</w:t>
        <w:tab/>
        <w:t xml:space="preserve"> &amp; =</w:t>
        <w:tab/>
        <w:t xml:space="preserve"> &amp;0</w:t>
        <w:tab/>
        <w:t xml:space="preserve"> *</w:t>
        <w:tab/>
        <w:t xml:space="preserve"> </w:t>
        <w:tab/>
        <w:t xml:space="preserve"> 9&amp;*</w:t>
        <w:tab/>
        <w:t xml:space="preserve"> $</w:t>
        <w:tab/>
        <w:t xml:space="preserve"> &amp;</w:t>
        <w:tab/>
        <w:t xml:space="preserve"> * 4</w:t>
        <w:tab/>
        <w:t xml:space="preserve"> </w:t>
        <w:tab/>
        <w:t xml:space="preserve"> "5&amp; </w:t>
        <w:tab/>
        <w:t xml:space="preserve"> *</w:t>
        <w:tab/>
        <w:t xml:space="preserve"> &amp;</w:t>
        <w:tab/>
        <w:t xml:space="preserve"> "0 6&amp;</w:t>
        <w:tab/>
        <w:t xml:space="preserve"> </w:t>
        <w:tab/>
        <w:t xml:space="preserve"> &amp;=</w:t>
        <w:tab/>
        <w:t xml:space="preserve"> 69 &amp;8</w:t>
        <w:tab/>
        <w:t xml:space="preserve"> &amp;%</w:t>
        <w:tab/>
        <w:t xml:space="preserve"> * &amp; &amp;</w:t>
        <w:tab/>
        <w:t>*'&gt;&amp;;%</w:t>
        <w:tab/>
        <w:t>"0</w:t>
        <w:tab/>
        <w:t xml:space="preserve">* </w:t>
        <w:tab/>
        <w:t>:</w:t>
        <w:tab/>
        <w:tab/>
        <w:t xml:space="preserve"> &amp;8&amp; 0</w:t>
        <w:tab/>
        <w:tab/>
        <w:tab/>
        <w:t>&gt;0</w:t>
        <w:tab/>
        <w:tab/>
        <w:t xml:space="preserve"> 8&amp;% 50</w:t>
        <w:tab/>
        <w:tab/>
        <w:tab/>
        <w:t>;"&amp;</w:t>
        <w:tab/>
        <w:t xml:space="preserve"> </w:t>
        <w:tab/>
        <w:t>@ !</w:t>
        <w:tab/>
        <w:t>./2</w:t>
        <w:tab/>
        <w:tab/>
        <w:t>/-,</w:t>
        <w:tab/>
        <w:t>&amp;4,4,4+4</w:t>
        <w:tab/>
        <w:t xml:space="preserve"> </w:t>
        <w:tab/>
        <w:tab/>
        <w:t xml:space="preserve">D </w:t>
        <w:tab/>
        <w:t>&amp; 0B4 *&amp;</w:t>
        <w:tab/>
        <w:tab/>
        <w:t>*&amp; &amp;</w:t>
        <w:tab/>
        <w:t>0&amp;</w:t>
        <w:tab/>
        <w:tab/>
        <w:tab/>
        <w:t xml:space="preserve"> 0</w:t>
        <w:tab/>
        <w:t>*'&gt;&amp;; &amp;*</w:t>
        <w:tab/>
        <w:t xml:space="preserve"> "0</w:t>
        <w:tab/>
        <w:t xml:space="preserve"> &amp; </w:t>
        <w:tab/>
        <w:t xml:space="preserve"> </w:t>
        <w:tab/>
        <w:t xml:space="preserve"> 6</w:t>
        <w:tab/>
        <w:t xml:space="preserve"> &amp;&amp;*6</w:t>
        <w:tab/>
        <w:t xml:space="preserve"> *</w:t>
        <w:tab/>
        <w:t xml:space="preserve"> &gt;</w:t>
        <w:tab/>
        <w:t xml:space="preserve"> </w:t>
        <w:tab/>
        <w:t xml:space="preserve"> ; &amp; @9&amp;&amp;;B</w:t>
        <w:tab/>
        <w:tab/>
        <w:t>8&amp;</w:t>
        <w:tab/>
        <w:t>&amp;</w:t>
        <w:tab/>
        <w:t xml:space="preserve"> </w:t>
        <w:tab/>
        <w:tab/>
        <w:t>;</w:t>
        <w:tab/>
        <w:tab/>
        <w:tab/>
        <w:t xml:space="preserve">* </w:t>
        <w:tab/>
        <w:t>:&amp;5</w:t>
        <w:tab/>
        <w:tab/>
        <w:t>&amp;$&amp;</w:t>
        <w:tab/>
        <w:t>;"&amp; 8</w:t>
        <w:tab/>
        <w:t xml:space="preserve"> </w:t>
        <w:tab/>
        <w:tab/>
        <w:t>8 0</w:t>
        <w:tab/>
        <w:t>*</w:t>
        <w:tab/>
        <w:t xml:space="preserve"> </w:t>
        <w:tab/>
        <w:tab/>
        <w:tab/>
        <w:t xml:space="preserve"> </w:t>
        <w:tab/>
        <w:t>0&amp; 05 8&amp;4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&amp;6</w:t>
        <w:tab/>
        <w:t xml:space="preserve"> **0&amp; &amp;</w:t>
        <w:tab/>
        <w:t xml:space="preserve"> </w:t>
        <w:tab/>
        <w:t>&amp;</w:t>
        <w:tab/>
        <w:t xml:space="preserve">&amp;* </w:t>
        <w:tab/>
        <w:t>@ 4</w:t>
        <w:tab/>
        <w:t>+2</w:t>
        <w:tab/>
        <w:t>! &amp;&amp;</w:t>
        <w:tab/>
        <w:t xml:space="preserve"> 8</w:t>
        <w:tab/>
        <w:t xml:space="preserve"> " 4</w:t>
        <w:tab/>
        <w:t xml:space="preserve"> .(</w:t>
        <w:tab/>
        <w:t xml:space="preserve"> G</w:t>
        <w:tab/>
        <w:t xml:space="preserve"> 4</w:t>
        <w:tab/>
        <w:t xml:space="preserve"> (-</w:t>
        <w:tab/>
        <w:t xml:space="preserve"> 4</w:t>
        <w:tab/>
        <w:t xml:space="preserve"> ,</w:t>
        <w:tab/>
        <w:t xml:space="preserve"> </w:t>
        <w:tab/>
        <w:t>&amp;&amp;</w:t>
        <w:tab/>
        <w:t xml:space="preserve"> 8</w:t>
        <w:tab/>
        <w:t xml:space="preserve"> ../</w:t>
        <w:tab/>
        <w:t xml:space="preserve"> </w:t>
        <w:tab/>
        <w:t xml:space="preserve"> ./,</w:t>
        <w:tab/>
        <w:t xml:space="preserve"> G</w:t>
        <w:tab/>
        <w:t xml:space="preserve"> #</w:t>
        <w:tab/>
        <w:t xml:space="preserve"> ,22. *4</w:t>
        <w:tab/>
        <w:t>.23</w:t>
        <w:tab/>
        <w:t xml:space="preserve"> &amp;4</w:t>
        <w:tab/>
        <w:t xml:space="preserve"> /B%</w:t>
        <w:tab/>
        <w:t xml:space="preserve"> "&amp;&amp; &amp;</w:t>
        <w:tab/>
        <w:t xml:space="preserve"> </w:t>
        <w:tab/>
        <w:t xml:space="preserve"> </w:t>
        <w:tab/>
        <w:t xml:space="preserve"> 95</w:t>
        <w:tab/>
        <w:t xml:space="preserve"> </w:t>
        <w:tab/>
        <w:t xml:space="preserve"> &amp; </w:t>
        <w:tab/>
        <w:t xml:space="preserve"> &amp;</w:t>
        <w:tab/>
        <w:t xml:space="preserve"> &amp;5 &amp;</w:t>
        <w:tab/>
        <w:t xml:space="preserve"> </w:t>
        <w:tab/>
        <w:t xml:space="preserve"> &lt;&amp; </w:t>
        <w:tab/>
        <w:t xml:space="preserve"> </w:t>
        <w:tab/>
        <w:t xml:space="preserve"> 0&amp;%</w:t>
        <w:tab/>
        <w:t xml:space="preserve"> &amp;</w:t>
        <w:tab/>
        <w:t xml:space="preserve"> &lt;&amp;</w:t>
        <w:tab/>
        <w:t xml:space="preserve"> </w:t>
        <w:tab/>
        <w:t xml:space="preserve"> </w:t>
        <w:tab/>
        <w:t xml:space="preserve"> &amp; &amp;</w:t>
        <w:tab/>
        <w:t xml:space="preserve"> </w:t>
        <w:tab/>
        <w:t xml:space="preserve"> &amp; 0&amp;</w:t>
        <w:tab/>
        <w:t xml:space="preserve"> &amp;8</w:t>
        <w:tab/>
        <w:t>C</w:t>
        <w:tab/>
        <w:tab/>
        <w:t>*&amp; 0</w:t>
        <w:tab/>
        <w:t>@0&amp;B</w:t>
        <w:tab/>
        <w:tab/>
        <w:t xml:space="preserve"> 8&amp;%</w:t>
        <w:tab/>
        <w:tab/>
        <w:t>*0</w:t>
        <w:tab/>
        <w:t>C</w:t>
        <w:tab/>
        <w:tab/>
        <w:t>: *06</w:t>
        <w:tab/>
        <w:tab/>
        <w:tab/>
        <w:t>* &amp;</w:t>
        <w:tab/>
        <w:tab/>
        <w:t xml:space="preserve">*&amp; </w:t>
        <w:tab/>
        <w:tab/>
        <w:t>8</w:t>
        <w:tab/>
        <w:tab/>
        <w:t xml:space="preserve">&amp; </w:t>
        <w:tab/>
        <w:tab/>
        <w:tab/>
        <w:t>&amp;4 "&amp;*</w:t>
        <w:tab/>
        <w:t xml:space="preserve"> </w:t>
        <w:tab/>
        <w:t xml:space="preserve"> * &amp;&amp;</w:t>
        <w:tab/>
        <w:t xml:space="preserve"> ;</w:t>
        <w:tab/>
        <w:t xml:space="preserve"> ":* </w:t>
        <w:tab/>
        <w:t xml:space="preserve"> </w:t>
        <w:tab/>
        <w:t xml:space="preserve"> </w:t>
        <w:tab/>
        <w:t xml:space="preserve"> &amp;&amp; &amp;</w:t>
        <w:tab/>
        <w:t xml:space="preserve"> </w:t>
        <w:tab/>
        <w:t xml:space="preserve"> </w:t>
        <w:tab/>
        <w:t xml:space="preserve"> *&amp; 0 8&amp;</w:t>
        <w:tab/>
        <w:t>&lt;0</w:t>
        <w:tab/>
        <w:t xml:space="preserve">&amp;; </w:t>
        <w:tab/>
        <w:tab/>
        <w:tab/>
        <w:t>&amp;5 &amp;</w:t>
        <w:tab/>
        <w:tab/>
        <w:t xml:space="preserve"> 6</w:t>
        <w:tab/>
        <w:t xml:space="preserve"> &lt;</w:t>
        <w:tab/>
        <w:t>:4 %</w:t>
        <w:tab/>
        <w:t>&amp;</w:t>
        <w:tab/>
        <w:t xml:space="preserve">** &amp; </w:t>
        <w:tab/>
        <w:t>:</w:t>
        <w:tab/>
        <w:t xml:space="preserve"> &amp; 0</w:t>
        <w:tab/>
        <w:t>&amp;&amp; &amp;8</w:t>
        <w:tab/>
        <w:t xml:space="preserve"> </w:t>
        <w:tab/>
        <w:t>9&amp;&amp;&amp;</w:t>
        <w:tab/>
        <w:t>":&amp; 8</w:t>
        <w:tab/>
        <w:t xml:space="preserve"> </w:t>
        <w:tab/>
        <w:tab/>
        <w:t>&amp;</w:t>
        <w:tab/>
        <w:t>0&amp;</w:t>
        <w:tab/>
        <w:t>&amp;</w:t>
        <w:tab/>
        <w:t>" &amp; &amp;</w:t>
        <w:tab/>
        <w:t>0&amp;</w:t>
        <w:tab/>
        <w:tab/>
        <w:t>"&amp;*&amp; 0</w:t>
        <w:tab/>
        <w:tab/>
        <w:t xml:space="preserve"> 8&amp;</w:t>
        <w:tab/>
        <w:t>* &amp;0 &amp;</w:t>
        <w:tab/>
        <w:t xml:space="preserve">05 </w:t>
        <w:tab/>
        <w:tab/>
        <w:t xml:space="preserve">00 </w:t>
        <w:tab/>
        <w:t>0 5</w:t>
        <w:tab/>
        <w:t>C</w:t>
        <w:tab/>
        <w:t>"&amp;8&amp;&amp; 0</w:t>
        <w:tab/>
        <w:t>@</w:t>
        <w:tab/>
        <w:t xml:space="preserve">* &amp;&amp; &lt; </w:t>
        <w:tab/>
        <w:t>*'&gt;&amp;:</w:t>
        <w:tab/>
        <w:t xml:space="preserve"> </w:t>
        <w:tab/>
        <w:t>&amp;$ B</w:t>
        <w:tab/>
        <w:t>;&amp;</w:t>
        <w:tab/>
        <w:tab/>
        <w:t xml:space="preserve"> </w:t>
        <w:tab/>
        <w:t>*</w:t>
        <w:tab/>
        <w:t xml:space="preserve">* &amp; </w:t>
        <w:tab/>
        <w:tab/>
        <w:t xml:space="preserve">*&amp; </w:t>
        <w:tab/>
        <w:tab/>
        <w:t>8 &amp;</w:t>
        <w:tab/>
        <w:t>@ !</w:t>
        <w:tab/>
        <w:t>.,)</w:t>
        <w:tab/>
        <w:tab/>
        <w:t>,((</w:t>
        <w:tab/>
        <w:t>&amp;4</w:t>
        <w:tab/>
        <w:t>-G</w:t>
        <w:tab/>
        <w:t>#</w:t>
        <w:tab/>
        <w:t>,222</w:t>
        <w:tab/>
        <w:t>*4</w:t>
        <w:tab/>
        <w:t>.+(</w:t>
        <w:tab/>
        <w:t>&amp;4</w:t>
        <w:tab/>
        <w:t>/B%</w:t>
      </w:r>
    </w:p>
    <w:p>
      <w:r>
        <w:t>1/,(,1,22- $</w:t>
        <w:tab/>
        <w:t>.-1.3</w:t>
        <w:tab/>
        <w:t>$ &amp;</w:t>
        <w:tab/>
        <w:t xml:space="preserve"> </w:t>
        <w:tab/>
        <w:t xml:space="preserve"> &amp;&amp; &amp;</w:t>
        <w:tab/>
        <w:t xml:space="preserve"> @* &amp;</w:t>
        <w:tab/>
        <w:t xml:space="preserve"> </w:t>
        <w:tab/>
        <w:t xml:space="preserve"> B</w:t>
        <w:tab/>
        <w:t xml:space="preserve"> </w:t>
        <w:tab/>
        <w:t xml:space="preserve"> </w:t>
        <w:tab/>
        <w:t xml:space="preserve"> *&amp; 0</w:t>
        <w:tab/>
        <w:t xml:space="preserve"> </w:t>
        <w:tab/>
        <w:t xml:space="preserve"> 8&amp;</w:t>
        <w:tab/>
        <w:t xml:space="preserve"> </w:t>
        <w:tab/>
        <w:t xml:space="preserve"> 9 &amp;&lt;&amp;0</w:t>
        <w:tab/>
        <w:t xml:space="preserve"> * &amp; =</w:t>
        <w:tab/>
        <w:t>9&amp;&amp;;</w:t>
        <w:tab/>
        <w:t xml:space="preserve">0 &amp; </w:t>
        <w:tab/>
        <w:t>@ !</w:t>
        <w:tab/>
        <w:t>./2</w:t>
        <w:tab/>
        <w:tab/>
        <w:t>/-,</w:t>
        <w:tab/>
        <w:t>&amp;4</w:t>
        <w:tab/>
        <w:t xml:space="preserve">,4,4-B4 .,4 #?5&amp; </w:t>
        <w:tab/>
        <w:tab/>
        <w:tab/>
        <w:t>*0</w:t>
        <w:tab/>
        <w:t xml:space="preserve">&amp;&lt; </w:t>
        <w:tab/>
        <w:t>?</w:t>
        <w:tab/>
        <w:t>6&amp; 0</w:t>
        <w:tab/>
        <w:t>*'&gt;&amp; &amp;;</w:t>
        <w:tab/>
        <w:t>"</w:t>
        <w:tab/>
        <w:t>&amp; 0 "</w:t>
        <w:tab/>
        <w:t>0</w:t>
        <w:tab/>
        <w:t>&amp;* %</w:t>
        <w:tab/>
        <w:tab/>
        <w:tab/>
        <w:tab/>
        <w:tab/>
        <w:t>&amp;5 &amp;;0</w:t>
        <w:tab/>
        <w:tab/>
        <w:t xml:space="preserve">0 </w:t>
        <w:tab/>
        <w:t xml:space="preserve">0*&amp;&lt; &amp; </w:t>
        <w:tab/>
        <w:tab/>
        <w:t>*&amp; 0</w:t>
        <w:tab/>
        <w:t>&gt;&amp;HI4</w:t>
        <w:tab/>
        <w:t xml:space="preserve"> </w:t>
        <w:tab/>
        <w:t>&amp;=</w:t>
        <w:tab/>
        <w:t>&lt;&lt; &amp;</w:t>
        <w:tab/>
        <w:tab/>
        <w:t xml:space="preserve">05 </w:t>
        <w:tab/>
        <w:t>0 0</w:t>
        <w:tab/>
        <w:t>680 *</w:t>
        <w:tab/>
        <w:tab/>
        <w:tab/>
        <w:t>4</w:t>
        <w:tab/>
        <w:tab/>
        <w:tab/>
        <w:t>S</w:t>
        <w:tab/>
        <w:tab/>
        <w:t xml:space="preserve">; </w:t>
        <w:tab/>
        <w:t>C</w:t>
        <w:tab/>
        <w:t>&amp;</w:t>
        <w:tab/>
        <w:t xml:space="preserve"> 0</w:t>
        <w:tab/>
        <w:tab/>
        <w:t>0*&amp; H</w:t>
        <w:tab/>
        <w:t>;0</w:t>
        <w:tab/>
        <w:tab/>
        <w:t xml:space="preserve">06 </w:t>
        <w:tab/>
        <w:t>&amp;</w:t>
        <w:tab/>
        <w:t>;&amp;</w:t>
        <w:tab/>
        <w:t xml:space="preserve">? </w:t>
        <w:tab/>
        <w:t>0&amp;0</w:t>
        <w:tab/>
        <w:t>8</w:t>
        <w:tab/>
        <w:tab/>
        <w:t xml:space="preserve"> *4</w:t>
        <w:tab/>
        <w:tab/>
        <w:t xml:space="preserve">8&amp; </w:t>
        <w:tab/>
        <w:t xml:space="preserve"> &lt;&amp; 8</w:t>
        <w:tab/>
        <w:t>;</w:t>
        <w:tab/>
        <w:tab/>
        <w:t xml:space="preserve"> &amp;</w:t>
        <w:tab/>
        <w:t>0&amp;</w:t>
        <w:tab/>
        <w:tab/>
        <w:t xml:space="preserve"> </w:t>
        <w:tab/>
        <w:t>*</w:t>
        <w:tab/>
        <w:t>;&amp;&lt;&amp;0</w:t>
        <w:tab/>
        <w:t>*</w:t>
        <w:tab/>
        <w:tab/>
        <w:t>*</w:t>
        <w:tab/>
        <w:tab/>
        <w:t>?0 0</w:t>
        <w:tab/>
        <w:t xml:space="preserve"> *'&gt;&amp;;</w:t>
        <w:tab/>
        <w:t xml:space="preserve"> </w:t>
        <w:tab/>
        <w:t xml:space="preserve"> ?0</w:t>
        <w:tab/>
        <w:t xml:space="preserve"> *&amp;;?</w:t>
        <w:tab/>
        <w:t xml:space="preserve"> ? </w:t>
        <w:tab/>
        <w:t xml:space="preserve"> :</w:t>
        <w:tab/>
        <w:t xml:space="preserve"> ? </w:t>
        <w:tab/>
        <w:t xml:space="preserve"> *0&amp;&amp;0 *'&gt;&amp; &amp;4</w:t>
        <w:tab/>
        <w:t xml:space="preserve"> </w:t>
        <w:tab/>
        <w:t xml:space="preserve"> &amp;%</w:t>
        <w:tab/>
        <w:t xml:space="preserve"> &lt;</w:t>
        <w:tab/>
        <w:t xml:space="preserve"> </w:t>
        <w:tab/>
        <w:t xml:space="preserve"> </w:t>
        <w:tab/>
        <w:t xml:space="preserve"> </w:t>
        <w:tab/>
        <w:t xml:space="preserve"> ;</w:t>
        <w:tab/>
        <w:t xml:space="preserve"> </w:t>
        <w:tab/>
        <w:t xml:space="preserve"> &amp; </w:t>
        <w:tab/>
        <w:t xml:space="preserve"> </w:t>
        <w:tab/>
        <w:t xml:space="preserve"> *&amp; 0 &gt;&amp;HI</w:t>
        <w:tab/>
        <w:t xml:space="preserve"> ;?&amp;</w:t>
        <w:tab/>
        <w:t xml:space="preserve"> </w:t>
        <w:tab/>
        <w:t xml:space="preserve"> &amp;5 &amp;;0</w:t>
        <w:tab/>
        <w:t xml:space="preserve"> </w:t>
        <w:tab/>
        <w:t xml:space="preserve"> </w:t>
        <w:tab/>
        <w:t xml:space="preserve"> *</w:t>
        <w:tab/>
        <w:t xml:space="preserve"> &amp; &amp;&lt;</w:t>
        <w:tab/>
        <w:t xml:space="preserve"> ?</w:t>
        <w:tab/>
        <w:t xml:space="preserve"> 6&amp;&amp; 0 *'&gt;&amp; &amp;;</w:t>
        <w:tab/>
        <w:t xml:space="preserve"> 584</w:t>
        <w:tab/>
        <w:t xml:space="preserve"> </w:t>
        <w:tab/>
        <w:t xml:space="preserve"> D</w:t>
        <w:tab/>
        <w:t xml:space="preserve"> </w:t>
        <w:tab/>
        <w:t xml:space="preserve"> $&amp;</w:t>
        <w:tab/>
        <w:t xml:space="preserve"> </w:t>
        <w:tab/>
        <w:t xml:space="preserve"> ?0 </w:t>
        <w:tab/>
        <w:t xml:space="preserve"> 0*&amp;&lt;</w:t>
        <w:tab/>
        <w:t xml:space="preserve"> ;?&amp;</w:t>
        <w:tab/>
        <w:t xml:space="preserve"> </w:t>
        <w:tab/>
        <w:t xml:space="preserve"> 680% *&amp;;</w:t>
        <w:tab/>
        <w:t xml:space="preserve"> </w:t>
        <w:tab/>
        <w:t xml:space="preserve"> &amp;</w:t>
        <w:tab/>
        <w:t xml:space="preserve"> 0&amp;</w:t>
        <w:tab/>
        <w:t xml:space="preserve"> @&lt;4 11#O</w:t>
      </w:r>
    </w:p>
    <w:p>
      <w:r>
        <w:t>_O54`%</w:t>
        <w:tab/>
        <w:t xml:space="preserve"> &amp;</w:t>
        <w:tab/>
        <w:t>S&amp;&lt;&amp;K &amp;</w:t>
        <w:tab/>
        <w:t>*'&gt;&amp;&gt;</w:t>
        <w:tab/>
        <w:t># a5%</w:t>
        <w:tab/>
        <w:t>$.2</w:t>
        <w:tab/>
        <w:t xml:space="preserve">S*&amp; </w:t>
        <w:tab/>
        <w:tab/>
        <w:t>_!`% +=</w:t>
        <w:tab/>
        <w:t>0&amp; &amp;%</w:t>
        <w:tab/>
        <w:t>*4</w:t>
        <w:tab/>
        <w:t>.(.B</w:t>
        <w:tab/>
        <w:tab/>
        <w:t>;</w:t>
        <w:tab/>
        <w:t>"**&amp; &amp;6</w:t>
        <w:tab/>
        <w:t>&lt;00</w:t>
        <w:tab/>
        <w:tab/>
        <w:tab/>
        <w:t xml:space="preserve"> &amp; ;</w:t>
      </w:r>
    </w:p>
    <w:p>
      <w:r>
        <w:t>0 0*&amp;&lt; &amp;</w:t>
      </w:r>
    </w:p>
    <w:p>
      <w:r>
        <w:t xml:space="preserve">&amp;&lt; &amp; @0 &amp;8B "*5 </w:t>
        <w:tab/>
        <w:t xml:space="preserve"> </w:t>
        <w:tab/>
        <w:t xml:space="preserve"> 6</w:t>
        <w:tab/>
        <w:t xml:space="preserve"> &lt;</w:t>
        <w:tab/>
        <w:t xml:space="preserve"> :%</w:t>
        <w:tab/>
        <w:t xml:space="preserve"> </w:t>
        <w:tab/>
        <w:t xml:space="preserve"> </w:t>
        <w:tab/>
        <w:t xml:space="preserve"> ;"&amp; &amp; </w:t>
        <w:tab/>
        <w:t>&lt;&amp;</w:t>
        <w:tab/>
        <w:t xml:space="preserve">"69 </w:t>
        <w:tab/>
        <w:t>"</w:t>
        <w:tab/>
        <w:t>&amp;5 &amp;</w:t>
        <w:tab/>
        <w:t>0*0</w:t>
        <w:tab/>
        <w:t>@ !</w:t>
        <w:tab/>
        <w:t>./2</w:t>
        <w:tab/>
        <w:tab/>
        <w:t>/-7</w:t>
        <w:tab/>
        <w:t>&amp;4</w:t>
        <w:tab/>
        <w:t>/4/4.</w:t>
        <w:tab/>
        <w:t>&amp;</w:t>
        <w:tab/>
        <w:t>&lt;&amp;G V$#</w:t>
        <w:tab/>
        <w:t>'$%</w:t>
        <w:tab/>
        <w:t>*4</w:t>
        <w:tab/>
        <w:t>&amp; 4</w:t>
        <w:tab/>
        <w:t>*4</w:t>
        <w:tab/>
        <w:t>3.%</w:t>
        <w:tab/>
        <w:t xml:space="preserve"> </w:t>
        <w:tab/>
        <w:t>./-B4 !%</w:t>
        <w:tab/>
        <w:t xml:space="preserve"> </w:t>
        <w:tab/>
        <w:t>:</w:t>
        <w:tab/>
        <w:t xml:space="preserve">*0&amp;&amp; </w:t>
        <w:tab/>
        <w:tab/>
        <w:t>*'&gt;&amp; &amp; *'&gt; &gt;0*&amp;%</w:t>
        <w:tab/>
        <w:t xml:space="preserve"> </w:t>
        <w:tab/>
        <w:t xml:space="preserve"> </w:t>
        <w:tab/>
        <w:t xml:space="preserve"> 8&amp;</w:t>
        <w:tab/>
        <w:t xml:space="preserve"> &amp;85 </w:t>
        <w:tab/>
        <w:t xml:space="preserve"> </w:t>
        <w:tab/>
        <w:t xml:space="preserve"> </w:t>
        <w:tab/>
        <w:t xml:space="preserve"> ; &amp;4</w:t>
        <w:tab/>
        <w:t xml:space="preserve"> </w:t>
        <w:tab/>
        <w:t xml:space="preserve"> </w:t>
        <w:tab/>
        <w:t xml:space="preserve"> *&amp;% ?0</w:t>
        <w:tab/>
        <w:t>&lt;&lt;</w:t>
        <w:tab/>
        <w:t>?</w:t>
        <w:tab/>
        <w:t xml:space="preserve"> 6</w:t>
        <w:tab/>
        <w:t>*'&gt;&amp;;</w:t>
        <w:tab/>
        <w:tab/>
        <w:t xml:space="preserve"> '*</w:t>
        <w:tab/>
        <w:t>:&amp;0 0$0*&amp;%</w:t>
        <w:tab/>
        <w:t>6&amp;</w:t>
        <w:tab/>
        <w:t>;?&amp;</w:t>
        <w:tab/>
        <w:t>?&amp; *</w:t>
        <w:tab/>
        <w:t xml:space="preserve"> *</w:t>
        <w:tab/>
        <w:t xml:space="preserve"> ?08</w:t>
        <w:tab/>
        <w:t xml:space="preserve"> </w:t>
        <w:tab/>
        <w:t xml:space="preserve"> &amp;=</w:t>
        <w:tab/>
        <w:t xml:space="preserve"> &lt;&lt;&amp;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&amp;;</w:t>
        <w:tab/>
        <w:t xml:space="preserve"> &amp;4 8&gt;</w:t>
        <w:tab/>
        <w:t xml:space="preserve"> &amp;0</w:t>
        <w:tab/>
        <w:t xml:space="preserve"> ;</w:t>
        <w:tab/>
        <w:t xml:space="preserve"> ?0</w:t>
        <w:tab/>
        <w:t xml:space="preserve"> </w:t>
        <w:tab/>
        <w:t xml:space="preserve"> *0 &amp; </w:t>
        <w:tab/>
        <w:t xml:space="preserve"> *</w:t>
        <w:tab/>
        <w:t xml:space="preserve"> </w:t>
        <w:tab/>
        <w:t xml:space="preserve"> 6&amp;&amp; 0 *'&gt;&amp; &amp;;</w:t>
        <w:tab/>
        <w:t xml:space="preserve"> &amp;5&amp;&lt;&amp; &amp;8%</w:t>
        <w:tab/>
        <w:t xml:space="preserve"> </w:t>
        <w:tab/>
        <w:t xml:space="preserve"> &amp; </w:t>
        <w:tab/>
        <w:tab/>
        <w:t>*&amp; 0</w:t>
        <w:tab/>
        <w:t>* &gt;5&amp;;</w:t>
        <w:tab/>
        <w:tab/>
        <w:t xml:space="preserve"> &amp; *</w:t>
        <w:tab/>
        <w:tab/>
        <w:t xml:space="preserve"> 6</w:t>
        <w:tab/>
        <w:t>*0&amp;&lt;&amp;;</w:t>
        <w:tab/>
        <w:t xml:space="preserve">8 </w:t>
        <w:tab/>
        <w:t>*</w:t>
        <w:tab/>
        <w:tab/>
        <w:t>* 6 &amp;</w:t>
        <w:tab/>
        <w:tab/>
        <w:t xml:space="preserve">&lt; &amp; </w:t>
        <w:tab/>
        <w:t>* &amp;*&lt;&amp;4</w:t>
        <w:tab/>
        <w:tab/>
        <w:t>?</w:t>
        <w:tab/>
        <w:t>*</w:t>
        <w:tab/>
        <w:t xml:space="preserve">0; </w:t>
        <w:tab/>
        <w:t>*</w:t>
        <w:tab/>
        <w:t xml:space="preserve"> </w:t>
        <w:tab/>
        <w:t xml:space="preserve">?00 </w:t>
        <w:tab/>
        <w:t>&gt;&amp;HI4 **0&amp; &amp;</w:t>
        <w:tab/>
        <w:t xml:space="preserve"> </w:t>
        <w:tab/>
        <w:t xml:space="preserve"> *</w:t>
        <w:tab/>
        <w:t xml:space="preserve"> </w:t>
        <w:tab/>
        <w:t xml:space="preserve"> *</w:t>
        <w:tab/>
        <w:t xml:space="preserve"> 0 0</w:t>
        <w:tab/>
        <w:t xml:space="preserve"> &lt;&amp;0</w:t>
        <w:tab/>
        <w:t xml:space="preserve"> *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# 0</w:t>
        <w:tab/>
        <w:t xml:space="preserve"> </w:t>
        <w:tab/>
        <w:tab/>
        <w:tab/>
        <w:tab/>
        <w:tab/>
        <w:tab/>
        <w:t>4 ?</w:t>
        <w:tab/>
        <w:t>8</w:t>
        <w:tab/>
        <w:t>?0</w:t>
        <w:tab/>
        <w:t>;?C</w:t>
        <w:tab/>
        <w:tab/>
        <w:tab/>
        <w:t>&amp;</w:t>
        <w:tab/>
        <w:t xml:space="preserve"> </w:t>
        <w:tab/>
        <w:t>?</w:t>
        <w:tab/>
        <w:t>*</w:t>
        <w:tab/>
        <w:t xml:space="preserve"> &amp;80 8&amp;4</w:t>
        <w:tab/>
        <w:t>?:* &amp;</w:t>
        <w:tab/>
        <w:tab/>
        <w:t>0&amp;</w:t>
        <w:tab/>
        <w:tab/>
        <w:tab/>
        <w:tab/>
        <w:t xml:space="preserve">' </w:t>
        <w:tab/>
        <w:t xml:space="preserve">; </w:t>
        <w:tab/>
        <w:t>C</w:t>
        <w:tab/>
        <w:tab/>
        <w:t>*&amp;</w:t>
        <w:tab/>
        <w:t>8</w:t>
        <w:tab/>
        <w:t>*6 % &amp;</w:t>
        <w:tab/>
        <w:t xml:space="preserve"> 8&amp; </w:t>
        <w:tab/>
        <w:t xml:space="preserve"> ? %</w:t>
        <w:tab/>
        <w:t xml:space="preserve"> &lt;0 </w:t>
        <w:tab/>
        <w:t xml:space="preserve"> :</w:t>
        <w:tab/>
        <w:t xml:space="preserve"> 8&amp;</w:t>
        <w:tab/>
        <w:t xml:space="preserve"> </w:t>
        <w:tab/>
        <w:t xml:space="preserve"> </w:t>
        <w:tab/>
        <w:t xml:space="preserve"> &amp;%</w:t>
        <w:tab/>
        <w:t xml:space="preserve"> ;</w:t>
        <w:tab/>
        <w:t xml:space="preserve"> ?0 &lt;&lt;</w:t>
        <w:tab/>
        <w:t>*</w:t>
        <w:tab/>
        <w:t>?</w:t>
        <w:tab/>
        <w:t>6&amp; 0</w:t>
        <w:tab/>
        <w:t>*'&gt;&amp; &amp;;</w:t>
        <w:tab/>
        <w:t>"</w:t>
        <w:tab/>
        <w:t>&amp; 0</w:t>
        <w:tab/>
        <w:t xml:space="preserve"> </w:t>
        <w:tab/>
        <w:t>"</w:t>
        <w:tab/>
        <w:t>0</w:t>
        <w:tab/>
        <w:t>&amp;* 4 ./4 #</w:t>
        <w:tab/>
        <w:t xml:space="preserve"> *</w:t>
        <w:tab/>
        <w:t xml:space="preserve"> =</w:t>
        <w:tab/>
        <w:t xml:space="preserve"> </w:t>
        <w:tab/>
        <w:t xml:space="preserve"> </w:t>
        <w:tab/>
        <w:t xml:space="preserve"> ; &amp;</w:t>
        <w:tab/>
        <w:t xml:space="preserve"> </w:t>
        <w:tab/>
        <w:t xml:space="preserve"> </w:t>
        <w:tab/>
        <w:t xml:space="preserve"> 08 </w:t>
        <w:tab/>
        <w:t xml:space="preserve"> </w:t>
        <w:tab/>
        <w:t xml:space="preserve"> </w:t>
        <w:tab/>
        <w:t xml:space="preserve"> &amp; =</w:t>
        <w:tab/>
        <w:t xml:space="preserve"> 0 6&amp;</w:t>
        <w:tab/>
        <w:t xml:space="preserve"> * 9&amp;*4</w:t>
        <w:tab/>
        <w:tab/>
        <w:t>'</w:t>
        <w:tab/>
        <w:tab/>
        <w:t>C</w:t>
        <w:tab/>
        <w:t xml:space="preserve"> </w:t>
        <w:tab/>
        <w:t>05</w:t>
        <w:tab/>
        <w:t>&amp;</w:t>
        <w:tab/>
        <w:t>?:&amp;</w:t>
        <w:tab/>
        <w:t>&amp;</w:t>
        <w:tab/>
        <w:t>?0</w:t>
        <w:tab/>
        <w:tab/>
        <w:t xml:space="preserve">0&amp; </w:t>
        <w:tab/>
        <w:t>*&amp; *</w:t>
        <w:tab/>
        <w:t xml:space="preserve"> </w:t>
        <w:tab/>
        <w:t xml:space="preserve"> &amp;=</w:t>
        <w:tab/>
        <w:t xml:space="preserve"> &lt;&lt;&amp; </w:t>
        <w:tab/>
        <w:t xml:space="preserve"> ;0%</w:t>
        <w:tab/>
        <w:t xml:space="preserve"> </w:t>
        <w:tab/>
        <w:t xml:space="preserve"> ;&amp;</w:t>
        <w:tab/>
        <w:t xml:space="preserve"> &lt;&amp; </w:t>
        <w:tab/>
        <w:t xml:space="preserve"> </w:t>
        <w:tab/>
        <w:t xml:space="preserve"> * &amp; 0&lt;86</w:t>
        <w:tab/>
        <w:tab/>
        <w:tab/>
        <w:t>;&amp;</w:t>
        <w:tab/>
        <w:tab/>
        <w:t>?:&amp;5&amp;6&amp;&amp; 0</w:t>
        <w:tab/>
        <w:t>?</w:t>
        <w:tab/>
        <w:t>*&amp;</w:t>
        <w:tab/>
        <w:t>? &amp;8&amp; 0</w:t>
        <w:tab/>
        <w:t>*&lt;&amp;4 &amp; =</w:t>
        <w:tab/>
        <w:t xml:space="preserve"> </w:t>
        <w:tab/>
        <w:t xml:space="preserve"> </w:t>
        <w:tab/>
        <w:t>*0</w:t>
        <w:tab/>
        <w:t xml:space="preserve"> ?&lt;&lt; &amp;</w:t>
        <w:tab/>
        <w:t>*</w:t>
        <w:tab/>
        <w:t>&gt;&amp;;</w:t>
        <w:tab/>
        <w:t>@.B</w:t>
        <w:tab/>
        <w:t>**N 0&amp;0</w:t>
        <w:tab/>
        <w:tab/>
        <w:t>8</w:t>
        <w:tab/>
        <w:tab/>
        <w:t xml:space="preserve"> &amp;*</w:t>
        <w:tab/>
        <w:t xml:space="preserve"> 6</w:t>
        <w:tab/>
        <w:t xml:space="preserve"> &amp;;</w:t>
        <w:tab/>
        <w:t>&amp;5 &amp;;0</w:t>
        <w:tab/>
        <w:t>*</w:t>
        <w:tab/>
        <w:tab/>
        <w:t>0&amp;4</w:t>
      </w:r>
    </w:p>
    <w:p>
      <w:r>
        <w:t>1/,(,1,22- $</w:t>
        <w:tab/>
        <w:t>.71.3</w:t>
        <w:tab/>
        <w:t xml:space="preserve">$ * </w:t>
        <w:tab/>
        <w:t>?&amp; 05 &amp;</w:t>
        <w:tab/>
        <w:t>&amp;</w:t>
        <w:tab/>
        <w:tab/>
        <w:t xml:space="preserve"> </w:t>
        <w:tab/>
        <w:tab/>
        <w:t>&amp;&lt; &amp;</w:t>
        <w:tab/>
        <w:tab/>
        <w:tab/>
        <w:t>8&amp; @,B%</w:t>
        <w:tab/>
        <w:tab/>
        <w:tab/>
        <w:t>!</w:t>
        <w:tab/>
        <w:tab/>
        <w:t>80</w:t>
        <w:tab/>
        <w:t>;</w:t>
        <w:tab/>
        <w:t>?0</w:t>
        <w:tab/>
        <w:t xml:space="preserve">8&amp; </w:t>
        <w:tab/>
        <w:tab/>
        <w:t xml:space="preserve"> </w:t>
        <w:tab/>
        <w:t xml:space="preserve">&lt;0; </w:t>
        <w:tab/>
        <w:t>8 * %</w:t>
        <w:tab/>
        <w:t xml:space="preserve"> ;?</w:t>
        <w:tab/>
        <w:t xml:space="preserve"> 0&amp;8&amp; </w:t>
        <w:tab/>
        <w:t xml:space="preserve"> </w:t>
        <w:tab/>
        <w:t xml:space="preserve"> 0</w:t>
        <w:tab/>
        <w:t xml:space="preserve"> ?&amp;</w:t>
        <w:tab/>
        <w:t xml:space="preserve"> </w:t>
        <w:tab/>
        <w:t xml:space="preserve"> 5</w:t>
        <w:tab/>
        <w:t xml:space="preserve"> </w:t>
        <w:tab/>
        <w:t xml:space="preserve"> ;</w:t>
        <w:tab/>
        <w:t xml:space="preserve"> </w:t>
        <w:tab/>
        <w:t xml:space="preserve"> *&gt; ?&amp; &amp; </w:t>
        <w:tab/>
        <w:t xml:space="preserve"> </w:t>
        <w:tab/>
        <w:t xml:space="preserve"> &lt;M</w:t>
        <w:tab/>
        <w:t xml:space="preserve"> 0; </w:t>
        <w:tab/>
        <w:t>*</w:t>
        <w:tab/>
        <w:tab/>
        <w:t>05</w:t>
        <w:tab/>
        <w:t xml:space="preserve"> </w:t>
        <w:tab/>
        <w:t>*</w:t>
        <w:tab/>
        <w:tab/>
        <w:t>&lt; &amp; *4</w:t>
        <w:tab/>
        <w:tab/>
        <w:tab/>
        <w:tab/>
        <w:tab/>
        <w:t xml:space="preserve">05 </w:t>
        <w:tab/>
        <w:t xml:space="preserve"> 0</w:t>
        <w:tab/>
        <w:t>;?</w:t>
        <w:tab/>
        <w:t xml:space="preserve">0 &amp; </w:t>
        <w:tab/>
        <w:t>&amp;0</w:t>
        <w:tab/>
        <w:t>=</w:t>
        <w:tab/>
        <w:tab/>
        <w:t>08&amp;</w:t>
        <w:tab/>
        <w:t>* *&gt;</w:t>
        <w:tab/>
        <w:t>*</w:t>
        <w:tab/>
        <w:tab/>
        <w:t xml:space="preserve"> &amp; </w:t>
        <w:tab/>
        <w:t xml:space="preserve"> </w:t>
        <w:tab/>
        <w:tab/>
        <w:t xml:space="preserve"> &amp;8&amp; 0</w:t>
        <w:tab/>
        <w:t>05=4</w:t>
        <w:tab/>
        <w:tab/>
        <w:tab/>
        <w:t>*0&amp;0</w:t>
        <w:tab/>
        <w:t>;?</w:t>
        <w:tab/>
        <w:t xml:space="preserve"> &amp; ;&amp; </w:t>
        <w:tab/>
        <w:t xml:space="preserve"> </w:t>
        <w:tab/>
        <w:t xml:space="preserve"> </w:t>
        <w:tab/>
        <w:t xml:space="preserve"> 9</w:t>
        <w:tab/>
        <w:t xml:space="preserve"> 8</w:t>
        <w:tab/>
        <w:t xml:space="preserve"> </w:t>
        <w:tab/>
        <w:t xml:space="preserve"> &amp;4</w:t>
        <w:tab/>
        <w:t xml:space="preserve"> </w:t>
        <w:tab/>
        <w:t xml:space="preserve"> 8&gt;%</w:t>
        <w:tab/>
        <w:t xml:space="preserve"> </w:t>
        <w:tab/>
        <w:t xml:space="preserve"> </w:t>
        <w:tab/>
        <w:t xml:space="preserve"> </w:t>
        <w:tab/>
        <w:t xml:space="preserve"> % ?0</w:t>
        <w:tab/>
        <w:t xml:space="preserve"> </w:t>
        <w:tab/>
        <w:t xml:space="preserve"> &lt;&amp; </w:t>
        <w:tab/>
        <w:t xml:space="preserve"> &amp;</w:t>
        <w:tab/>
        <w:t xml:space="preserve"> </w:t>
        <w:tab/>
        <w:t xml:space="preserve"> </w:t>
        <w:tab/>
        <w:t xml:space="preserve"> 90%</w:t>
        <w:tab/>
        <w:t xml:space="preserve"> </w:t>
        <w:tab/>
        <w:t xml:space="preserve"> </w:t>
        <w:tab/>
        <w:t xml:space="preserve"> </w:t>
        <w:tab/>
        <w:t xml:space="preserve"> &amp;</w:t>
        <w:tab/>
        <w:t xml:space="preserve"> </w:t>
        <w:tab/>
        <w:t xml:space="preserve"> </w:t>
        <w:tab/>
        <w:t xml:space="preserve"> 5 008&amp;&amp;4</w:t>
        <w:tab/>
        <w:tab/>
        <w:tab/>
        <w:tab/>
        <w:tab/>
        <w:tab/>
        <w:t>D</w:t>
        <w:tab/>
        <w:t>&amp;&amp;;0</w:t>
        <w:tab/>
        <w:t>;</w:t>
        <w:tab/>
        <w:t>?0</w:t>
        <w:tab/>
        <w:t>*</w:t>
        <w:tab/>
        <w:t>6* *</w:t>
        <w:tab/>
        <w:tab/>
        <w:tab/>
        <w:t>&amp; %</w:t>
        <w:tab/>
        <w:t>C</w:t>
        <w:tab/>
        <w:t>5</w:t>
        <w:tab/>
        <w:tab/>
        <w:t xml:space="preserve"> 008&amp;&amp;</w:t>
        <w:tab/>
        <w:t xml:space="preserve"> </w:t>
        <w:tab/>
        <w:t>;?</w:t>
        <w:tab/>
        <w:t xml:space="preserve"> </w:t>
        <w:tab/>
        <w:t xml:space="preserve"> =</w:t>
        <w:tab/>
        <w:t>*</w:t>
        <w:tab/>
        <w:tab/>
        <w:t>&gt;H</w:t>
        <w:tab/>
        <w:t>4 &lt;&amp;</w:t>
        <w:tab/>
        <w:t xml:space="preserve"> &amp;50</w:t>
        <w:tab/>
        <w:t xml:space="preserve"> </w:t>
        <w:tab/>
        <w:t xml:space="preserve"> &lt;&amp; </w:t>
        <w:tab/>
        <w:t xml:space="preserve"> ;?</w:t>
        <w:tab/>
        <w:t xml:space="preserve"> 8&amp; </w:t>
        <w:tab/>
        <w:t xml:space="preserve"> </w:t>
        <w:tab/>
        <w:t xml:space="preserve"> 8&amp;&amp; </w:t>
        <w:tab/>
        <w:t xml:space="preserve"> </w:t>
        <w:tab/>
        <w:t xml:space="preserve"> </w:t>
        <w:tab/>
        <w:t xml:space="preserve"> * </w:t>
        <w:tab/>
        <w:t xml:space="preserve"> &amp;&amp;</w:t>
        <w:tab/>
        <w:t xml:space="preserve"> ; ;;</w:t>
        <w:tab/>
        <w:t>&amp;4</w:t>
        <w:tab/>
        <w:tab/>
        <w:t xml:space="preserve"> </w:t>
        <w:tab/>
        <w:t>&amp;&amp;</w:t>
        <w:tab/>
        <w:tab/>
        <w:t xml:space="preserve"> </w:t>
        <w:tab/>
        <w:tab/>
        <w:t xml:space="preserve">** </w:t>
        <w:tab/>
        <w:t>;</w:t>
        <w:tab/>
        <w:t>?0</w:t>
        <w:tab/>
        <w:t xml:space="preserve"> </w:t>
        <w:tab/>
        <w:t xml:space="preserve"> =</w:t>
        <w:tab/>
        <w:t xml:space="preserve"> 0 *</w:t>
        <w:tab/>
        <w:tab/>
        <w:t>*&gt;</w:t>
        <w:tab/>
        <w:t xml:space="preserve"> </w:t>
        <w:tab/>
        <w:t>;?</w:t>
        <w:tab/>
        <w:tab/>
        <w:t>&lt;&lt;</w:t>
        <w:tab/>
        <w:t>?</w:t>
        <w:tab/>
        <w:t xml:space="preserve">* </w:t>
        <w:tab/>
        <w:t>?&amp; 05 &amp;</w:t>
        <w:tab/>
        <w:t>&amp;4</w:t>
        <w:tab/>
        <w:tab/>
        <w:t xml:space="preserve">&amp; = ? </w:t>
        <w:tab/>
        <w:tab/>
        <w:t>*</w:t>
        <w:tab/>
        <w:t xml:space="preserve">0&amp;04 #?5&amp; </w:t>
        <w:tab/>
        <w:t xml:space="preserve"> </w:t>
        <w:tab/>
        <w:t xml:space="preserve"> &amp; =</w:t>
        <w:tab/>
        <w:t xml:space="preserve"> </w:t>
        <w:tab/>
        <w:t xml:space="preserve"> ?0 </w:t>
        <w:tab/>
        <w:t>*'&gt;&amp;;</w:t>
        <w:tab/>
        <w:t>&amp; &amp;0</w:t>
        <w:tab/>
        <w:t>@/B%</w:t>
        <w:tab/>
        <w:t>&amp;</w:t>
        <w:tab/>
        <w:t xml:space="preserve"> '</w:t>
        <w:tab/>
        <w:tab/>
        <w:t>&amp;</w:t>
        <w:tab/>
        <w:tab/>
        <w:t>8</w:t>
        <w:tab/>
        <w:t>; *&amp; 0</w:t>
        <w:tab/>
        <w:t xml:space="preserve"> </w:t>
        <w:tab/>
        <w:t xml:space="preserve"> 8&amp;</w:t>
        <w:tab/>
        <w:t xml:space="preserve"> </w:t>
        <w:tab/>
        <w:t xml:space="preserve"> ?0</w:t>
        <w:tab/>
        <w:t xml:space="preserve"> </w:t>
        <w:tab/>
        <w:t xml:space="preserve"> * </w:t>
        <w:tab/>
        <w:t xml:space="preserve"> *</w:t>
        <w:tab/>
        <w:t xml:space="preserve"> D 0&amp;0</w:t>
        <w:tab/>
        <w:t xml:space="preserve"> *</w:t>
        <w:tab/>
        <w:t xml:space="preserve"> </w:t>
        <w:tab/>
        <w:t xml:space="preserve"> </w:t>
        <w:tab/>
        <w:t xml:space="preserve"> 0&amp;4</w:t>
        <w:tab/>
        <w:t xml:space="preserve"> ?*=</w:t>
        <w:tab/>
        <w:t xml:space="preserve"> </w:t>
        <w:tab/>
        <w:t xml:space="preserve"> </w:t>
        <w:tab/>
        <w:t xml:space="preserve"> !%</w:t>
        <w:tab/>
        <w:t xml:space="preserve"> &amp;</w:t>
        <w:tab/>
        <w:t xml:space="preserve"> ?5&amp; 8&amp;66 </w:t>
        <w:tab/>
        <w:t xml:space="preserve"> ?</w:t>
        <w:tab/>
        <w:t xml:space="preserve"> &amp; &amp;</w:t>
        <w:tab/>
        <w:t xml:space="preserve"> &lt;&amp;:0</w:t>
        <w:tab/>
        <w:t xml:space="preserve"> *</w:t>
        <w:tab/>
        <w:t xml:space="preserve"> 5 *%</w:t>
        <w:tab/>
        <w:t xml:space="preserve"> *&amp;;</w:t>
        <w:tab/>
        <w:t xml:space="preserve"> </w:t>
        <w:tab/>
        <w:t xml:space="preserve"> *&amp;6&amp;&amp; 0 &gt;0* &amp;;</w:t>
        <w:tab/>
        <w:t xml:space="preserve"> </w:t>
        <w:tab/>
        <w:t xml:space="preserve"> 0 0</w:t>
        <w:tab/>
        <w:t xml:space="preserve"> :*0</w:t>
        <w:tab/>
        <w:t xml:space="preserve"> *&amp;</w:t>
        <w:tab/>
        <w:t xml:space="preserve"> *&amp;</w:t>
        <w:tab/>
        <w:t xml:space="preserve"> 0%</w:t>
        <w:tab/>
        <w:t xml:space="preserve"> ;?</w:t>
        <w:tab/>
        <w:t xml:space="preserve"> *'&gt; &gt;0*&amp; ?&amp; </w:t>
        <w:tab/>
        <w:t xml:space="preserve"> *</w:t>
        <w:tab/>
        <w:t xml:space="preserve"> </w:t>
        <w:tab/>
        <w:t xml:space="preserve"> </w:t>
        <w:tab/>
        <w:t xml:space="preserve"> </w:t>
        <w:tab/>
        <w:t xml:space="preserve"> ;</w:t>
        <w:tab/>
        <w:t xml:space="preserve"> </w:t>
        <w:tab/>
        <w:t xml:space="preserve"> 0&amp; &amp;</w:t>
        <w:tab/>
        <w:t xml:space="preserve"> *'&gt; *</w:t>
        <w:tab/>
        <w:t xml:space="preserve"> ? </w:t>
        <w:tab/>
        <w:t xml:space="preserve"> *</w:t>
        <w:tab/>
        <w:t xml:space="preserve"> 0 0 4</w:t>
        <w:tab/>
        <w:t xml:space="preserve"> </w:t>
        <w:tab/>
        <w:t xml:space="preserve"> 8&amp;</w:t>
        <w:tab/>
        <w:t xml:space="preserve"> </w:t>
        <w:tab/>
        <w:t xml:space="preserve"> 0 0</w:t>
        <w:tab/>
        <w:t xml:space="preserve"> &lt;&amp;0</w:t>
        <w:tab/>
        <w:t xml:space="preserve"> *</w:t>
        <w:tab/>
        <w:t xml:space="preserve"> </w:t>
        <w:tab/>
        <w:t xml:space="preserve"> </w:t>
        <w:tab/>
        <w:t xml:space="preserve"> S4</w:t>
        <w:tab/>
        <w:t xml:space="preserve"> &amp;$&amp;</w:t>
        <w:tab/>
        <w:t xml:space="preserve"> </w:t>
        <w:tab/>
        <w:t xml:space="preserve"> </w:t>
        <w:tab/>
        <w:t xml:space="preserve"> &lt;&lt; &amp;&amp;;0</w:t>
        <w:tab/>
        <w:t xml:space="preserve"> ;%</w:t>
        <w:tab/>
        <w:t xml:space="preserve"> 50</w:t>
        <w:tab/>
        <w:t xml:space="preserve"> </w:t>
        <w:tab/>
        <w:t xml:space="preserve"> &amp; </w:t>
        <w:tab/>
        <w:t xml:space="preserve"> </w:t>
        <w:tab/>
        <w:t xml:space="preserve"> *&amp;</w:t>
        <w:tab/>
        <w:t xml:space="preserve"> </w:t>
        <w:tab/>
        <w:t xml:space="preserve"> @ #%</w:t>
        <w:tab/>
        <w:t xml:space="preserve"> &amp;0*% * B%</w:t>
        <w:tab/>
        <w:t>?0</w:t>
        <w:tab/>
        <w:tab/>
        <w:t xml:space="preserve"> </w:t>
        <w:tab/>
        <w:tab/>
        <w:t>0&amp; &amp;</w:t>
        <w:tab/>
        <w:tab/>
        <w:tab/>
        <w:tab/>
        <w:t>&gt;&amp;; 6</w:t>
        <w:tab/>
        <w:t xml:space="preserve"> ' &gt;'&amp;;4</w:t>
        <w:tab/>
        <w:t xml:space="preserve"> </w:t>
        <w:tab/>
        <w:t xml:space="preserve"> </w:t>
        <w:tab/>
        <w:tab/>
        <w:t xml:space="preserve"> </w:t>
        <w:tab/>
        <w:t xml:space="preserve"> 05 </w:t>
        <w:tab/>
        <w:t xml:space="preserve"> 0</w:t>
        <w:tab/>
        <w:t xml:space="preserve"> ; &amp; %</w:t>
        <w:tab/>
        <w:t xml:space="preserve"> </w:t>
        <w:tab/>
        <w:t xml:space="preserve"> *&gt;'&amp;;</w:t>
        <w:tab/>
        <w:t xml:space="preserve"> ;</w:t>
        <w:tab/>
        <w:t xml:space="preserve"> 0&amp; :%</w:t>
        <w:tab/>
        <w:t xml:space="preserve"> ?8&amp; </w:t>
        <w:tab/>
        <w:t xml:space="preserve"> 9&amp;</w:t>
        <w:tab/>
        <w:t xml:space="preserve"> * 0&amp;</w:t>
        <w:tab/>
        <w:t xml:space="preserve"> </w:t>
        <w:tab/>
        <w:t xml:space="preserve"> &amp; &amp;</w:t>
        <w:tab/>
        <w:t xml:space="preserve"> </w:t>
        <w:tab/>
        <w:t xml:space="preserve"> ?04</w:t>
        <w:tab/>
        <w:t xml:space="preserve"> </w:t>
        <w:tab/>
        <w:t xml:space="preserve"> </w:t>
        <w:tab/>
        <w:t xml:space="preserve"> &lt;&amp;</w:t>
        <w:tab/>
        <w:t xml:space="preserve"> *0&amp;0</w:t>
        <w:tab/>
        <w:t xml:space="preserve"> ;</w:t>
        <w:tab/>
        <w:t xml:space="preserve"> $&amp;</w:t>
        <w:tab/>
        <w:t xml:space="preserve"> 8&amp; </w:t>
        <w:tab/>
        <w:t xml:space="preserve"> $ D</w:t>
        <w:tab/>
        <w:t>&amp; *</w:t>
        <w:tab/>
        <w:t>*&amp;</w:t>
        <w:tab/>
        <w:t xml:space="preserve"> &amp; </w:t>
        <w:tab/>
        <w:t xml:space="preserve"> </w:t>
        <w:tab/>
        <w:t>;?</w:t>
        <w:tab/>
        <w:t xml:space="preserve">?8&amp; </w:t>
        <w:tab/>
        <w:t>*</w:t>
        <w:tab/>
        <w:tab/>
        <w:t>*</w:t>
        <w:tab/>
        <w:t xml:space="preserve"> &gt;0* &amp;; &amp;4</w:t>
        <w:tab/>
        <w:tab/>
        <w:tab/>
        <w:t>O</w:t>
        <w:tab/>
        <w:tab/>
        <w:t>C</w:t>
        <w:tab/>
        <w:t xml:space="preserve"> </w:t>
        <w:tab/>
        <w:t>05</w:t>
        <w:tab/>
        <w:t>00</w:t>
        <w:tab/>
        <w:t>;</w:t>
        <w:tab/>
        <w:t>?</w:t>
        <w:tab/>
        <w:t xml:space="preserve">*8&amp; </w:t>
        <w:tab/>
        <w:t>&amp;0 6</w:t>
        <w:tab/>
        <w:tab/>
        <w:tab/>
        <w:tab/>
        <w:t>&amp;</w:t>
        <w:tab/>
        <w:tab/>
        <w:tab/>
        <w:t xml:space="preserve">* </w:t>
        <w:tab/>
        <w:tab/>
        <w:t>?0</w:t>
        <w:tab/>
        <w:t>?&amp;&gt;0</w:t>
        <w:tab/>
        <w:tab/>
        <w:t>$&amp; 5 &amp;</w:t>
        <w:tab/>
        <w:t xml:space="preserve"> </w:t>
        <w:tab/>
        <w:t xml:space="preserve"> </w:t>
        <w:tab/>
        <w:t xml:space="preserve"> &amp; 4</w:t>
        <w:tab/>
        <w:t xml:space="preserve"> ?0</w:t>
        <w:tab/>
        <w:t xml:space="preserve"> &lt;&lt;&amp;</w:t>
        <w:tab/>
        <w:t xml:space="preserve"> </w:t>
        <w:tab/>
        <w:t xml:space="preserve"> &lt;&lt; </w:t>
        <w:tab/>
        <w:t xml:space="preserve"> </w:t>
        <w:tab/>
        <w:t xml:space="preserve"> </w:t>
        <w:tab/>
        <w:t xml:space="preserve"> C</w:t>
        <w:tab/>
        <w:t xml:space="preserve"> *&amp; &amp;</w:t>
        <w:tab/>
        <w:t xml:space="preserve"> *</w:t>
        <w:tab/>
        <w:t xml:space="preserve"> &amp;</w:t>
        <w:tab/>
        <w:t xml:space="preserve"> &gt;H</w:t>
        <w:tab/>
        <w:t xml:space="preserve"> :</w:t>
        <w:tab/>
        <w:t xml:space="preserve"> 0&amp;</w:t>
        <w:tab/>
        <w:t xml:space="preserve"> *</w:t>
        <w:tab/>
        <w:t xml:space="preserve"> </w:t>
        <w:tab/>
        <w:t xml:space="preserve"> *&amp;* &amp;</w:t>
        <w:tab/>
        <w:t xml:space="preserve"> ? &amp;$% &amp;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%</w:t>
        <w:tab/>
        <w:t xml:space="preserve"> </w:t>
        <w:tab/>
        <w:t xml:space="preserve"> </w:t>
        <w:tab/>
        <w:t xml:space="preserve"> *&amp;</w:t>
        <w:tab/>
        <w:t xml:space="preserve"> </w:t>
        <w:tab/>
        <w:t xml:space="preserve"> *0&amp; &gt;&amp;5&amp;</w:t>
        <w:tab/>
        <w:t xml:space="preserve"> </w:t>
        <w:tab/>
        <w:t xml:space="preserve"> ;</w:t>
        <w:tab/>
        <w:t xml:space="preserve"> ?</w:t>
        <w:tab/>
        <w:t xml:space="preserve"> * </w:t>
        <w:tab/>
        <w:t xml:space="preserve"> ? </w:t>
        <w:tab/>
        <w:t xml:space="preserve"> C</w:t>
        <w:tab/>
        <w:t xml:space="preserve"> </w:t>
        <w:tab/>
        <w:t xml:space="preserve"> &amp; &gt; 5&amp;;%</w:t>
        <w:tab/>
        <w:t xml:space="preserve"> &gt;*0&amp;;</w:t>
        <w:tab/>
        <w:t xml:space="preserve"> </w:t>
        <w:tab/>
        <w:t xml:space="preserve"> </w:t>
        <w:tab/>
        <w:t xml:space="preserve"> 0&amp;</w:t>
        <w:tab/>
        <w:t xml:space="preserve"> &amp; 4</w:t>
        <w:tab/>
        <w:t xml:space="preserve"> </w:t>
        <w:tab/>
        <w:t xml:space="preserve"> </w:t>
        <w:tab/>
        <w:t xml:space="preserve"> &lt;&amp;</w:t>
        <w:tab/>
        <w:t xml:space="preserve"> &amp;&lt;&lt;&amp;&amp; &amp;0</w:t>
        <w:tab/>
        <w:t xml:space="preserve"> ;</w:t>
        <w:tab/>
        <w:t xml:space="preserve"> "0 </w:t>
        <w:tab/>
        <w:t xml:space="preserve"> *'&gt;&amp;;</w:t>
        <w:tab/>
        <w:t xml:space="preserve"> </w:t>
        <w:tab/>
        <w:t xml:space="preserve"> ?0</w:t>
        <w:tab/>
        <w:t xml:space="preserve"> </w:t>
        <w:tab/>
        <w:t xml:space="preserve"> &amp; &amp;0%</w:t>
        <w:tab/>
        <w:t xml:space="preserve"> *&amp;;</w:t>
        <w:tab/>
        <w:t xml:space="preserve"> </w:t>
        <w:tab/>
        <w:t xml:space="preserve"> *&amp; 0&amp; </w:t>
        <w:tab/>
        <w:t xml:space="preserve">? </w:t>
        <w:tab/>
        <w:t>*</w:t>
        <w:tab/>
        <w:t>0 6&amp;</w:t>
        <w:tab/>
        <w:tab/>
        <w:tab/>
        <w:t>*</w:t>
        <w:tab/>
        <w:t xml:space="preserve"> &gt;0* &amp;;</w:t>
        <w:tab/>
        <w:t>*0&amp;</w:t>
        <w:tab/>
        <w:t xml:space="preserve"> </w:t>
        <w:tab/>
        <w:t>;?</w:t>
        <w:tab/>
        <w:t>&amp;8&amp; *'&gt;&amp; &amp;;</w:t>
        <w:tab/>
        <w:t>?</w:t>
        <w:tab/>
        <w:t>0 0</w:t>
        <w:tab/>
        <w:t>&amp;</w:t>
        <w:tab/>
        <w:tab/>
        <w:t>*%</w:t>
        <w:tab/>
        <w:tab/>
        <w:tab/>
        <w:t>%</w:t>
        <w:tab/>
        <w:t xml:space="preserve">*0&amp;&amp; </w:t>
        <w:tab/>
        <w:tab/>
        <w:t>*'&gt;&amp; &amp; *'&gt; &gt;0*&amp;%</w:t>
        <w:tab/>
        <w:t xml:space="preserve"> ?' </w:t>
        <w:tab/>
        <w:t xml:space="preserve"> 8</w:t>
        <w:tab/>
        <w:t xml:space="preserve"> ?0</w:t>
        <w:tab/>
        <w:t xml:space="preserve"> ;</w:t>
        <w:tab/>
        <w:t xml:space="preserve"> </w:t>
        <w:tab/>
        <w:t xml:space="preserve"> ?</w:t>
        <w:tab/>
        <w:t xml:space="preserve"> </w:t>
        <w:tab/>
        <w:t xml:space="preserve"> &amp;4</w:t>
        <w:tab/>
        <w:t xml:space="preserve"> </w:t>
        <w:tab/>
        <w:t xml:space="preserve"> &amp; &amp;&amp;</w:t>
        <w:tab/>
        <w:t>*0 0</w:t>
        <w:tab/>
        <w:tab/>
        <w:tab/>
        <w:t>C</w:t>
        <w:tab/>
        <w:t>?0&gt;</w:t>
        <w:tab/>
        <w:tab/>
        <w:tab/>
        <w:t xml:space="preserve"> &gt;0* &amp;;4</w:t>
        <w:tab/>
        <w:tab/>
        <w:t>&amp; =</w:t>
        <w:tab/>
        <w:t>? *</w:t>
        <w:tab/>
        <w:t>*&amp;4 &lt;&amp;%</w:t>
        <w:tab/>
        <w:t>&amp;</w:t>
        <w:tab/>
        <w:t>'</w:t>
        <w:tab/>
        <w:tab/>
        <w:t>&amp;</w:t>
        <w:tab/>
        <w:tab/>
        <w:t xml:space="preserve"> &amp;8&amp;</w:t>
        <w:tab/>
        <w:t>?0&gt;</w:t>
        <w:tab/>
        <w:tab/>
        <w:tab/>
        <w:tab/>
        <w:t>0&gt;6&amp;&amp; &amp;</w:t>
        <w:tab/>
        <w:t xml:space="preserve"> *&amp;</w:t>
        <w:tab/>
        <w:t>* ?0</w:t>
        <w:tab/>
        <w:t>@+B%</w:t>
        <w:tab/>
        <w:t>*&amp;;?&amp;</w:t>
        <w:tab/>
        <w:t xml:space="preserve">**N </w:t>
        <w:tab/>
        <w:t>;</w:t>
        <w:tab/>
        <w:t>$&amp;</w:t>
        <w:tab/>
        <w:t>?</w:t>
        <w:tab/>
        <w:t>*</w:t>
        <w:tab/>
        <w:t xml:space="preserve"> </w:t>
        <w:tab/>
        <w:t xml:space="preserve"> *&amp;</w:t>
        <w:tab/>
        <w:t>*</w:t>
        <w:tab/>
        <w:t>0&amp;</w:t>
      </w:r>
    </w:p>
    <w:p>
      <w:r>
        <w:t>1/,(,1,22- $</w:t>
        <w:tab/>
        <w:t>.)1.3</w:t>
        <w:tab/>
        <w:t xml:space="preserve">$ 0 </w:t>
        <w:tab/>
        <w:tab/>
        <w:t xml:space="preserve"> 04</w:t>
        <w:tab/>
        <w:tab/>
        <w:tab/>
        <w:tab/>
        <w:tab/>
        <w:tab/>
        <w:t xml:space="preserve">&lt;&lt; </w:t>
        <w:tab/>
        <w:t xml:space="preserve"> &amp;0</w:t>
        <w:tab/>
        <w:t>;</w:t>
        <w:tab/>
        <w:tab/>
        <w:t>&amp;&gt;0 ?0</w:t>
        <w:tab/>
        <w:t xml:space="preserve"> </w:t>
        <w:tab/>
        <w:t xml:space="preserve"> </w:t>
        <w:tab/>
        <w:t xml:space="preserve"> </w:t>
        <w:tab/>
        <w:t xml:space="preserve"> &amp;* &amp;</w:t>
        <w:tab/>
        <w:t xml:space="preserve"> </w:t>
        <w:tab/>
        <w:t xml:space="preserve"> ?&amp;</w:t>
        <w:tab/>
        <w:t xml:space="preserve"> 6 </w:t>
        <w:tab/>
        <w:t xml:space="preserve"> </w:t>
        <w:tab/>
        <w:t xml:space="preserve"> &amp;%</w:t>
        <w:tab/>
        <w:t xml:space="preserve"> </w:t>
        <w:tab/>
        <w:t xml:space="preserve"> </w:t>
        <w:tab/>
        <w:t xml:space="preserve"> *&amp; 0&amp;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&amp;&amp; &amp;</w:t>
        <w:tab/>
        <w:t xml:space="preserve"> </w:t>
        <w:tab/>
        <w:t xml:space="preserve"> </w:t>
        <w:tab/>
        <w:t xml:space="preserve"> &amp;8&amp; 0</w:t>
        <w:tab/>
        <w:t xml:space="preserve"> 0 &amp; ;?</w:t>
        <w:tab/>
        <w:t xml:space="preserve"> &amp;</w:t>
        <w:tab/>
        <w:t xml:space="preserve"> &lt;&amp;&amp; </w:t>
        <w:tab/>
        <w:t xml:space="preserve"> *</w:t>
        <w:tab/>
        <w:t xml:space="preserve"> </w:t>
        <w:tab/>
        <w:t xml:space="preserve"> 0&amp;6&amp;&amp; 04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05 &amp;50</w:t>
        <w:tab/>
        <w:t xml:space="preserve"> </w:t>
        <w:tab/>
        <w:t xml:space="preserve"> &lt;&amp; </w:t>
        <w:tab/>
        <w:t xml:space="preserve"> ;</w:t>
        <w:tab/>
        <w:t xml:space="preserve"> ?:</w:t>
        <w:tab/>
        <w:t xml:space="preserve"> &amp;&amp;;</w:t>
        <w:tab/>
        <w:t xml:space="preserve"> 8&amp; </w:t>
        <w:tab/>
        <w:t xml:space="preserve"> 0 0</w:t>
        <w:tab/>
        <w:t xml:space="preserve"> </w:t>
        <w:tab/>
        <w:t xml:space="preserve"> &amp;&lt;&lt;&amp;&amp;</w:t>
        <w:tab/>
        <w:t xml:space="preserve"> </w:t>
        <w:tab/>
        <w:t xml:space="preserve"> &amp; * </w:t>
        <w:tab/>
        <w:t xml:space="preserve"> </w:t>
        <w:tab/>
        <w:t xml:space="preserve"> ?0%</w:t>
        <w:tab/>
        <w:t xml:space="preserve"> $&amp;</w:t>
        <w:tab/>
        <w:t xml:space="preserve"> &lt;&amp; </w:t>
        <w:tab/>
        <w:t xml:space="preserve"> **N </w:t>
        <w:tab/>
        <w:t xml:space="preserve"> </w:t>
        <w:tab/>
        <w:t xml:space="preserve"> 6</w:t>
        <w:tab/>
        <w:t xml:space="preserve"> ?&amp;&gt;0 %</w:t>
        <w:tab/>
        <w:t xml:space="preserve"> ? $&amp;&amp; </w:t>
        <w:tab/>
        <w:t xml:space="preserve"> C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&lt;&lt;&amp;&gt; </w:t>
        <w:tab/>
        <w:tab/>
        <w:t>8&amp; &amp;</w:t>
        <w:tab/>
        <w:t>?D &amp;8&amp;4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*</w:t>
        <w:tab/>
        <w:t xml:space="preserve"> </w:t>
        <w:tab/>
        <w:t xml:space="preserve"> *</w:t>
        <w:tab/>
        <w:t xml:space="preserve"> &amp;&amp;;0</w:t>
        <w:tab/>
        <w:t xml:space="preserve"> ;</w:t>
        <w:tab/>
        <w:t xml:space="preserve"> </w:t>
        <w:tab/>
        <w:t xml:space="preserve"> &amp;8 &amp; ?0</w:t>
        <w:tab/>
        <w:t>*</w:t>
        <w:tab/>
        <w:tab/>
        <w:t>*&amp;</w:t>
        <w:tab/>
        <w:tab/>
        <w:t xml:space="preserve"> 8&amp;</w:t>
        <w:tab/>
        <w:tab/>
        <w:tab/>
        <w:t xml:space="preserve"> </w:t>
        <w:tab/>
        <w:t>*&lt;&amp;</w:t>
        <w:tab/>
        <w:t xml:space="preserve">0 &amp; </w:t>
        <w:tab/>
        <w:t>&lt;&amp;6 ;</w:t>
        <w:tab/>
        <w:t>?6 0&amp;</w:t>
        <w:tab/>
        <w:t>*08&amp;&amp;6</w:t>
        <w:tab/>
        <w:t>F</w:t>
        <w:tab/>
        <w:t>C</w:t>
        <w:tab/>
        <w:tab/>
        <w:t xml:space="preserve">0 </w:t>
        <w:tab/>
        <w:tab/>
        <w:t xml:space="preserve"> 0</w:t>
        <w:tab/>
        <w:t xml:space="preserve">0 &amp; </w:t>
        <w:tab/>
        <w:t xml:space="preserve">&amp;* 4 .+4 </w:t>
        <w:tab/>
        <w:t xml:space="preserve"> </w:t>
        <w:tab/>
        <w:tab/>
        <w:t>?6</w:t>
        <w:tab/>
        <w:t xml:space="preserve"> </w:t>
        <w:tab/>
        <w:tab/>
        <w:t xml:space="preserve">00 </w:t>
        <w:tab/>
        <w:t>;</w:t>
        <w:tab/>
        <w:t>?0</w:t>
        <w:tab/>
        <w:tab/>
        <w:t xml:space="preserve">*&amp; </w:t>
        <w:tab/>
        <w:t>*</w:t>
        <w:tab/>
        <w:tab/>
        <w:t xml:space="preserve">&amp; = * </w:t>
        <w:tab/>
        <w:tab/>
        <w:t xml:space="preserve">N </w:t>
        <w:tab/>
        <w:tab/>
        <w:t xml:space="preserve"> 6</w:t>
        <w:tab/>
        <w:t xml:space="preserve"> &lt;</w:t>
        <w:tab/>
        <w:t>:</w:t>
        <w:tab/>
        <w:t>*&amp; &lt;&lt;</w:t>
        <w:tab/>
        <w:t xml:space="preserve"> </w:t>
        <w:tab/>
        <w:t xml:space="preserve"> &amp;8&amp; %</w:t>
        <w:tab/>
        <w:t xml:space="preserve"> </w:t>
        <w:tab/>
        <w:t xml:space="preserve"> 0*&amp; </w:t>
        <w:tab/>
        <w:t xml:space="preserve"> </w:t>
        <w:tab/>
        <w:t xml:space="preserve"> </w:t>
        <w:tab/>
        <w:t xml:space="preserve"> *0</w:t>
        <w:tab/>
        <w:t xml:space="preserve"> ?&lt;&lt; &amp;</w:t>
        <w:tab/>
        <w:t xml:space="preserve"> * &gt;&amp;;4 .-4</w:t>
        <w:tab/>
        <w:t xml:space="preserve"> </w:t>
        <w:tab/>
        <w:t>&amp;%</w:t>
        <w:tab/>
        <w:t>6&amp;</w:t>
        <w:tab/>
        <w:t>;</w:t>
        <w:tab/>
        <w:t>?0</w:t>
        <w:tab/>
        <w:t>&lt;&lt;</w:t>
        <w:tab/>
        <w:tab/>
        <w:t>*&amp;</w:t>
        <w:tab/>
        <w:t xml:space="preserve"> 6</w:t>
        <w:tab/>
        <w:t xml:space="preserve"> &amp;;</w:t>
        <w:tab/>
        <w:t xml:space="preserve"> </w:t>
        <w:tab/>
        <w:t>? '</w:t>
        <w:tab/>
        <w:t xml:space="preserve"> :</w:t>
        <w:tab/>
        <w:t xml:space="preserve"> &lt;</w:t>
        <w:tab/>
        <w:t xml:space="preserve"> *&amp; %</w:t>
        <w:tab/>
        <w:t xml:space="preserve"> </w:t>
        <w:tab/>
        <w:t xml:space="preserve"> &amp; </w:t>
        <w:tab/>
        <w:t xml:space="preserve"> *8&amp;</w:t>
        <w:tab/>
        <w:t xml:space="preserve"> :&amp;5</w:t>
        <w:tab/>
        <w:t xml:space="preserve"> ? &lt;&lt; </w:t>
        <w:tab/>
        <w:t>0&amp;</w:t>
        <w:tab/>
        <w:t>*</w:t>
        <w:tab/>
        <w:t>:</w:t>
        <w:tab/>
        <w:tab/>
        <w:t xml:space="preserve"> &amp;8&amp; 0</w:t>
        <w:tab/>
        <w:t>*&lt;&amp;</w:t>
        <w:tab/>
        <w:t>C</w:t>
        <w:tab/>
        <w:t>*&amp;</w:t>
        <w:tab/>
        <w:t xml:space="preserve"> *4</w:t>
        <w:tab/>
        <w:tab/>
        <w:t>? *</w:t>
        <w:tab/>
        <w:t xml:space="preserve">0; </w:t>
        <w:tab/>
        <w:t>*</w:t>
        <w:tab/>
        <w:t xml:space="preserve">&amp; </w:t>
        <w:tab/>
        <w:t>C</w:t>
        <w:tab/>
        <w:tab/>
        <w:t xml:space="preserve"> </w:t>
        <w:tab/>
        <w:t>?&amp;8&amp;&amp; 0</w:t>
        <w:tab/>
        <w:t>@ 4</w:t>
        <w:tab/>
        <w:t>,3</w:t>
        <w:tab/>
        <w:t>4</w:t>
        <w:tab/>
        <w:t>.</w:t>
        <w:tab/>
        <w:t>B4</w:t>
      </w:r>
    </w:p>
    <w:p>
      <w:r>
        <w:t>1/,(,1,22- $</w:t>
        <w:tab/>
        <w:t>.31.3</w:t>
        <w:tab/>
        <w:t>$ -</w:t>
        <w:tab/>
        <w:t>1 ",</w:t>
        <w:tab/>
        <w:t>- ,-</w:t>
        <w:tab/>
        <w:t>-</w:t>
      </w:r>
    </w:p>
    <w:p>
      <w:r>
        <w:t>! 234</w:t>
        <w:tab/>
        <w:t>5</w:t>
        <w:tab/>
        <w:tab/>
        <w:t>6</w:t>
        <w:tab/>
        <w:tab/>
        <w:tab/>
        <w:t>78</w:t>
        <w:tab/>
        <w:t>*+%</w:t>
        <w:tab/>
        <w:t xml:space="preserve"> 9 4</w:t>
      </w:r>
    </w:p>
    <w:p>
      <w:r>
        <w:t>.4 0</w:t>
        <w:tab/>
        <w:tab/>
        <w:tab/>
        <w:t>864 !</w:t>
        <w:tab/>
        <w:t>4</w:t>
      </w:r>
    </w:p>
    <w:p>
      <w:r>
        <w:t xml:space="preserve">,4 </w:t>
        <w:tab/>
        <w:t xml:space="preserve">9 4 /4 &amp; </w:t>
        <w:tab/>
        <w:t>;</w:t>
        <w:tab/>
        <w:tab/>
        <w:t>*0</w:t>
        <w:tab/>
        <w:t xml:space="preserve"> </w:t>
        <w:tab/>
        <w:t>5 &amp; 4 +4 &lt;</w:t>
        <w:tab/>
        <w:t xml:space="preserve"> </w:t>
        <w:tab/>
        <w:t xml:space="preserve"> * &amp;</w:t>
        <w:tab/>
        <w:t xml:space="preserve"> </w:t>
        <w:tab/>
        <w:t xml:space="preserve"> </w:t>
        <w:tab/>
        <w:t xml:space="preserve"> ;?</w:t>
        <w:tab/>
        <w:t xml:space="preserve"> *8 </w:t>
        <w:tab/>
        <w:t xml:space="preserve"> &lt;</w:t>
        <w:tab/>
        <w:t xml:space="preserve"> </w:t>
        <w:tab/>
        <w:t xml:space="preserve"> </w:t>
        <w:tab/>
        <w:t xml:space="preserve"> </w:t>
        <w:tab/>
        <w:t xml:space="preserve"> *0 </w:t>
        <w:tab/>
        <w:t xml:space="preserve"> D 0&amp;</w:t>
        <w:tab/>
        <w:t xml:space="preserve"> </w:t>
        <w:tab/>
        <w:t xml:space="preserve"> /2</w:t>
        <w:tab/>
        <w:t xml:space="preserve"> 9</w:t>
        <w:tab/>
        <w:t xml:space="preserve"> =</w:t>
        <w:tab/>
        <w:t xml:space="preserve"> </w:t>
        <w:tab/>
        <w:t xml:space="preserve"> &amp;&lt;&amp; &amp;</w:t>
        <w:tab/>
        <w:t xml:space="preserve"> *</w:t>
        <w:tab/>
        <w:t xml:space="preserve"> *&amp;</w:t>
        <w:tab/>
        <w:t xml:space="preserve"> 0</w:t>
        <w:tab/>
        <w:t xml:space="preserve"> 0</w:t>
      </w:r>
    </w:p>
    <w:p>
      <w:r>
        <w:t>&amp;6</w:t>
        <w:tab/>
        <w:t xml:space="preserve"> &lt;00</w:t>
        <w:tab/>
        <w:t xml:space="preserve"> </w:t>
        <w:tab/>
        <w:t xml:space="preserve"> %</w:t>
        <w:tab/>
        <w:t xml:space="preserve"> #&gt;b&amp;H&gt;&lt;;&amp;</w:t>
        <w:tab/>
        <w:t xml:space="preserve"> 7%</w:t>
        <w:tab/>
        <w:t xml:space="preserve"> 722+ %</w:t>
        <w:tab/>
        <w:t xml:space="preserve"> </w:t>
        <w:tab/>
        <w:t xml:space="preserve"> &amp; :*&amp;4</w:t>
        <w:tab/>
        <w:t xml:space="preserve"> </w:t>
        <w:tab/>
        <w:t xml:space="preserve"> 0&amp;</w:t>
        <w:tab/>
        <w:t xml:space="preserve"> </w:t>
        <w:tab/>
        <w:t xml:space="preserve"> * </w:t>
        <w:tab/>
        <w:t xml:space="preserve"> D </w:t>
        <w:tab/>
        <w:t xml:space="preserve"> *504</w:t>
        <w:tab/>
        <w:t xml:space="preserve"> </w:t>
        <w:tab/>
        <w:t xml:space="preserve"> 0&amp;</w:t>
        <w:tab/>
        <w:t xml:space="preserve"> &amp; </w:t>
        <w:tab/>
        <w:t>A</w:t>
        <w:tab/>
        <w:t xml:space="preserve"> B</w:t>
        <w:tab/>
        <w:t xml:space="preserve"> &amp;&amp;; : </w:t>
        <w:tab/>
        <w:t>;</w:t>
        <w:tab/>
        <w:t>0&amp;&amp;</w:t>
        <w:tab/>
        <w:tab/>
        <w:t xml:space="preserve"> </w:t>
        <w:tab/>
        <w:t>0&amp;</w:t>
        <w:tab/>
        <w:t>6 &amp;</w:t>
        <w:tab/>
        <w:tab/>
        <w:t>&amp;</w:t>
        <w:tab/>
        <w:t xml:space="preserve"> </w:t>
        <w:tab/>
        <w:t>*</w:t>
        <w:tab/>
        <w:tab/>
        <w:tab/>
        <w:t>0&amp;&amp; ;0G</w:t>
        <w:tab/>
        <w:t xml:space="preserve"> 6B</w:t>
        <w:tab/>
        <w:t xml:space="preserve"> :*</w:t>
        <w:tab/>
        <w:t xml:space="preserve"> *</w:t>
        <w:tab/>
        <w:t xml:space="preserve"> ;</w:t>
        <w:tab/>
        <w:t xml:space="preserve"> &amp;&lt;</w:t>
        <w:tab/>
        <w:t xml:space="preserve"> &amp;</w:t>
        <w:tab/>
        <w:t xml:space="preserve"> &amp;</w:t>
        <w:tab/>
        <w:t xml:space="preserve"> *8&amp; 0&amp;&amp;G</w:t>
        <w:tab/>
        <w:t xml:space="preserve"> B</w:t>
        <w:tab/>
        <w:t xml:space="preserve"> * </w:t>
        <w:tab/>
        <w:t xml:space="preserve"> </w:t>
        <w:tab/>
        <w:t xml:space="preserve"> &amp;5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*0 4</w:t>
        <w:tab/>
        <w:t xml:space="preserve"> #&amp;</w:t>
        <w:tab/>
        <w:t xml:space="preserve"> </w:t>
        <w:tab/>
        <w:t xml:space="preserve"> 0&amp; &amp; </w:t>
        <w:tab/>
        <w:t xml:space="preserve"> *</w:t>
        <w:tab/>
        <w:t xml:space="preserve"> </w:t>
        <w:tab/>
        <w:t xml:space="preserve"> &amp;</w:t>
        <w:tab/>
        <w:t xml:space="preserve"> 00 </w:t>
        <w:tab/>
        <w:t xml:space="preserve"> 000</w:t>
        <w:tab/>
        <w:t xml:space="preserve"> </w:t>
        <w:tab/>
        <w:t xml:space="preserve"> </w:t>
        <w:tab/>
        <w:t xml:space="preserve"> B</w:t>
        <w:tab/>
        <w:t xml:space="preserve"> 6B</w:t>
        <w:tab/>
        <w:t xml:space="preserve"> </w:t>
        <w:tab/>
        <w:t xml:space="preserve"> B</w:t>
        <w:tab/>
        <w:t xml:space="preserve"> &amp;$%</w:t>
      </w:r>
    </w:p>
    <w:p>
      <w:r>
        <w:t>&amp;6</w:t>
        <w:tab/>
        <w:t>&lt;00</w:t>
        <w:tab/>
        <w:tab/>
        <w:tab/>
        <w:tab/>
        <w:t>*</w:t>
        <w:tab/>
        <w:t>*</w:t>
        <w:tab/>
        <w:t xml:space="preserve"> </w:t>
        <w:tab/>
        <w:tab/>
        <w:t xml:space="preserve"> &amp;=</w:t>
        <w:tab/>
        <w:tab/>
        <w:tab/>
        <w:tab/>
        <w:t>;?&amp; 8</w:t>
        <w:tab/>
        <w:t>0</w:t>
        <w:tab/>
        <w:t>&amp;864</w:t>
        <w:tab/>
        <w:tab/>
        <w:t>0&amp;</w:t>
        <w:tab/>
        <w:tab/>
        <w:tab/>
        <w:t xml:space="preserve"> &amp;</w:t>
        <w:tab/>
        <w:tab/>
        <w:tab/>
        <w:t>' *8%</w:t>
        <w:tab/>
        <w:t xml:space="preserve"> ;&amp;</w:t>
        <w:tab/>
        <w:t xml:space="preserve"> </w:t>
        <w:tab/>
        <w:t xml:space="preserve"> 9&amp; %</w:t>
        <w:tab/>
        <w:t xml:space="preserve"> &amp;&amp;</w:t>
        <w:tab/>
        <w:t xml:space="preserve"> ;</w:t>
        <w:tab/>
        <w:t xml:space="preserve"> </w:t>
        <w:tab/>
        <w:t xml:space="preserve"> 0&amp;&amp;</w:t>
        <w:tab/>
        <w:t xml:space="preserve"> ;0</w:t>
        <w:tab/>
        <w:t xml:space="preserve"> </w:t>
        <w:tab/>
        <w:t xml:space="preserve"> ?8** ;</w:t>
        <w:tab/>
        <w:tab/>
        <w:tab/>
        <w:t>0 0</w:t>
        <w:tab/>
        <w:t>:*0&amp;0</w:t>
        <w:tab/>
        <w:tab/>
        <w:t xml:space="preserve"> </w:t>
        <w:tab/>
        <w:t>@ 4</w:t>
        <w:tab/>
        <w:t>./,%</w:t>
        <w:tab/>
        <w:t>.27</w:t>
        <w:tab/>
        <w:t xml:space="preserve"> </w:t>
        <w:tab/>
        <w:t>.23</w:t>
        <w:tab/>
        <w:t>B4</w:t>
      </w:r>
    </w:p>
    <w:p>
      <w:r>
        <w:t>5&lt;&lt;&amp;=</w:t>
      </w:r>
    </w:p>
    <w:p>
      <w:r>
        <w:t>&amp;$&amp;</w:t>
        <w:tab/>
        <w:t>X</w:t>
      </w:r>
    </w:p>
    <w:p>
      <w:r>
        <w:t>0&amp;</w:t>
      </w:r>
    </w:p>
    <w:p>
      <w:r>
        <w:t>&amp;</w:t>
        <w:tab/>
        <w:t>c</w:t>
      </w:r>
    </w:p>
    <w:p>
      <w:r>
        <w:t>*&amp;</w:t>
        <w:tab/>
        <w:t>&lt;</w:t>
        <w:tab/>
        <w:tab/>
        <w:t xml:space="preserve">*0 </w:t>
        <w:tab/>
        <w:t xml:space="preserve">D </w:t>
        <w:tab/>
        <w:t xml:space="preserve"> </w:t>
        <w:tab/>
        <w:t xml:space="preserve"> &amp;&lt;&amp;0</w:t>
        <w:tab/>
        <w:t>:</w:t>
        <w:tab/>
        <w:t>* &amp;</w:t>
        <w:tab/>
        <w:t>&amp;&amp;</w:t>
        <w:tab/>
        <w:t>;?C</w:t>
        <w:tab/>
        <w:t>?&lt;&lt;&amp;</w:t>
        <w:tab/>
        <w:t>&lt;00 &amp;</w:t>
        <w:tab/>
        <w:t>*</w:t>
        <w:tab/>
        <w:tab/>
        <w:t>5&lt;&lt;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