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ATAS/381/2004 vom 19. Mai 2004</w:t>
      </w:r>
    </w:p>
    <w:p>
      <w:r>
        <w:t>GE Cour de justice, 2004-05-19, DE</w:t>
      </w:r>
    </w:p>
    <w:p>
      <w:r>
        <w:rPr>
          <w:b/>
        </w:rPr>
        <w:t xml:space="preserve">Quelle: </w:t>
      </w:r>
      <w:r>
        <w:t>https://mcp.opencaselaw.ch/entscheid/ge_gerichte_ATAS_381_2004</w:t>
      </w:r>
    </w:p>
    <w:p>
      <w:r>
        <w:t>FR: GE_GERICHTE ATAS/381/2004 du 19 mai 2004</w:t>
      </w:r>
    </w:p>
    <w:p>
      <w:r>
        <w:t>IT: GE_GERICHTE ATAS/381/2004 del 19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"#$%&amp;"&amp;''&amp; "()#"&amp;''% **+ *, , , *, #- &amp;''% (. /</w:t>
      </w:r>
    </w:p>
    <w:p>
      <w:r>
        <w:t>0000000000</w:t>
      </w:r>
    </w:p>
    <w:p>
      <w:r>
        <w:t>!!"#$%&amp;'( )*++$*,+ ,,</w:t>
      </w:r>
    </w:p>
    <w:p>
      <w:r>
        <w:t>11 , , 2*,3,4 +-./012 ,, *</w:t>
      </w:r>
    </w:p>
    <w:p>
      <w:r>
        <w:t>345.3</w:t>
      </w:r>
    </w:p>
    <w:p>
      <w:r>
        <w:t>56/7454884 , 1</w:t>
      </w:r>
    </w:p>
    <w:p>
      <w:r>
        <w:t>69 "+ '::::::::::*2,6.7.2,*$,*+;, +!,;,? @ &gt;,+)3,2,+,*A,3!1B C9)** +!+2,0 ,3 ! ,+&gt;*2,4884 ,!1 &gt;,&gt;,@,&gt;,,&gt;+!+;+ !,* ,@ , + +,@,9 ),!,* + 2, + )* + !, + 2 ) ! ** D@* ,@,&gt;,,2 A,, !- F C9 F9 !,+2! ,+;,A!!+ 68G4888B!,168&gt;F C9 79 !*,, + +, F C9 H9 , + = &gt;*2, 4886,,, +),+ A C,0)? +)*! *+,+)+, ! !, *$)!,+2,0H8I+,2,*+!*3J3 03+,)&gt;&gt;, !,,,! +) !,, 3 *, 2,@; +1 6 4886 A!,1 68 &gt; 7 C9 =9 !+ *+, + 2, !- ,? ,*!, !*+,@,+;+*!,&gt; D++@* -*, ,2,!*,,*,,!,*+2,! ,&gt; !- , + , + D, 4886 A,, !- 7 C9 *+, * $ @* , ,, ! &gt;!,,!!;1 +)**,+,+ *+*!,&gt; D9 ,+D,4886,,)*,D ! ;,,* !,* + 2, *, D A!! + HD,4886B!,16/&gt;F C9 /9 68D2,4884'),2*0? &gt;,! 9 ,2*0,$!,!2, *, @ , *@ *2, @ +*! , 9!+ *+,, *$++ +),2,*+!*!,2,*@,,2,*,! +) !,, $* $ + +*! + !, +, ,!!,*+2,+)*+ ,,10!, ! 0!,+ A!,147&gt;7 C9 E9 K *!$,+,$*$)*+*+!,)*, *@1 *,*+!, ,+);48869*2*!,*+ 2,$;,0H8IA!!+46D2,4884B!,146 &gt;F C9 .9 !!*,,**&gt;, *!9+,+,@,$* *!,++*!,&gt;*21- !L !- ,2*$)*2, *,&gt;2;$)!,+2,*,2,@;0H8IA!!+ 64&gt;*2,4884B!,14F&gt;F C9+!! &gt;,?*!,*+2,0H8I+16 4884&gt;, *$)*+ !,,) *,9&amp; BN!,+2, !,; ,!,&gt;@,,&gt;*0+* ,&gt;,+!,* ! *2,4884B!,147&gt;F C9 689 &amp;;+,@ +,2,,+*+!,!&gt;, +) $)*&gt;&gt;,+*$0 + ; !,$9 *, + ;, *, !,;2, ,,! +,!+*!2,@ H C9 669 +*,, + 6E D, 4884 , !, + ,+ ,*D,12&gt;&gt;F6G48849 !++</w:t>
      </w:r>
    </w:p>
    <w:p>
      <w:r>
        <w:t>375.3</w:t>
      </w:r>
    </w:p>
    <w:p>
      <w:r>
        <w:t>56/7454884 &gt;&gt;,+**$)*+*+),**)*,,; *,*$),2,+,**+*$+),+)*, !$!,A!,1H9P!,14=&gt;7 C9 649 +*,,+.! ;4884) &gt;,?* ++ ,3 *0)*+!,6;4884*!*,*$*!,,+ +G 0 , *,&gt; ! !*,+ + 6+* ; 4888 F8! ; 4884 &gt;, );D +) +*,, *,9 !*,+) +*D0,+,$*$),,+*,$)*2,**+ ),!,* + 2, +!, = +* ; 6...9 , + +, 0 ,1 0 ! + =+* ; 48889 &gt;,$*+*)*,, *,*+$) ,!!+,,2,*!&gt;,0 ,3 !0!,+ 6 488691,*+,+,0+ ,30 !+ 6D,48869) ,@*$)+;,)*!, &gt;,!!0),++2,+! 9 6F9 ,+.;4884)*!;,,+!* ,D* +*,,9 2, 2* $$ !,* + 2, 0 $ ,1 , , -*!+*,+* ,*9,@$+*,, + ) 2 +,, 2 + !,$ +,1 ,+** $ ,!,* + 2, 2, +* D$) F6G48849 , $ ,!,* + 2, K !+*9 1@ &gt;&gt;, + + , !&gt;, 2, ,2+@@ +!,6+* ;48889 ,,$),)2,*+ ! ,1+*,,,+*0)*,1D$)F6 , 4886!,+ ,39 6H9 2,*0!) +!*2,+44D2,488F12$ @*,+)*)*+&gt;, $),2*,!,*+2,9 Q +*,,+.! ;4884-,+ ,3+),2,+,*2&gt;&gt; 6;4884) , $;D9!+ ) + $!* ,+!*+,,,+**$ !*@ +*,,+E2 ;4884A*!,,+*,&gt; !!*,++6+* ;4888F8! ;4884C9&amp;)@,+ *!,,+*,&gt;) 2+@ **+ +!,12*+,+)3,+!*+*02</w:t>
      </w:r>
    </w:p>
    <w:p>
      <w:r>
        <w:t>3H5.3</w:t>
      </w:r>
    </w:p>
    <w:p>
      <w:r>
        <w:t>56/7454884 ? ++,$,,! ,+$)*)2,2* !,*+2,+H8I$)0 !+6&gt;*2,4884 9 *$,,+**!,,+*,+*+)-,1 D$) F82,48849 ),* ,, * + * +*,, + E2 ;4884,20*!,,+*,&gt;92+*,, **+E2,488F9 6=9 ,+*6F&gt;*2,488F *+,3,+) + +***2,++!,+H80688I9 ?!,$* $ +,12,&gt;&gt;+*2!!**+*!,&gt;*21 *, , ,+*! $) !, &gt;!,!1 2,!,@+!,+ *,;, ,+ ! ;48842,;,@@2,, !+++ ; ,&gt;*,@ + -! *,$ 2 2, , + , ,+* ,,+, 2 2;A!,14H&gt;F C9 6/9 )*!,+2+*,,+) ,20*!,, +*,&gt;9 &gt;, ,$),0 ), +) ! +* ,+* ,*9 1@ $ !, + !2, 2, 0 ,3 ! ) *2,!1 !, ,2 + *,, $, +* ! + * &gt;*@$,*+,1+2+/66;4884 ,$2,)*,!!!!,*0*+*A!,169C9 ,2$*@ )2,+,,?!, *+, &gt;,++* ,?+),2,+,*A&gt;9,9+6.&gt;*2,488FC9 6E9 ) !,+47 488F2*$)@@2,+)*+ *,2$*! , ,+);4884$) *,+!*,0+*,,$*9 !),*,, * ,@*$2,!*,*!,+2,0H8I0!,+ 4884$)*,+1!*+0),+) ,1!!*,+9 6.9 ,+4F ,488F*$)!,+2, 0 ,3 !,!K2,@*0!,+ 48849 120*@+ $ 2, +*D0 *2$* )*2,* +) **2, , +</w:t>
      </w:r>
    </w:p>
    <w:p>
      <w:r>
        <w:t>3=5.3</w:t>
      </w:r>
    </w:p>
    <w:p>
      <w:r>
        <w:t>56/7454884 &gt;*2,488F,@$ *+, !,*0H8I)*,! &gt;,$,9,,$)*2,*+)!, +2,)*,$! ,*9 489 ) *$$!!*;,!++6F&gt;*2,488F ,+,$, $!,2*!,*+2,!,9</w:t>
      </w:r>
    </w:p>
    <w:p>
      <w:r>
        <w:t>! ;48842,+),!,@+!, + *,;,9)$)@@2,, !++ !, )+$)0 !+ ,+);4884$) **K+2,0688I9 469 +*,,+6=D,488F -*0*+ 6! ;4884F6D,488F9+, ,,+!,*+@,+ H8I***!!*,+9 ,+ ,*!), 0),*@,*+68I,***9</w:t>
      </w:r>
    </w:p>
    <w:p>
      <w:r>
        <w:t>, *</w:t>
      </w:r>
    </w:p>
    <w:p>
      <w:r>
        <w:t>69 , + 67 2 ; 4884 +,&gt;, , @2, )@,, D+,,, AP 4 8HC * 2,@ 6 G 488F ,,* ,; + , , ,$ , ,2 0 , &gt;*+* 6. D, 6.H. )3,2,+,* A P &amp; EF6948 P 9 6 9 H= 9 6 9 * 0 )9 F 9 F + +,!,, ,, ,+, 2 )* 2,@ + , !*,* !+ +2 ,, + ,1 +)3,2,+,* ** ,+)&gt;&gt;,,;+,9 !* +,;+*+1*;,!#+!*,,@9 49 , &gt;*+* !, @** + +, + , + =; 4888 A P &amp; EF896C * 2,@ 6 D2, 488F # + ; +,&gt;,, + + , + )3 ,2,+,*9+)!1+ &gt;,*@,!+,!,,2,@ D$) F6 +* ; 4884 *@+ !,,! $ D@ + ,)!0!+,+*, +,&gt;,,++, +)*+&gt;,!*,0++* ,++*,,,,@,</w:t>
      </w:r>
    </w:p>
    <w:p>
      <w:r>
        <w:t>3/5.3</w:t>
      </w:r>
    </w:p>
    <w:p>
      <w:r>
        <w:t>56/7454884 A M 64/ 7=/ ,+9 6646FE=,+96;P&gt;9*@ +,!,, ,,9E496 C9!*,,@*$? ,*0 ,1++,!,,*@2,@D$)F6+* ;4884$, ,*+,9 F9 ,D* ! , +2 D,+,, !* 2; &gt; * ? , =. E7 + , &gt;*+* )32,,2,2+48+* ;6.7=A &amp;P&amp;EF6968C9 79 )!1),*,, **+*,,+E2 ;4884,2 0 *!,, + *,&gt; !* +)- ,1 D$) F82,48849&amp;+ +,,@,$,+2,, ,1S!L$)+ ,S,+G,0K2*3+0+ +9</w:t>
      </w:r>
    </w:p>
    <w:p>
      <w:r>
        <w:t>9J,2,+,*+*&gt;,,!, +, ,,+!,*+@, !* *! +@+*$,*+J,0* ! , ,* @*, +J +, +J,+A9796 C9J,!,*+@,,+, ,, - !*2,,; + !,;,,* + @, + ! * J ;+ ,9 T ,?*!,* +2,0H8I+16 4884&gt;, *$)0*!$)*+ !,,) *,9L*'++68D,4884 +*D0 !1 ? !!&gt;+, &gt;&gt;* ! *, ,2* 0 , $ !, , !2, &gt;&gt;,2 *, @ , !,,! + ,1 ,+*!+ + *+*+++,2@&gt;,!0? +) ;*A M66.7/6,+94;C9</w:t>
      </w:r>
    </w:p>
    <w:p>
      <w:r>
        <w:t>9 )!1 *+ K $ *+,+ 2,** ,*! &gt; +*!,$)*2*!,*+2,+) , H8I+!,+*;+)*48842,&gt;,+)*48869 H9 )@@2,+)*+*!,&gt;+&gt;,*+,+6F &gt;*2,488F+* &gt;,$) *,,)*,!2 ,&gt;* , D$) , +); 4884 !,$ )* !, @ + !, + *, ;, , + ! ;48849)$!,!1!, *2,4884+*D09)@@2, ,+);4884!2,K!, !, *+, ,;, $)!*,0+*,,$*+.! ;48849</w:t>
      </w:r>
    </w:p>
    <w:p>
      <w:r>
        <w:t>5 5 5</w:t>
      </w:r>
    </w:p>
    <w:p>
      <w:r>
        <w:t>3.5.3</w:t>
      </w:r>
    </w:p>
    <w:p>
      <w:r>
        <w:t>56/7454884 * 1 *, , , *,</w:t>
      </w:r>
    </w:p>
    <w:p>
      <w:r>
        <w:t>6787 9 :77 7 2; # &gt;, + )3,2,+,* ! ? + )@@2,*@*P 79 &gt; !,+$J!2&gt; !*K+ +*, + F8D +1 ,&gt;,,!!, +*+* ,; &gt;*+*+&amp; $,==887</w:t>
      </w:r>
    </w:p>
    <w:p>
      <w:r>
        <w:t>,? !,9 +*,!K!@*9 * ,+,BC,+,$? $J +*,, +*, ;, , ! + +*,, $*P ;C ?!!$ ,&gt;,, !2,+ ++*,,PC! ,@+!*9&amp;, * ,,!, ** * ** C ;C C ,3+ ,; &gt;*+* + ! ! ,1 $J, +2 +* ,2;9 * ,+ , -+!2$, D,,,$+*,,$*J2!!+$** ?!*+,*A96F468=68EC9</w:t>
      </w:r>
    </w:p>
    <w:p>
      <w:r>
        <w:t>@&gt;&gt;,1B ,MM</w:t>
      </w:r>
    </w:p>
    <w:p>
      <w:r>
        <w:t>!*,+B ',&amp; '</w:t>
      </w:r>
    </w:p>
    <w:p>
      <w:r>
        <w:t>!,&gt; +!*K,&gt;,*?!,,,$J0J&gt;&gt;,&gt;*+* +,!@&gt;&gt;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