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https://mcp.opencaselaw.ch/entscheid/ge_gerichte_ATAS_37_2007</w:t>
      </w:r>
    </w:p>
    <w:p>
      <w:r>
        <w:t>FR: GE_GERICHTE ATAS/37/2007 du 18 janvier 2007</w:t>
      </w:r>
    </w:p>
    <w:p>
      <w:r>
        <w:t>IT: GE_GERICHTE ATAS/37/2007 del 18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$%&amp;'($)''* $+,$)'', !! ! ! -. + # %/ 01 )'',</w:t>
      </w:r>
    </w:p>
    <w:p>
      <w:r>
        <w:t>!"""# $ !%&amp;'( #'"!!"")#'*'&amp;"("&amp;</w:t>
      </w:r>
    </w:p>
    <w:p>
      <w:r>
        <w:t>&amp;!&amp;'</w:t>
      </w:r>
    </w:p>
    <w:p>
      <w:r>
        <w:t>!'&amp; ++</w:t>
      </w:r>
    </w:p>
    <w:p>
      <w:r>
        <w:t>+</w:t>
      </w:r>
    </w:p>
    <w:p>
      <w:r>
        <w:t>+ "&amp;!',-./</w:t>
      </w:r>
    </w:p>
    <w:p>
      <w:r>
        <w:t>"'"#</w:t>
      </w:r>
    </w:p>
    <w:p>
      <w:r>
        <w:t>0123.0433/ 54065 2 17 # 12/1 #%!# ! ! !"&amp; 12897)':''-';)'&amp;&amp;"(#+"7 &amp; "! ' #</w:t>
      </w:r>
    </w:p>
    <w:p>
      <w:r>
        <w:t>12897</w:t>
      </w:r>
    </w:p>
    <w:p>
      <w:r>
        <w:t># !%="' !&amp;" ;"'&amp;(""'!&amp;"##',#%!&amp;'&amp;%&amp;""7</w:t>
      </w:r>
    </w:p>
    <w:p>
      <w:r>
        <w:t>""&amp;#? 5 )F' &amp;!"'("='&amp;#(!'91#A&amp;;"%&amp;#D&amp;#"'"!&amp;"; &amp;#7 /7 )%D ' "'"=" &amp;# !'"'"! ' %&amp;'' !A&amp; A!"B"'"!%!&amp;'O,#'"(%&amp;"!%'7 +!'!"#&amp;#!#!'"'"!%#&amp;"!%'; %&amp;!%F#!'"'"!!%';!! )&amp;# !%'A"" % &amp;# !%D' !'"'"! !'"'"! &amp;'"( : %#&amp;"! %'-'&amp;&amp;"!A' H"=#) %&amp;(!#%&amp;'&amp;"'"='B"'"(!;# B';!"&amp;";'(!"&amp;%%!&amp;'&amp;!#;)A %&amp;(C I1184@/!"79A'&amp;#B#&amp;E7 '&amp;'"' "=&amp;#!F"S(&amp;%&amp;&lt;=%!&amp;#'A"&amp;&amp;#"'# )B"'#=#%&amp;%&amp;'" %&amp;(B"'%'-'&amp;&amp;%%!&amp;'#( (&amp;"ABB"'%!&amp;%!&amp;'&amp;!("'"!'&amp;"A )':%&amp;'" ;" (!"' #"&amp; &amp;!"' ) %%!&amp;'&amp; !#; C+</w:t>
      </w:r>
    </w:p>
    <w:p>
      <w:r>
        <w:t>0123.0433/ 58065 !''"H #&amp;"'# !" " ? ' #&amp;"'# !" +" ,"&amp;=(!"#&amp;"'#!"1223 T8%7191E7 )&amp;&amp;-' 4@ !G' 1222 "'# % ,' &amp;"A B##&amp; &amp; CI E'"#;%&amp;!'"!)&amp;'"B"''&amp;("#'A"';)&amp;# ("''&amp;("#%!&amp;'&amp;%&amp;"!#&amp;'%#&amp;"!!"#&amp;#BB""' %:%&amp;!(&amp;)H"')'"("'#&amp;'"(F'!#":%&amp;%'"! !'"'"!7 BB' " &amp;'"B"' '&amp;(" ''' A" )H"' ) &amp;'"! !'&amp;' " %&amp;!( ' ; !'"'"! !' #'# %&amp;#(#7 #B'#!%'"&amp;!B",%" I ! &lt;=# ; )&amp;# )("' % %%!&amp;'# %&amp;( ;)" ("' H&amp;# '"("'# !":!'"'"!7 &amp; )!&amp;&amp; " )! %' !%&amp;&amp; ; !B" &amp;!&amp;' (&amp;)""'&amp;'"!#'#'#%&amp;B"';)"B%!";'&amp; #""!%!&amp;B"H&amp;!''&amp;' ")&amp;%!";'!' "('"='"!%!"A!'B"'#'##%&amp;""%&amp;D !'''&amp;%F!&amp;#'%&amp;!%&amp;&amp;,"(7+"A";): #B' !' ' ;) !%" )BB""'"! %&amp; H% %&amp;''':&amp;!&amp;')%%!&amp;'&amp;%&amp;(;#&amp;,#"&amp;!' #'#B"''%'" &amp;"A#%';!''&amp;;%&amp;( &amp;'"B"'"!#)%#'#%%!&amp;'#'&amp;&lt;'&amp;&amp;!&amp;7</w:t>
      </w:r>
    </w:p>
    <w:p>
      <w:r>
        <w:t>0123.0433/ 56065 ! 3 2 ! !</w:t>
      </w:r>
    </w:p>
    <w:p>
      <w:r>
        <w:t># 456.. 7 8 9: %;) "&lt; 6.</w:t>
      </w:r>
    </w:p>
    <w:p>
      <w:r>
        <w:t>17 #&amp;&amp;!&amp;&amp;(A7 # 6</w:t>
      </w:r>
    </w:p>
    <w:p>
      <w:r>
        <w:t>47 &amp;&lt;''7 97 "';%&amp;!#&amp;'=&amp;'"'7 /7 B!&amp; %&amp;'" ;N %(' B!&amp;&amp; &amp;!&amp; !'&amp; %&amp;#' &amp;&amp;-' #" 93 &lt;!&amp; D !'"B"'"! %&amp; %" &amp;!# &amp;# &amp;"A B##&amp; &amp; +,K"J&amp;,!B;" @ @33/</w:t>
      </w:r>
    </w:p>
    <w:p>
      <w:r>
        <w:t>'&amp;!" H%"&amp;7 #" %' -'&amp; %&amp;!!=#7 #!"&amp; !"'? E "";&amp; H'';#""!&amp;!&amp;'#"&amp;!A'"&amp;"'%#""! '';#R AE H%!&amp; %!&amp; ; !'"B " '" %!(!"&amp; &amp; '' '&amp; #""!R E %!&amp;'&amp; "='&amp; ! ! &amp;%&amp;#''7 +" #!"&amp; !'"' % '&amp;!" ##' ##&amp;# ! ''&amp; E AE ' E "5 &amp;"AB##&amp;&amp;%!&amp;&amp;%'&amp;&amp;'"D&amp;&amp;&amp;!&amp;;N" (&amp;#&amp;&amp;"&amp;&amp;(A7#!"&amp;&amp;!&amp;'"!&amp;!&amp;!F %&amp;( ;" &amp;!' &lt;!"' "" ; #""! '';# ' N(!%% ;#'#H%#"#&amp;!&amp;'C&amp;'7194 13@'136E7</w:t>
      </w:r>
    </w:p>
    <w:p>
      <w:r>
        <w:t>=&amp;BB"D&amp;</w:t>
      </w:r>
    </w:p>
    <w:p>
      <w:r>
        <w:t>"II</w:t>
      </w:r>
    </w:p>
    <w:p>
      <w:r>
        <w:t>%&amp;#"'</w:t>
      </w:r>
    </w:p>
    <w:p>
      <w:r>
        <w:t>U&amp;"+ U !%"!B!&amp;%&amp;#'&amp;&amp;-''!'"B"#H%&amp;'""";N:NBB"B##&amp; &amp;!"%&amp;=&amp;BB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