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ATAS/37/2006 vom 19. Januar 2006</w:t>
      </w:r>
    </w:p>
    <w:p>
      <w:r>
        <w:t>GE Cour de justice, 2006-01-19, DE</w:t>
      </w:r>
    </w:p>
    <w:p>
      <w:r>
        <w:rPr>
          <w:b/>
        </w:rPr>
        <w:t xml:space="preserve">Quelle: </w:t>
      </w:r>
      <w:r>
        <w:t>https://mcp.opencaselaw.ch/entscheid/ge_gerichte_ATAS_37_2006</w:t>
      </w:r>
    </w:p>
    <w:p>
      <w:r>
        <w:t>FR: GE_GERICHTE ATAS/37/2006 du 19 janvier 2006</w:t>
      </w:r>
    </w:p>
    <w:p>
      <w:r>
        <w:t>IT: GE_GERICHTE ATAS/37/2006 del 19 gennaio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&amp;'(()&amp;*++) &amp;',&amp;*++( ## # " " # " - ' % ./ 01 *++(</w:t>
      </w:r>
    </w:p>
    <w:p>
      <w:r>
        <w:t>!</w:t>
      </w:r>
    </w:p>
    <w:p>
      <w:r>
        <w:t>! " # ""</w:t>
      </w:r>
    </w:p>
    <w:p>
      <w:r>
        <w:t>""" $ ""</w:t>
      </w:r>
    </w:p>
    <w:p>
      <w:r>
        <w:t>" $ "#%&amp;'!!!(#)**+</w:t>
      </w:r>
    </w:p>
    <w:p>
      <w:r>
        <w:t>!',</w:t>
      </w:r>
    </w:p>
    <w:p>
      <w:r>
        <w:t>-.))/-+**/ 0+-.0</w:t>
      </w:r>
    </w:p>
    <w:p>
      <w:r>
        <w:t>% 2123,345!+**/#" 6,323 &amp;7 ! 3 $66! 8 2 9 $: 7&amp; '!610$,!!393!9,2'89 3!; 23+45!+**/#$!,,6',22!9!!3,; 23,22!3()2!'8+**/#" 6',3, !; ( = ' 3 9 3= ',3#6!=#23(?3,'8+**/#1$=!2,3,9 ,@' 3 3, !7!3,3,3$193'33!# $!0903 3$ 9 3 2!! ,7 3$03! 2 $,3,8; $$23!2333,6';</w:t>
      </w:r>
    </w:p>
    <w:p>
      <w:r>
        <w:t>13( ,!8; !#$!',31,193'33!; $!D/.D.36,3,2!7,,33!3 A B# $ 2! 3, 3, 22! ! 1!6',51$9$=32,=; $$#$!',$23!2333,6'; $=!3&gt;33!9" 377'!!3$3'!! ;</w:t>
      </w:r>
    </w:p>
    <w:p>
      <w:r>
        <w:t>-.))/-+**/ 0.-.0 # 3 " # " " # "</w:t>
      </w:r>
    </w:p>
    <w:p>
      <w:r>
        <w:t>% 452 6 7 89 .(* "$: 2</w:t>
      </w:r>
    </w:p>
    <w:p>
      <w:r>
        <w:t>(D ,=8D % 2</w:t>
      </w:r>
    </w:p>
    <w:p>
      <w:r>
        <w:t>+D $3'!!3,345!!()2!'8+**)D .D ! 3 $77'! 3 $!', 3$3 ! 2!! ,73$03!2$,3,8(45!+** !6! 2 2 ''3, 3, 8 6,3, 3 # "&amp;GH&amp;61 )# )** 1E 3=3,=8D','3'!'J 3 2=# 1 ! 5!# 1 3, !!1, ! E=22 3 1,!,@2,3,!A!D(.+#(*)!(*KBD</w:t>
      </w:r>
    </w:p>
    <w:p>
      <w:r>
        <w:t>766&gt;</w:t>
      </w:r>
    </w:p>
    <w:p>
      <w:r>
        <w:t>%%</w:t>
      </w:r>
    </w:p>
    <w:p>
      <w:r>
        <w:t>,3!I</w:t>
      </w:r>
    </w:p>
    <w:p>
      <w:r>
        <w:t>L" L 26'32,!F!!!6,@2!1E9E666,3, 3!,2812766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