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ATAS/379/2009 vom 23. März 2009</w:t>
      </w:r>
    </w:p>
    <w:p>
      <w:r>
        <w:t>GE Cour de justice, 2009-03-23, FR</w:t>
      </w:r>
    </w:p>
    <w:p>
      <w:r>
        <w:rPr>
          <w:b/>
        </w:rPr>
        <w:t xml:space="preserve">Quelle: </w:t>
      </w:r>
      <w:r>
        <w:t>https://mcp.opencaselaw.ch/entscheid/ge_gerichte_ATAS_379_2009</w:t>
      </w:r>
    </w:p>
    <w:p>
      <w:r>
        <w:t>FR: GE_GERICHTE ATAS/379/2009 du 23 mars 2009</w:t>
      </w:r>
    </w:p>
    <w:p>
      <w:r>
        <w:t>IT: GE_GERICHTE ATAS/379/2009 del 23 marzo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l'annulation de la décision du 28 octobre 2008;</w:t>
      </w:r>
    </w:p>
    <w:p>
      <w:r>
        <w:rPr>
          <w:b/>
        </w:rPr>
        <w:t>E. 2</w:t>
      </w:r>
    </w:p>
    <w:p>
      <w:r>
        <w:t>Déclare le recours sans objet;</w:t>
      </w:r>
    </w:p>
    <w:p>
      <w:r>
        <w:rPr>
          <w:b/>
        </w:rPr>
        <w:t>E. 3</w:t>
      </w:r>
    </w:p>
    <w:p>
      <w:r>
        <w:t>Renonce à percevoir un émolument;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Nancy BISIN</w:t>
      </w:r>
    </w:p>
    <w:p>
      <w:r>
        <w:t>Le Président :</w:t>
      </w:r>
    </w:p>
    <w:p>
      <w:r>
        <w:t>Georges ZUFFEREY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