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ATAS/379/2005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https://mcp.opencaselaw.ch/entscheid/ge_gerichte_ATAS_379_2005</w:t>
      </w:r>
    </w:p>
    <w:p>
      <w:r>
        <w:t>FR: GE_GERICHTE ATAS/379/2005 du 19 avril 2005</w:t>
      </w:r>
    </w:p>
    <w:p>
      <w:r>
        <w:t>IT: GE_GERICHTE ATAS/379/2005 del 19 aprile 2005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#$%&amp;'#())* +#*%&amp;#())' ,+ + -+ - - $. -/ " $&amp; 0 ())'</w:t>
      </w:r>
    </w:p>
    <w:p>
      <w:r>
        <w:t>" 12222222222 ! "#$%&amp; '()*</w:t>
      </w:r>
    </w:p>
    <w:p>
      <w:r>
        <w:t>%%+ ,%+ ,% -.+% %% /</w:t>
      </w:r>
    </w:p>
    <w:p>
      <w:r>
        <w:t>0 + 1</w:t>
      </w:r>
    </w:p>
    <w:p>
      <w:r>
        <w:t>+</w:t>
      </w:r>
    </w:p>
    <w:p>
      <w:r>
        <w:t>+%</w:t>
      </w:r>
    </w:p>
    <w:p>
      <w:r>
        <w:t>11- -+ 3- 4 + +</w:t>
      </w:r>
    </w:p>
    <w:p>
      <w:r>
        <w:t>%</w:t>
      </w:r>
    </w:p>
    <w:p>
      <w:r>
        <w:t>2 34 ! ()</w:t>
      </w:r>
    </w:p>
    <w:p>
      <w:r>
        <w:t>$ 5675$</w:t>
      </w:r>
    </w:p>
    <w:p>
      <w:r>
        <w:t>674386599: 1+ 7 -% ;</w:t>
      </w:r>
    </w:p>
    <w:p>
      <w:r>
        <w:t>%+&amp;*</w:t>
      </w:r>
    </w:p>
    <w:p>
      <w:r>
        <w:t>?% ,</w:t>
      </w:r>
    </w:p>
    <w:p>
      <w:r>
        <w:t>%%)</w:t>
      </w:r>
    </w:p>
    <w:p>
      <w:r>
        <w:t>/* + , 73@7*</w:t>
      </w:r>
    </w:p>
    <w:p>
      <w:r>
        <w:t>+%</w:t>
      </w:r>
    </w:p>
    <w:p>
      <w:r>
        <w:t>&amp;%A 0BB</w:t>
      </w:r>
    </w:p>
    <w:p>
      <w:r>
        <w:t>%+%+C</w:t>
      </w:r>
    </w:p>
    <w:p>
      <w:r>
        <w:t>,</w:t>
      </w:r>
    </w:p>
    <w:p>
      <w:r>
        <w:t>54 ,+D% 73@8 ,%(</w:t>
      </w:r>
    </w:p>
    <w:p>
      <w:r>
        <w:t>+ &amp;)</w:t>
      </w:r>
    </w:p>
    <w:p>
      <w:r>
        <w:t>0%$)+ * % , ++*</w:t>
      </w:r>
    </w:p>
    <w:p>
      <w:r>
        <w:t>)+ ! D+%</w:t>
      </w:r>
    </w:p>
    <w:p>
      <w:r>
        <w:t>,%</w:t>
      </w:r>
    </w:p>
    <w:p>
      <w:r>
        <w:t>"%&amp; 0 %++ ,%B* 0 %+</w:t>
      </w:r>
    </w:p>
    <w:p>
      <w:r>
        <w:t>) ,%B* 0 ,+</w:t>
      </w:r>
    </w:p>
    <w:p>
      <w:r>
        <w:t>0+% 0 %+*</w:t>
      </w:r>
    </w:p>
    <w:p>
      <w:r>
        <w:t>+B 10 )+ + )+ 0 +</w:t>
      </w:r>
    </w:p>
    <w:p>
      <w:r>
        <w:t>+</w:t>
      </w:r>
    </w:p>
    <w:p>
      <w:r>
        <w:t>7: E+ 73@&gt;* !</w:t>
      </w:r>
    </w:p>
    <w:p>
      <w:r>
        <w:t>+ 1</w:t>
      </w:r>
    </w:p>
    <w:p>
      <w:r>
        <w:t>)+ BB%+ 0 "%% ++</w:t>
      </w:r>
    </w:p>
    <w:p>
      <w:r>
        <w:t>&amp;+* 1 D1 + B%+%</w:t>
      </w:r>
    </w:p>
    <w:p>
      <w:r>
        <w:t>B %C</w:t>
      </w:r>
    </w:p>
    <w:p>
      <w:r>
        <w:t>5C /</w:t>
      </w:r>
    </w:p>
    <w:p>
      <w:r>
        <w:t>+%++*</w:t>
      </w:r>
    </w:p>
    <w:p>
      <w:r>
        <w:t>+%</w:t>
      </w:r>
    </w:p>
    <w:p>
      <w:r>
        <w:t>% 7335 + : I 733&gt;JC :C 0%</w:t>
      </w:r>
    </w:p>
    <w:p>
      <w:r>
        <w:t>+</w:t>
      </w:r>
    </w:p>
    <w:p>
      <w:r>
        <w:t>D B 0 %+ +(% 0)+ (</w:t>
      </w:r>
    </w:p>
    <w:p>
      <w:r>
        <w:t>7% E+ 73@8C )% % + &amp;+ + ,%</w:t>
      </w:r>
    </w:p>
    <w:p>
      <w:r>
        <w:t>"%&amp;* +</w:t>
      </w:r>
    </w:p>
    <w:p>
      <w:r>
        <w:t>+&amp; 0D%)+ ,%B</w:t>
      </w:r>
    </w:p>
    <w:p>
      <w:r>
        <w:t>%</w:t>
      </w:r>
    </w:p>
    <w:p>
      <w:r>
        <w:t>+%</w:t>
      </w:r>
    </w:p>
    <w:p>
      <w:r>
        <w:t>F*</w:t>
      </w:r>
    </w:p>
    <w:p>
      <w:r>
        <w:t>%</w:t>
      </w:r>
    </w:p>
    <w:p>
      <w:r>
        <w:t>B%A*</w:t>
      </w:r>
    </w:p>
    <w:p>
      <w:r>
        <w:t>+&amp;</w:t>
      </w:r>
    </w:p>
    <w:p>
      <w:r>
        <w:t>% +%.+</w:t>
      </w:r>
    </w:p>
    <w:p>
      <w:r>
        <w:t>+%)*</w:t>
      </w:r>
    </w:p>
    <w:p>
      <w:r>
        <w:t>+&amp; 0,2</w:t>
      </w:r>
    </w:p>
    <w:p>
      <w:r>
        <w:t>D%</w:t>
      </w:r>
    </w:p>
    <w:p>
      <w:r>
        <w:t>%</w:t>
      </w:r>
    </w:p>
    <w:p>
      <w:r>
        <w:t>;+ C</w:t>
      </w:r>
    </w:p>
    <w:p>
      <w:r>
        <w:t>%+ +(%</w:t>
      </w:r>
    </w:p>
    <w:p>
      <w:r>
        <w:t>+ + %</w:t>
      </w:r>
    </w:p>
    <w:p>
      <w:r>
        <w:t>BB %+ % ) %)</w:t>
      </w:r>
    </w:p>
    <w:p>
      <w:r>
        <w:t>%</w:t>
      </w:r>
    </w:p>
    <w:p>
      <w:r>
        <w:t>C</w:t>
      </w:r>
    </w:p>
    <w:p>
      <w:r>
        <w:t>7335 ++* 0BB % &amp;</w:t>
      </w:r>
    </w:p>
    <w:p>
      <w:r>
        <w:t>0%$)+ +++ 10,%( ?</w:t>
      </w:r>
    </w:p>
    <w:p>
      <w:r>
        <w:t>B%+</w:t>
      </w:r>
    </w:p>
    <w:p>
      <w:r>
        <w:t>,%) * 0% 0 ++ # ,</w:t>
      </w:r>
    </w:p>
    <w:p>
      <w:r>
        <w:t>% 0%</w:t>
      </w:r>
    </w:p>
    <w:p>
      <w:r>
        <w:t>+%) 0, %+%</w:t>
      </w:r>
    </w:p>
    <w:p>
      <w:r>
        <w:t>+ ,%,+ ,%</w:t>
      </w:r>
    </w:p>
    <w:p>
      <w:r>
        <w:t>+B*</w:t>
      </w:r>
    </w:p>
    <w:p>
      <w:r>
        <w:t>+% ,+ 0 ,+ ++</w:t>
      </w:r>
    </w:p>
    <w:p>
      <w:r>
        <w:t>+%)*</w:t>
      </w:r>
    </w:p>
    <w:p>
      <w:r>
        <w:t>,%+</w:t>
      </w:r>
    </w:p>
    <w:p>
      <w:r>
        <w:t>&amp;</w:t>
      </w:r>
    </w:p>
    <w:p>
      <w:r>
        <w:t>,</w:t>
      </w:r>
    </w:p>
    <w:p>
      <w:r>
        <w:t>? +%</w:t>
      </w:r>
    </w:p>
    <w:p>
      <w:r>
        <w:t>,)+ #+% )+ HBC %,,%+</w:t>
      </w:r>
    </w:p>
    <w:p>
      <w:r>
        <w:t>79 % 7335JC :C % + !</w:t>
      </w:r>
    </w:p>
    <w:p>
      <w:r>
        <w:t>) ?</w:t>
      </w:r>
    </w:p>
    <w:p>
      <w:r>
        <w:t>%* 0BB +</w:t>
      </w:r>
    </w:p>
    <w:p>
      <w:r>
        <w:t>0%$ )+ H$,%( 0 J* , ++ , 733:*</w:t>
      </w:r>
    </w:p>
    <w:p>
      <w:r>
        <w:t>B</w:t>
      </w:r>
    </w:p>
    <w:p>
      <w:r>
        <w:t>+% - C</w:t>
      </w:r>
    </w:p>
    <w:p>
      <w:r>
        <w:t>55 I 5999*</w:t>
      </w:r>
    </w:p>
    <w:p>
      <w:r>
        <w:t>+% 675$</w:t>
      </w:r>
    </w:p>
    <w:p>
      <w:r>
        <w:t>674386599: ++%* 1 0 ++ ,"21</w:t>
      </w:r>
    </w:p>
    <w:p>
      <w:r>
        <w:t>&amp; %+ 0 ++ &amp;&amp;%) ) % +</w:t>
      </w:r>
    </w:p>
    <w:p>
      <w:r>
        <w:t>;6 * BB+ ,%D %</w:t>
      </w:r>
    </w:p>
    <w:p>
      <w:r>
        <w:t>,</w:t>
      </w:r>
    </w:p>
    <w:p>
      <w:r>
        <w:t>?+</w:t>
      </w:r>
    </w:p>
    <w:p>
      <w:r>
        <w:t>+D+ * ,+ +</w:t>
      </w:r>
    </w:p>
    <w:p>
      <w:r>
        <w:t>0? ,% +C</w:t>
      </w:r>
    </w:p>
    <w:p>
      <w:r>
        <w:t>8C 0</w:t>
      </w:r>
    </w:p>
    <w:p>
      <w:r>
        <w:t>! ) +%%&amp;</w:t>
      </w:r>
    </w:p>
    <w:p>
      <w:r>
        <w:t>+%</w:t>
      </w:r>
    </w:p>
    <w:p>
      <w:r>
        <w:t>I+ 5995JC</w:t>
      </w:r>
    </w:p>
    <w:p>
      <w:r>
        <w:t>)</w:t>
      </w:r>
    </w:p>
    <w:p>
      <w:r>
        <w:t>% ,++ ,%B</w:t>
      </w:r>
    </w:p>
    <w:p>
      <w:r>
        <w:t>0%$)+ * ,%( )% % ,+</w:t>
      </w:r>
    </w:p>
    <w:p>
      <w:r>
        <w:t>+%</w:t>
      </w:r>
    </w:p>
    <w:p>
      <w:r>
        <w:t>H+)+</w:t>
      </w:r>
    </w:p>
    <w:p>
      <w:r>
        <w:t>$ 8675$</w:t>
      </w:r>
    </w:p>
    <w:p>
      <w:r>
        <w:t>674386599: , + % , ++)J* +* ,%( % ++ 5995</w:t>
      </w:r>
    </w:p>
    <w:p>
      <w:r>
        <w:t>0</w:t>
      </w:r>
    </w:p>
    <w:p>
      <w:r>
        <w:t>,%? !</w:t>
      </w:r>
    </w:p>
    <w:p>
      <w:r>
        <w:t>+*</w:t>
      </w:r>
    </w:p>
    <w:p>
      <w:r>
        <w:t>%</w:t>
      </w:r>
    </w:p>
    <w:p>
      <w:r>
        <w:t>&gt;7R7@&gt; B%C % +%%</w:t>
      </w:r>
    </w:p>
    <w:p>
      <w:r>
        <w:t>% 1 ,%%+ % % 0%</w:t>
      </w:r>
    </w:p>
    <w:p>
      <w:r>
        <w:t>+)+ ,+ !</w:t>
      </w:r>
    </w:p>
    <w:p>
      <w:r>
        <w:t>",* B% + ?</w:t>
      </w:r>
    </w:p>
    <w:p>
      <w:r>
        <w:t>+&amp; *</w:t>
      </w:r>
    </w:p>
    <w:p>
      <w:r>
        <w:t>)</w:t>
      </w:r>
    </w:p>
    <w:p>
      <w:r>
        <w:t>% ,++ ,%B</w:t>
      </w:r>
    </w:p>
    <w:p>
      <w:r>
        <w:t>%+</w:t>
      </w:r>
    </w:p>
    <w:p>
      <w:r>
        <w:t>% +</w:t>
      </w:r>
    </w:p>
    <w:p>
      <w:r>
        <w:t>0 1#+</w:t>
      </w:r>
    </w:p>
    <w:p>
      <w:r>
        <w:t>%</w:t>
      </w:r>
    </w:p>
    <w:p>
      <w:r>
        <w:t>+%+%</w:t>
      </w:r>
    </w:p>
    <w:p>
      <w:r>
        <w:t>% 5999 H //J* +D</w:t>
      </w:r>
    </w:p>
    <w:p>
      <w:r>
        <w:t>7*</w:t>
      </w:r>
    </w:p>
    <w:p>
      <w:r>
        <w:t>0+% B+%(% H78 ' :4J*</w:t>
      </w:r>
    </w:p>
    <w:p>
      <w:r>
        <w:t>+)+</w:t>
      </w:r>
    </w:p>
    <w:p>
      <w:r>
        <w:t>) &gt; H+)+ , + % , ++)J* ,% 1</w:t>
      </w:r>
    </w:p>
    <w:p>
      <w:r>
        <w:t>" ,+ , %%</w:t>
      </w:r>
    </w:p>
    <w:p>
      <w:r>
        <w:t>%</w:t>
      </w:r>
    </w:p>
    <w:p>
      <w:r>
        <w:t>88R&gt;7= B%C</w:t>
      </w:r>
    </w:p>
    <w:p>
      <w:r>
        <w:t>+ BB+ ,+ + 0 +</w:t>
      </w:r>
    </w:p>
    <w:p>
      <w:r>
        <w:t>%+</w:t>
      </w:r>
    </w:p>
    <w:p>
      <w:r>
        <w:t>&gt;9G + 0 % + ,, +%</w:t>
      </w:r>
    </w:p>
    <w:p>
      <w:r>
        <w:t>58GC</w:t>
      </w:r>
    </w:p>
    <w:p>
      <w:r>
        <w:t>+? 0)+ D+ +</w:t>
      </w:r>
    </w:p>
    <w:p>
      <w:r>
        <w:t>:8*3GC =C %</w:t>
      </w:r>
    </w:p>
    <w:p>
      <w:r>
        <w:t>5 )% 599:* 0</w:t>
      </w:r>
    </w:p>
    <w:p>
      <w:r>
        <w:t>B% 0% 1</w:t>
      </w:r>
    </w:p>
    <w:p>
      <w:r>
        <w:t>&amp;% 0)+</w:t>
      </w:r>
    </w:p>
    <w:p>
      <w:r>
        <w:t>:8*3G</w:t>
      </w:r>
    </w:p>
    <w:p>
      <w:r>
        <w:t>,%+++ , 0+% 0 %+*</w:t>
      </w:r>
    </w:p>
    <w:p>
      <w:r>
        <w:t>%+ 1</w:t>
      </w:r>
    </w:p>
    <w:p>
      <w:r>
        <w:t>%+ ! $ 0 +&amp;+ (</w:t>
      </w:r>
    </w:p>
    <w:p>
      <w:r>
        <w:t>,%% I%</w:t>
      </w:r>
    </w:p>
    <w:p>
      <w:r>
        <w:t>?(</w:t>
      </w:r>
    </w:p>
    <w:p>
      <w:r>
        <w:t>)+</w:t>
      </w:r>
    </w:p>
    <w:p>
      <w:r>
        <w:t>+</w:t>
      </w:r>
    </w:p>
    <w:p>
      <w:r>
        <w:t>+B+</w:t>
      </w:r>
    </w:p>
    <w:p>
      <w:r>
        <w:t>C 0</w:t>
      </w:r>
    </w:p>
    <w:p>
      <w:r>
        <w:t>,% % %+% 0BB+ ,B !</w:t>
      </w:r>
    </w:p>
    <w:p>
      <w:r>
        <w:t>)+ %%C 4C 0% * %,% + ,% -.+% %% /*</w:t>
      </w:r>
    </w:p>
    <w:p>
      <w:r>
        <w:t>B% ,,+ ! + C</w:t>
      </w:r>
    </w:p>
    <w:p>
      <w:r>
        <w:t>I+ !</w:t>
      </w:r>
    </w:p>
    <w:p>
      <w:r>
        <w:t>%%%</w:t>
      </w:r>
    </w:p>
    <w:p>
      <w:r>
        <w:t>%+B+</w:t>
      </w:r>
    </w:p>
    <w:p>
      <w:r>
        <w:t>+%</w:t>
      </w:r>
    </w:p>
    <w:p>
      <w:r>
        <w:t>I 599:* 0%</w:t>
      </w:r>
    </w:p>
    <w:p>
      <w:r>
        <w:t>, +</w:t>
      </w:r>
    </w:p>
    <w:p>
      <w:r>
        <w:t>,,+C</w:t>
      </w:r>
    </w:p>
    <w:p>
      <w:r>
        <w:t>%,, ++ 1</w:t>
      </w:r>
    </w:p>
    <w:p>
      <w:r>
        <w:t>+% C</w:t>
      </w:r>
    </w:p>
    <w:p>
      <w:r>
        <w:t>7@ % 5998*</w:t>
      </w:r>
    </w:p>
    <w:p>
      <w:r>
        <w:t>%%+</w:t>
      </w:r>
    </w:p>
    <w:p>
      <w:r>
        <w:t>,%+</w:t>
      </w:r>
    </w:p>
    <w:p>
      <w:r>
        <w:t>C / %%%</w:t>
      </w:r>
    </w:p>
    <w:p>
      <w:r>
        <w:t>+ +% ,% B%+ ! 0 +</w:t>
      </w:r>
    </w:p>
    <w:p>
      <w:r>
        <w:t>+ &amp;% ! I&amp;%C</w:t>
      </w:r>
    </w:p>
    <w:p>
      <w:r>
        <w:t>+ 75</w:t>
      </w:r>
    </w:p>
    <w:p>
      <w:r>
        <w:t>&amp;) % 0%&amp;+ I% HJ</w:t>
      </w:r>
    </w:p>
    <w:p>
      <w:r>
        <w:t>+ B +</w:t>
      </w:r>
    </w:p>
    <w:p>
      <w:r>
        <w:t>++ * (</w:t>
      </w:r>
    </w:p>
    <w:p>
      <w:r>
        <w:t>7% E+ 599:*</w:t>
      </w:r>
    </w:p>
    <w:p>
      <w:r>
        <w:t>%D +</w:t>
      </w:r>
    </w:p>
    <w:p>
      <w:r>
        <w:t>% * ,</w:t>
      </w:r>
    </w:p>
    <w:p>
      <w:r>
        <w:t>8 I&amp;* +</w:t>
      </w:r>
    </w:p>
    <w:p>
      <w:r>
        <w:t>,% + +</w:t>
      </w:r>
    </w:p>
    <w:p>
      <w:r>
        <w:t>)$,% +* 8 ,, + + 7= I&amp; % H%+C 7 +C % + 8=</w:t>
      </w:r>
    </w:p>
    <w:p>
      <w:r>
        <w:t>JC</w:t>
      </w:r>
    </w:p>
    <w:p>
      <w:r>
        <w:t>/+ ! 0+</w:t>
      </w:r>
    </w:p>
    <w:p>
      <w:r>
        <w:t>0 +</w:t>
      </w:r>
    </w:p>
    <w:p>
      <w:r>
        <w:t>7= I&amp; %* ,%</w:t>
      </w:r>
    </w:p>
    <w:p>
      <w:r>
        <w:t>%D B %</w:t>
      </w:r>
    </w:p>
    <w:p>
      <w:r>
        <w:t>54 I)% 599&gt; H ; 7:9</w:t>
      </w:r>
    </w:p>
    <w:p>
      <w:r>
        <w:t>79=J*</w:t>
      </w:r>
    </w:p>
    <w:p>
      <w:r>
        <w:t>%</w:t>
      </w:r>
    </w:p>
    <w:p>
      <w:r>
        <w:t>&amp;)</w:t>
      </w:r>
    </w:p>
    <w:p>
      <w:r>
        <w:t>,+ *</w:t>
      </w:r>
    </w:p>
    <w:p>
      <w:r>
        <w:t>7: B )%%*</w:t>
      </w:r>
    </w:p>
    <w:p>
      <w:r>
        <w:t>,+ +%+% %&amp;+ ,%+++</w:t>
      </w:r>
    </w:p>
    <w:p>
      <w:r>
        <w:t>%D +</w:t>
      </w:r>
    </w:p>
    <w:p>
      <w:r>
        <w:t>%</w:t>
      </w:r>
    </w:p>
    <w:p>
      <w:r>
        <w:t>&amp;%</w:t>
      </w:r>
    </w:p>
    <w:p>
      <w:r>
        <w:t>% ! +% I&amp; ++%* *</w:t>
      </w:r>
    </w:p>
    <w:p>
      <w:r>
        <w:t>0+++</w:t>
      </w:r>
    </w:p>
    <w:p>
      <w:r>
        <w:t>0 +</w:t>
      </w:r>
    </w:p>
    <w:p>
      <w:r>
        <w:t>)? I&amp; %C 5C B% + ! R%+C 8=</w:t>
      </w:r>
    </w:p>
    <w:p>
      <w:r>
        <w:t>C 7 +C</w:t>
      </w:r>
    </w:p>
    <w:p>
      <w:r>
        <w:t>"C 5 *</w:t>
      </w:r>
    </w:p>
    <w:p>
      <w:r>
        <w:t>%D +</w:t>
      </w:r>
    </w:p>
    <w:p>
      <w:r>
        <w:t>%</w:t>
      </w:r>
    </w:p>
    <w:p>
      <w:r>
        <w:t>.+</w:t>
      </w:r>
    </w:p>
    <w:p>
      <w:r>
        <w:t>+ 1</w:t>
      </w:r>
    </w:p>
    <w:p>
      <w:r>
        <w:t>+++ ,% ) ! 0%+ 8=</w:t>
      </w:r>
    </w:p>
    <w:p>
      <w:r>
        <w:t>1 + %+) !</w:t>
      </w:r>
    </w:p>
    <w:p>
      <w:r>
        <w:t>% 0%$)+</w:t>
      </w:r>
    </w:p>
    <w:p>
      <w:r>
        <w:t>73 I 7383C</w:t>
      </w:r>
    </w:p>
    <w:p>
      <w:r>
        <w:t>/ , + ,% I&amp;%</w:t>
      </w:r>
    </w:p>
    <w:p>
      <w:r>
        <w:t>0,( +</w:t>
      </w:r>
    </w:p>
    <w:p>
      <w:r>
        <w:t>+DC :C</w:t>
      </w:r>
    </w:p>
    <w:p>
      <w:r>
        <w:t>B % %</w:t>
      </w:r>
    </w:p>
    <w:p>
      <w:r>
        <w:t>,%+ &amp; %</w:t>
      </w:r>
    </w:p>
    <w:p>
      <w:r>
        <w:t>%+</w:t>
      </w:r>
    </w:p>
    <w:p>
      <w:r>
        <w:t>%</w:t>
      </w:r>
    </w:p>
    <w:p>
      <w:r>
        <w:t>= +D% 5999 H J + +%</w:t>
      </w:r>
    </w:p>
    <w:p>
      <w:r>
        <w:t>)&amp;%</w:t>
      </w:r>
    </w:p>
    <w:p>
      <w:r>
        <w:t>7% I)% 599:* +%.+</w:t>
      </w:r>
    </w:p>
    <w:p>
      <w:r>
        <w:t>B+</w:t>
      </w:r>
    </w:p>
    <w:p>
      <w:r>
        <w:t>D% ,+ &amp;</w:t>
      </w:r>
    </w:p>
    <w:p>
      <w:r>
        <w:t>% C /%</w:t>
      </w:r>
    </w:p>
    <w:p>
      <w:r>
        <w:t>, + %*</w:t>
      </w:r>
    </w:p>
    <w:p>
      <w:r>
        <w:t>,+</w:t>
      </w:r>
    </w:p>
    <w:p>
      <w:r>
        <w:t>)% 1 %+ R,,1 + #+% +%" !</w:t>
      </w:r>
    </w:p>
    <w:p>
      <w:r>
        <w:t>(%</w:t>
      </w:r>
    </w:p>
    <w:p>
      <w:r>
        <w:t>,%,</w:t>
      </w:r>
    </w:p>
    <w:p>
      <w:r>
        <w:t>1</w:t>
      </w:r>
    </w:p>
    <w:p>
      <w:r>
        <w:t>%(&amp; ,,D +</w:t>
      </w:r>
    </w:p>
    <w:p>
      <w:r>
        <w:t>)&amp;%</w:t>
      </w:r>
    </w:p>
    <w:p>
      <w:r>
        <w:t>+ L</w:t>
      </w:r>
    </w:p>
    <w:p>
      <w:r>
        <w:t>B+ I%1+ +%+</w:t>
      </w:r>
    </w:p>
    <w:p>
      <w:r>
        <w:t>+ ,%+ H ; 7:9</w:t>
      </w:r>
    </w:p>
    <w:p>
      <w:r>
        <w:t>:5@ C 5C5 + 5C: S 754</w:t>
      </w:r>
    </w:p>
    <w:p>
      <w:r>
        <w:t>&gt;=4 C 7* 75=</w:t>
      </w:r>
    </w:p>
    <w:p>
      <w:r>
        <w:t>7:= C &gt;D +</w:t>
      </w:r>
    </w:p>
    <w:p>
      <w:r>
        <w:t>% B %JC</w:t>
      </w:r>
    </w:p>
    <w:p>
      <w:r>
        <w:t>%)"*</w:t>
      </w:r>
    </w:p>
    <w:p>
      <w:r>
        <w:t>1 %</w:t>
      </w:r>
    </w:p>
    <w:p>
      <w:r>
        <w:t>,% %* + ! B+</w:t>
      </w:r>
    </w:p>
    <w:p>
      <w:r>
        <w:t>%(&amp; +%+%</w:t>
      </w:r>
    </w:p>
    <w:p>
      <w:r>
        <w:t>$ @675$</w:t>
      </w:r>
    </w:p>
    <w:p>
      <w:r>
        <w:t>674386599: +%%*</w:t>
      </w:r>
    </w:p>
    <w:p>
      <w:r>
        <w:t>) %+ R,,1</w:t>
      </w:r>
    </w:p>
    <w:p>
      <w:r>
        <w:t>% %) (</w:t>
      </w:r>
    </w:p>
    <w:p>
      <w:r>
        <w:t>I%</w:t>
      </w:r>
    </w:p>
    <w:p>
      <w:r>
        <w:t>+%</w:t>
      </w:r>
    </w:p>
    <w:p>
      <w:r>
        <w:t>)&amp;% H ; 774</w:t>
      </w:r>
    </w:p>
    <w:p>
      <w:r>
        <w:t>3: C =D* 775</w:t>
      </w:r>
    </w:p>
    <w:p>
      <w:r>
        <w:t>:=9 C &gt;S - 733@ T :4 ,C :7= C :DJC R+ ,%1</w:t>
      </w:r>
    </w:p>
    <w:p>
      <w:r>
        <w:t>,% % ,+</w:t>
      </w:r>
    </w:p>
    <w:p>
      <w:r>
        <w:t>7% I)% 599:</w:t>
      </w:r>
    </w:p>
    <w:p>
      <w:r>
        <w:t>+%+ ,%( ++ + )+</w:t>
      </w:r>
    </w:p>
    <w:p>
      <w:r>
        <w:t>+%D + , ++</w:t>
      </w:r>
    </w:p>
    <w:p>
      <w:r>
        <w:t>+(% R%</w:t>
      </w:r>
    </w:p>
    <w:p>
      <w:r>
        <w:t>+ % &amp; ,%</w:t>
      </w:r>
    </w:p>
    <w:p>
      <w:r>
        <w:t>) %(&amp;</w:t>
      </w:r>
    </w:p>
    <w:p>
      <w:r>
        <w:t>,% % +</w:t>
      </w:r>
    </w:p>
    <w:p>
      <w:r>
        <w:t>+ ,%</w:t>
      </w:r>
    </w:p>
    <w:p>
      <w:r>
        <w:t>,+</w:t>
      </w:r>
    </w:p>
    <w:p>
      <w:r>
        <w:t>,% % +</w:t>
      </w:r>
    </w:p>
    <w:p>
      <w:r>
        <w:t>BB %+</w:t>
      </w:r>
    </w:p>
    <w:p>
      <w:r>
        <w:t>, B ,%</w:t>
      </w:r>
    </w:p>
    <w:p>
      <w:r>
        <w:t>C</w:t>
      </w:r>
    </w:p>
    <w:p>
      <w:r>
        <w:t>%%* +%I+</w:t>
      </w:r>
    </w:p>
    <w:p>
      <w:r>
        <w:t>+, +* + %)D H%+ 8= + =9 JC &gt;C</w:t>
      </w:r>
    </w:p>
    <w:p>
      <w:r>
        <w:t>0,(* 0%</w:t>
      </w:r>
    </w:p>
    <w:p>
      <w:r>
        <w:t>+</w:t>
      </w:r>
    </w:p>
    <w:p>
      <w:r>
        <w:t>D B 0 %+ +(% 0)+ ,</w:t>
      </w:r>
    </w:p>
    <w:p>
      <w:r>
        <w:t>7% E+ 73@8C</w:t>
      </w:r>
    </w:p>
    <w:p>
      <w:r>
        <w:t>%+ !</w:t>
      </w:r>
    </w:p>
    <w:p>
      <w:r>
        <w:t>%+ +(%</w:t>
      </w:r>
    </w:p>
    <w:p>
      <w:r>
        <w:t>+ B% %</w:t>
      </w:r>
    </w:p>
    <w:p>
      <w:r>
        <w:t>,% % ) I10! )% 599:* + ! 1</w:t>
      </w:r>
    </w:p>
    <w:p>
      <w:r>
        <w:t>+&amp;</w:t>
      </w:r>
    </w:p>
    <w:p>
      <w:r>
        <w:t>+ %C 0)+ + 10 + B ! 0%+C &gt; * +</w:t>
      </w:r>
    </w:p>
    <w:p>
      <w:r>
        <w:t>+</w:t>
      </w:r>
    </w:p>
    <w:p>
      <w:r>
        <w:t>,+</w:t>
      </w:r>
    </w:p>
    <w:p>
      <w:r>
        <w:t>&amp;* ,% ,%+</w:t>
      </w:r>
    </w:p>
    <w:p>
      <w:r>
        <w:t>&amp; % * 1 % + 0 +++ !</w:t>
      </w:r>
    </w:p>
    <w:p>
      <w:r>
        <w:t>+ ,"21</w:t>
      </w:r>
    </w:p>
    <w:p>
      <w:r>
        <w:t>+ ,%)+ 0 B%+ &amp; +* 0</w:t>
      </w:r>
    </w:p>
    <w:p>
      <w:r>
        <w:t>0 +C</w:t>
      </w:r>
    </w:p>
    <w:p>
      <w:r>
        <w:t>2</w:t>
      </w:r>
    </w:p>
    <w:p>
      <w:r>
        <w:t>,% % 1</w:t>
      </w:r>
    </w:p>
    <w:p>
      <w:r>
        <w:t>I%,%*</w:t>
      </w:r>
    </w:p>
    <w:p>
      <w:r>
        <w:t>+ 0)+ *</w:t>
      </w:r>
    </w:p>
    <w:p>
      <w:r>
        <w:t>%+</w:t>
      </w:r>
    </w:p>
    <w:p>
      <w:r>
        <w:t>% * +</w:t>
      </w:r>
    </w:p>
    <w:p>
      <w:r>
        <w:t>+ 1 +</w:t>
      </w:r>
    </w:p>
    <w:p>
      <w:r>
        <w:t>S</w:t>
      </w:r>
    </w:p>
    <w:p>
      <w:r>
        <w:t>+</w:t>
      </w:r>
    </w:p>
    <w:p>
      <w:r>
        <w:t>1 1 DI+)</w:t>
      </w:r>
    </w:p>
    <w:p>
      <w:r>
        <w:t>0,+ B+ 10 ,%+ 0 )% H ; 779</w:t>
      </w:r>
    </w:p>
    <w:p>
      <w:r>
        <w:t>548 C &gt;* 798</w:t>
      </w:r>
    </w:p>
    <w:p>
      <w:r>
        <w:t>594 C 5JC %10 %</w:t>
      </w:r>
    </w:p>
    <w:p>
      <w:r>
        <w:t>0+)+</w:t>
      </w:r>
    </w:p>
    <w:p>
      <w:r>
        <w:t>0% *</w:t>
      </w:r>
    </w:p>
    <w:p>
      <w:r>
        <w:t>1 B+ B+*</w:t>
      </w:r>
    </w:p>
    <w:p>
      <w:r>
        <w:t>2</w:t>
      </w:r>
    </w:p>
    <w:p>
      <w:r>
        <w:t>B% %</w:t>
      </w:r>
    </w:p>
    <w:p>
      <w:r>
        <w:t>0%% *</w:t>
      </w:r>
    </w:p>
    <w:p>
      <w:r>
        <w:t>% L</w:t>
      </w:r>
    </w:p>
    <w:p>
      <w:r>
        <w:t>,%+++ 0 )%</w:t>
      </w:r>
    </w:p>
    <w:p>
      <w:r>
        <w:t>,+</w:t>
      </w:r>
    </w:p>
    <w:p>
      <w:r>
        <w:t>+%)</w:t>
      </w:r>
    </w:p>
    <w:p>
      <w:r>
        <w:t>0+ %</w:t>
      </w:r>
    </w:p>
    <w:p>
      <w:r>
        <w:t>+)+ %D+ ?&amp;D H ; 778</w:t>
      </w:r>
    </w:p>
    <w:p>
      <w:r>
        <w:t>7:: C 5* 798</w:t>
      </w:r>
    </w:p>
    <w:p>
      <w:r>
        <w:t>78@ C7JC / 0%+C 5@ C 7 * 0%</w:t>
      </w:r>
    </w:p>
    <w:p>
      <w:r>
        <w:t>%+ !</w:t>
      </w:r>
    </w:p>
    <w:p>
      <w:r>
        <w:t>%+ +(% 0 + ) ! == 56: G</w:t>
      </w:r>
    </w:p>
    <w:p>
      <w:r>
        <w:t>* !</w:t>
      </w:r>
    </w:p>
    <w:p>
      <w:r>
        <w:t>$%+ 0 + ) ! 89G</w:t>
      </w:r>
    </w:p>
    <w:p>
      <w:r>
        <w:t>*</w:t>
      </w:r>
    </w:p>
    <w:p>
      <w:r>
        <w:t>!</w:t>
      </w:r>
    </w:p>
    <w:p>
      <w:r>
        <w:t>1%+</w:t>
      </w:r>
    </w:p>
    <w:p>
      <w:r>
        <w:t>%+ 0 + ) ! &gt;9G</w:t>
      </w:r>
    </w:p>
    <w:p>
      <w:r>
        <w:t>S</w:t>
      </w:r>
    </w:p>
    <w:p>
      <w:r>
        <w:t>, D* 0% ,+* 0,%( 0%+C 5@ C 7D * ,% +%</w:t>
      </w:r>
    </w:p>
    <w:p>
      <w:r>
        <w:t>$%+ 0 + ) ! &gt;9 G</w:t>
      </w:r>
    </w:p>
    <w:p>
      <w:r>
        <w:t>C 0%+C &gt;7</w:t>
      </w:r>
    </w:p>
    <w:p>
      <w:r>
        <w:t>H )&amp;% I1R :7 D% 5995 S %+C 74 J* ,% )+ 1</w:t>
      </w:r>
    </w:p>
    <w:p>
      <w:r>
        <w:t>R)+ R D B%</w:t>
      </w:r>
    </w:p>
    <w:p>
      <w:r>
        <w:t>%+</w:t>
      </w:r>
    </w:p>
    <w:p>
      <w:r>
        <w:t>B</w:t>
      </w:r>
    </w:p>
    <w:p>
      <w:r>
        <w:t>(% ! B%</w:t>
      </w:r>
    </w:p>
    <w:p>
      <w:r>
        <w:t>%+ !</w:t>
      </w:r>
    </w:p>
    <w:p>
      <w:r>
        <w:t>%+* $ +* ,% R)%* &amp;+ * % +</w:t>
      </w:r>
    </w:p>
    <w:p>
      <w:r>
        <w:t>,,% C + "&amp;+ ,%++</w:t>
      </w:r>
    </w:p>
    <w:p>
      <w:r>
        <w:t>%+* ,%,% ! B%</w:t>
      </w:r>
    </w:p>
    <w:p>
      <w:r>
        <w:t>&amp;% R)+ *</w:t>
      </w:r>
    </w:p>
    <w:p>
      <w:r>
        <w:t>%+ !</w:t>
      </w:r>
    </w:p>
    <w:p>
      <w:r>
        <w:t>%+* ,+ %</w:t>
      </w:r>
    </w:p>
    <w:p>
      <w:r>
        <w:t>!</w:t>
      </w:r>
    </w:p>
    <w:p>
      <w:r>
        <w:t>% )</w:t>
      </w:r>
    </w:p>
    <w:p>
      <w:r>
        <w:t>$C</w:t>
      </w:r>
    </w:p>
    <w:p>
      <w:r>
        <w:t>,+</w:t>
      </w:r>
    </w:p>
    <w:p>
      <w:r>
        <w:t>)%</w:t>
      </w:r>
    </w:p>
    <w:p>
      <w:r>
        <w:t>+ "&amp;+ R+ ,%+ + #+% +%"</w:t>
      </w:r>
    </w:p>
    <w:p>
      <w:r>
        <w:t>,%+</w:t>
      </w:r>
    </w:p>
    <w:p>
      <w:r>
        <w:t>B+ + 1R</w:t>
      </w:r>
    </w:p>
    <w:p>
      <w:r>
        <w:t>,% ++</w:t>
      </w:r>
    </w:p>
    <w:p>
      <w:r>
        <w:t>+</w:t>
      </w:r>
    </w:p>
    <w:p>
      <w:r>
        <w:t>+</w:t>
      </w:r>
    </w:p>
    <w:p>
      <w:r>
        <w:t>%+ +</w:t>
      </w:r>
    </w:p>
    <w:p>
      <w:r>
        <w:t>%+ % &amp;+ ! R ,1</w:t>
      </w:r>
    </w:p>
    <w:p>
      <w:r>
        <w:t>+&amp; H ; 758</w:t>
      </w:r>
    </w:p>
    <w:p>
      <w:r>
        <w:t>:=3 C 5 +</w:t>
      </w:r>
    </w:p>
    <w:p>
      <w:r>
        <w:t>% B %S )% &amp;+ ; 775</w:t>
      </w:r>
    </w:p>
    <w:p>
      <w:r>
        <w:t>:45 C 5D + :39 C 7DJC</w:t>
      </w:r>
    </w:p>
    <w:p>
      <w:r>
        <w:t>$ 3675$</w:t>
      </w:r>
    </w:p>
    <w:p>
      <w:r>
        <w:t>674386599: /</w:t>
      </w:r>
    </w:p>
    <w:p>
      <w:r>
        <w:t>I%,%*</w:t>
      </w:r>
    </w:p>
    <w:p>
      <w:r>
        <w:t>%+ ,+ #+% % )</w:t>
      </w:r>
    </w:p>
    <w:p>
      <w:r>
        <w:t>+</w:t>
      </w:r>
    </w:p>
    <w:p>
      <w:r>
        <w:t>B+ D</w:t>
      </w:r>
    </w:p>
    <w:p>
      <w:r>
        <w:t>R ++</w:t>
      </w:r>
    </w:p>
    <w:p>
      <w:r>
        <w:t>+ *</w:t>
      </w:r>
    </w:p>
    <w:p>
      <w:r>
        <w:t>%1 $ + %+</w:t>
      </w:r>
    </w:p>
    <w:p>
      <w:r>
        <w:t>#*</w:t>
      </w:r>
    </w:p>
    <w:p>
      <w:r>
        <w:t>1</w:t>
      </w:r>
    </w:p>
    <w:p>
      <w:r>
        <w:t>1 %</w:t>
      </w:r>
    </w:p>
    <w:p>
      <w:r>
        <w:t>,+</w:t>
      </w:r>
    </w:p>
    <w:p>
      <w:r>
        <w:t>&amp; + D</w:t>
      </w:r>
    </w:p>
    <w:p>
      <w:r>
        <w:t>"&amp;+ ,%++ H ; 77:</w:t>
      </w:r>
    </w:p>
    <w:p>
      <w:r>
        <w:t>548 C 7 +</w:t>
      </w:r>
    </w:p>
    <w:p>
      <w:r>
        <w:t>%%#+ + S )% &amp;+ ; 759</w:t>
      </w:r>
    </w:p>
    <w:p>
      <w:r>
        <w:t>7:7 C :D* 773</w:t>
      </w:r>
    </w:p>
    <w:p>
      <w:r>
        <w:t>&gt;4@ C 7D6JC + "&amp;+ ,%++</w:t>
      </w:r>
    </w:p>
    <w:p>
      <w:r>
        <w:t>%+ ,%,% ! B%</w:t>
      </w:r>
    </w:p>
    <w:p>
      <w:r>
        <w:t>&amp;% R)+ +</w:t>
      </w:r>
    </w:p>
    <w:p>
      <w:r>
        <w:t>%+ !</w:t>
      </w:r>
    </w:p>
    <w:p>
      <w:r>
        <w:t>%+* ,+ +)%</w:t>
      </w:r>
    </w:p>
    <w:p>
      <w:r>
        <w:t>% )C /</w:t>
      </w:r>
    </w:p>
    <w:p>
      <w:r>
        <w:t>+ ,% ) ! R%+C &gt;7</w:t>
      </w:r>
    </w:p>
    <w:p>
      <w:r>
        <w:t>B+ B+*</w:t>
      </w:r>
    </w:p>
    <w:p>
      <w:r>
        <w:t>%+ ,+ #+% )++ B R,%(</w:t>
      </w:r>
    </w:p>
    <w:p>
      <w:r>
        <w:t>%(&amp; ,,D !</w:t>
      </w:r>
    </w:p>
    <w:p>
      <w:r>
        <w:t>% %+</w:t>
      </w:r>
    </w:p>
    <w:p>
      <w:r>
        <w:t>+%+) ,</w:t>
      </w:r>
    </w:p>
    <w:p>
      <w:r>
        <w:t>B%C B% + !</w:t>
      </w:r>
    </w:p>
    <w:p>
      <w:r>
        <w:t>%(&amp;* R+%+ ,+</w:t>
      </w:r>
    </w:p>
    <w:p>
      <w:r>
        <w:t>++ +, %)% RBB %</w:t>
      </w:r>
    </w:p>
    <w:p>
      <w:r>
        <w:t>B%+ ,</w:t>
      </w:r>
    </w:p>
    <w:p>
      <w:r>
        <w:t>B%</w:t>
      </w:r>
    </w:p>
    <w:p>
      <w:r>
        <w:t>" I&amp; + % 1</w:t>
      </w:r>
    </w:p>
    <w:p>
      <w:r>
        <w:t>+%+ I%</w:t>
      </w:r>
    </w:p>
    <w:p>
      <w:r>
        <w:t>R+ , ,%</w:t>
      </w:r>
    </w:p>
    <w:p>
      <w:r>
        <w:t>R&amp; + %* ! + 1R +</w:t>
      </w:r>
    </w:p>
    <w:p>
      <w:r>
        <w:t>+ %% + 1</w:t>
      </w:r>
    </w:p>
    <w:p>
      <w:r>
        <w:t>%+B+ %)#+</w:t>
      </w:r>
    </w:p>
    <w:p>
      <w:r>
        <w:t>,%+ +DC</w:t>
      </w:r>
    </w:p>
    <w:p>
      <w:r>
        <w:t>I&amp; ,+*</w:t>
      </w:r>
    </w:p>
    <w:p>
      <w:r>
        <w:t>" +* B%%</w:t>
      </w:r>
    </w:p>
    <w:p>
      <w:r>
        <w:t>% ) % ! +%+ ,%</w:t>
      </w:r>
    </w:p>
    <w:p>
      <w:r>
        <w:t>+B D++ 1</w:t>
      </w:r>
    </w:p>
    <w:p>
      <w:r>
        <w:t>%+ + ++</w:t>
      </w:r>
    </w:p>
    <w:p>
      <w:r>
        <w:t>+ %% + 1</w:t>
      </w:r>
    </w:p>
    <w:p>
      <w:r>
        <w:t>%+B+ %)#+</w:t>
      </w:r>
    </w:p>
    <w:p>
      <w:r>
        <w:t>,%+ +D H ; 758</w:t>
      </w:r>
    </w:p>
    <w:p>
      <w:r>
        <w:t>:=3 C 5 +</w:t>
      </w:r>
    </w:p>
    <w:p>
      <w:r>
        <w:t>%%#+ + JC</w:t>
      </w:r>
    </w:p>
    <w:p>
      <w:r>
        <w:t>R,%(</w:t>
      </w:r>
    </w:p>
    <w:p>
      <w:r>
        <w:t>I%,%*</w:t>
      </w:r>
    </w:p>
    <w:p>
      <w:r>
        <w:t>,+</w:t>
      </w:r>
    </w:p>
    <w:p>
      <w:r>
        <w:t>&amp; R % R %*</w:t>
      </w:r>
    </w:p>
    <w:p>
      <w:r>
        <w:t>2</w:t>
      </w:r>
    </w:p>
    <w:p>
      <w:r>
        <w:t>%% 1</w:t>
      </w:r>
    </w:p>
    <w:p>
      <w:r>
        <w:t>"&amp;+ ,,%*</w:t>
      </w:r>
    </w:p>
    <w:p>
      <w:r>
        <w:t>" +* ++</w:t>
      </w:r>
    </w:p>
    <w:p>
      <w:r>
        <w:t>,%+</w:t>
      </w:r>
    </w:p>
    <w:p>
      <w:r>
        <w:t>%+ ? ,%++ ( 1R ,+ R++% !</w:t>
      </w:r>
    </w:p>
    <w:p>
      <w:r>
        <w:t>1 R %+ ++</w:t>
      </w:r>
    </w:p>
    <w:p>
      <w:r>
        <w:t>+ %+</w:t>
      </w:r>
    </w:p>
    <w:p>
      <w:r>
        <w:t>U &amp; , %C</w:t>
      </w:r>
    </w:p>
    <w:p>
      <w:r>
        <w:t>)</w:t>
      </w:r>
    </w:p>
    <w:p>
      <w:r>
        <w:t>%1R + "&amp;+ +%+</w:t>
      </w:r>
    </w:p>
    <w:p>
      <w:r>
        <w:t>% +%</w:t>
      </w:r>
    </w:p>
    <w:p>
      <w:r>
        <w:t>I!*</w:t>
      </w:r>
    </w:p>
    <w:p>
      <w:r>
        <w:t>+%%,+ +D +</w:t>
      </w:r>
    </w:p>
    <w:p>
      <w:r>
        <w:t>1R ,+ ,%" + ! %% H%+C @@ *</w:t>
      </w:r>
    </w:p>
    <w:p>
      <w:r>
        <w:t>%+ ) R%+C &gt;7 * ,,D</w:t>
      </w:r>
    </w:p>
    <w:p>
      <w:r>
        <w:t>R,( + 1R)+</w:t>
      </w:r>
    </w:p>
    <w:p>
      <w:r>
        <w:t>D%&amp;+</w:t>
      </w:r>
    </w:p>
    <w:p>
      <w:r>
        <w:t>7% I)% 599: ,% +</w:t>
      </w:r>
    </w:p>
    <w:p>
      <w:r>
        <w:t>R+%</w:t>
      </w:r>
    </w:p>
    <w:p>
      <w:r>
        <w:t>)&amp;%</w:t>
      </w:r>
    </w:p>
    <w:p>
      <w:r>
        <w:t>S BC ; 754</w:t>
      </w:r>
    </w:p>
    <w:p>
      <w:r>
        <w:t>&gt;=4 C 7 + 757</w:t>
      </w:r>
    </w:p>
    <w:p>
      <w:r>
        <w:t>:== C 7DJC</w:t>
      </w:r>
    </w:p>
    <w:p>
      <w:r>
        <w:t>,%, )+ &amp;+ ,% R+%* ) BB+ % +%+B* R %+ &amp;%) +6 +,%% H ; 793</w:t>
      </w:r>
    </w:p>
    <w:p>
      <w:r>
        <w:t>758S / 5997 ,C 548 C 7JC</w:t>
      </w:r>
    </w:p>
    <w:p>
      <w:r>
        <w:t>% ,)% %</w:t>
      </w:r>
    </w:p>
    <w:p>
      <w:r>
        <w:t>&amp;% R)+ * R+%+ H</w:t>
      </w:r>
    </w:p>
    <w:p>
      <w:r>
        <w:t>I&amp;* R 2</w:t>
      </w:r>
    </w:p>
    <w:p>
      <w:r>
        <w:t>%%J</w:t>
      </w:r>
    </w:p>
    <w:p>
      <w:r>
        <w:t>D</w:t>
      </w:r>
    </w:p>
    <w:p>
      <w:r>
        <w:t>+ 1</w:t>
      </w:r>
    </w:p>
    <w:p>
      <w:r>
        <w:t>* )++</w:t>
      </w:r>
    </w:p>
    <w:p>
      <w:r>
        <w:t>R+% , +* )+</w:t>
      </w:r>
    </w:p>
    <w:p>
      <w:r>
        <w:t>B%%C</w:t>
      </w:r>
    </w:p>
    <w:p>
      <w:r>
        <w:t>+M"</w:t>
      </w:r>
    </w:p>
    <w:p>
      <w:r>
        <w:t>+ ! ,%+%</w:t>
      </w:r>
    </w:p>
    <w:p>
      <w:r>
        <w:t>I&amp;+ % R ++</w:t>
      </w:r>
    </w:p>
    <w:p>
      <w:r>
        <w:t>+ + ! 1%</w:t>
      </w:r>
    </w:p>
    <w:p>
      <w:r>
        <w:t>1 % + ,% 1 +)+ R% + ,D</w:t>
      </w:r>
    </w:p>
    <w:p>
      <w:r>
        <w:t>+%)%C</w:t>
      </w:r>
    </w:p>
    <w:p>
      <w:r>
        <w:t>+%*</w:t>
      </w:r>
    </w:p>
    <w:p>
      <w:r>
        <w:t>+++</w:t>
      </w:r>
    </w:p>
    <w:p>
      <w:r>
        <w:t>+ + ,% +%% 1 +%)?</w:t>
      </w:r>
    </w:p>
    <w:p>
      <w:r>
        <w:t>,+ %* %D+* ?&amp;%</w:t>
      </w:r>
    </w:p>
    <w:p>
      <w:r>
        <w:t>R% H ; 758</w:t>
      </w:r>
    </w:p>
    <w:p>
      <w:r>
        <w:t>5=7 C &gt;* 778</w:t>
      </w:r>
    </w:p>
    <w:p>
      <w:r>
        <w:t>7:&gt; C 5* 77&gt;</w:t>
      </w:r>
    </w:p>
    <w:p>
      <w:r>
        <w:t>:7&gt; C :* 798</w:t>
      </w:r>
    </w:p>
    <w:p>
      <w:r>
        <w:t>78@ C7</w:t>
      </w:r>
    </w:p>
    <w:p>
      <w:r>
        <w:t>%%#+</w:t>
      </w:r>
    </w:p>
    <w:p>
      <w:r>
        <w:t>7&gt; I 7333 H ; 758</w:t>
      </w:r>
    </w:p>
    <w:p>
      <w:r>
        <w:t>:87J*</w:t>
      </w:r>
    </w:p>
    <w:p>
      <w:r>
        <w:t>%D B %</w:t>
      </w:r>
    </w:p>
    <w:p>
      <w:r>
        <w:t>%</w:t>
      </w:r>
    </w:p>
    <w:p>
      <w:r>
        <w:t>,%</w:t>
      </w:r>
    </w:p>
    <w:p>
      <w:r>
        <w:t>I%,% %+) ! 0,,% +</w:t>
      </w:r>
    </w:p>
    <w:p>
      <w:r>
        <w:t>,%) ++</w:t>
      </w:r>
    </w:p>
    <w:p>
      <w:r>
        <w:t>C</w:t>
      </w:r>
    </w:p>
    <w:p>
      <w:r>
        <w:t>)+</w:t>
      </w:r>
    </w:p>
    <w:p>
      <w:r>
        <w:t>%,,%</w:t>
      </w:r>
    </w:p>
    <w:p>
      <w:r>
        <w:t>1</w:t>
      </w:r>
    </w:p>
    <w:p>
      <w:r>
        <w:t>,%,</w:t>
      </w:r>
    </w:p>
    <w:p>
      <w:r>
        <w:t>D% ,,% +</w:t>
      </w:r>
    </w:p>
    <w:p>
      <w:r>
        <w:t>,%)* 1 0,,1</w:t>
      </w:r>
    </w:p>
    <w:p>
      <w:r>
        <w:t>D</w:t>
      </w:r>
    </w:p>
    <w:p>
      <w:r>
        <w:t>$ 79675$</w:t>
      </w:r>
    </w:p>
    <w:p>
      <w:r>
        <w:t>674386599: ,% % +%+) 10 ,% %</w:t>
      </w:r>
    </w:p>
    <w:p>
      <w:r>
        <w:t>%%</w:t>
      </w:r>
    </w:p>
    <w:p>
      <w:r>
        <w:t>%+ +%+B H%+C &gt;9 ;</w:t>
      </w:r>
    </w:p>
    <w:p>
      <w:r>
        <w:t>%% + ) 0%+C 73</w:t>
      </w:r>
    </w:p>
    <w:p>
      <w:r>
        <w:t>S %+C 38 C 5</w:t>
      </w:r>
    </w:p>
    <w:p>
      <w:r>
        <w:t>)</w:t>
      </w:r>
    </w:p>
    <w:p>
      <w:r>
        <w:t>%+C 77: + 7:5 J* 0+%+</w:t>
      </w:r>
    </w:p>
    <w:p>
      <w:r>
        <w:t>I&amp; ,,% D%+</w:t>
      </w:r>
    </w:p>
    <w:p>
      <w:r>
        <w:t>,%)*</w:t>
      </w:r>
    </w:p>
    <w:p>
      <w:r>
        <w:t>#+%</w:t>
      </w:r>
    </w:p>
    <w:p>
      <w:r>
        <w:t>,%</w:t>
      </w:r>
    </w:p>
    <w:p>
      <w:r>
        <w:t>%(&amp; B%*</w:t>
      </w:r>
    </w:p>
    <w:p>
      <w:r>
        <w:t>,% + !</w:t>
      </w:r>
    </w:p>
    <w:p>
      <w:r>
        <w:t>,,% + ,(+ + %&amp;%</w:t>
      </w:r>
    </w:p>
    <w:p>
      <w:r>
        <w:t>,%)C ( %*</w:t>
      </w:r>
    </w:p>
    <w:p>
      <w:r>
        <w:t>I&amp; + ?%</w:t>
      </w:r>
    </w:p>
    <w:p>
      <w:r>
        <w:t>(% DI+) +</w:t>
      </w:r>
    </w:p>
    <w:p>
      <w:r>
        <w:t>2</w:t>
      </w:r>
    </w:p>
    <w:p>
      <w:r>
        <w:t>,%)* 1 10 +</w:t>
      </w:r>
    </w:p>
    <w:p>
      <w:r>
        <w:t>,%)* , %</w:t>
      </w:r>
    </w:p>
    <w:p>
      <w:r>
        <w:t>+ ! ,+ ,%+++</w:t>
      </w:r>
    </w:p>
    <w:p>
      <w:r>
        <w:t>,%+%</w:t>
      </w:r>
    </w:p>
    <w:p>
      <w:r>
        <w:t>I&amp;+ )D %</w:t>
      </w:r>
    </w:p>
    <w:p>
      <w:r>
        <w:t>%+ +&amp;?C /</w:t>
      </w:r>
    </w:p>
    <w:p>
      <w:r>
        <w:t>%,,%+ ? + +%+%*</w:t>
      </w:r>
    </w:p>
    <w:p>
      <w:r>
        <w:t>,+ +%"% 0BB%</w:t>
      </w:r>
    </w:p>
    <w:p>
      <w:r>
        <w:t>,,% % 0D</w:t>
      </w:r>
    </w:p>
    <w:p>
      <w:r>
        <w:t>,%) +</w:t>
      </w:r>
    </w:p>
    <w:p>
      <w:r>
        <w:t>1%</w:t>
      </w:r>
    </w:p>
    <w:p>
      <w:r>
        <w:t>% ,% 1</w:t>
      </w:r>
    </w:p>
    <w:p>
      <w:r>
        <w:t>B %</w:t>
      </w:r>
    </w:p>
    <w:p>
      <w:r>
        <w:t>,</w:t>
      </w:r>
    </w:p>
    <w:p>
      <w:r>
        <w:t>+</w:t>
      </w:r>
    </w:p>
    <w:p>
      <w:r>
        <w:t>, %</w:t>
      </w:r>
    </w:p>
    <w:p>
      <w:r>
        <w:t>+%C / %++%</w:t>
      </w:r>
    </w:p>
    <w:p>
      <w:r>
        <w:t>,%,</w:t>
      </w:r>
    </w:p>
    <w:p>
      <w:r>
        <w:t>D% ,,% +</w:t>
      </w:r>
    </w:p>
    <w:p>
      <w:r>
        <w:t>,%)*</w:t>
      </w:r>
    </w:p>
    <w:p>
      <w:r>
        <w:t>I%,%</w:t>
      </w:r>
    </w:p>
    <w:p>
      <w:r>
        <w:t>,</w:t>
      </w:r>
    </w:p>
    <w:p>
      <w:r>
        <w:t>&amp; %+%</w:t>
      </w:r>
    </w:p>
    <w:p>
      <w:r>
        <w:t>1 %</w:t>
      </w:r>
    </w:p>
    <w:p>
      <w:r>
        <w:t>(% 0,,% % %+ +2, 0?,%+</w:t>
      </w:r>
    </w:p>
    <w:p>
      <w:r>
        <w:t>%,,%+ ?C *</w:t>
      </w:r>
    </w:p>
    <w:p>
      <w:r>
        <w:t>I&amp;</w:t>
      </w:r>
    </w:p>
    <w:p>
      <w:r>
        <w:t>0 %+</w:t>
      </w:r>
    </w:p>
    <w:p>
      <w:r>
        <w:t>,%, ,</w:t>
      </w:r>
    </w:p>
    <w:p>
      <w:r>
        <w:t>+B , %+B</w:t>
      </w:r>
    </w:p>
    <w:p>
      <w:r>
        <w:t>0 ?,%+</w:t>
      </w:r>
    </w:p>
    <w:p>
      <w:r>
        <w:t>I%*</w:t>
      </w:r>
    </w:p>
    <w:p>
      <w:r>
        <w:t>+M"</w:t>
      </w:r>
    </w:p>
    <w:p>
      <w:r>
        <w:t>0?,%+ ++ ,% +</w:t>
      </w:r>
    </w:p>
    <w:p>
      <w:r>
        <w:t>++%</w:t>
      </w:r>
    </w:p>
    <w:p>
      <w:r>
        <w:t>, !</w:t>
      </w:r>
    </w:p>
    <w:p>
      <w:r>
        <w:t>,+</w:t>
      </w:r>
    </w:p>
    <w:p>
      <w:r>
        <w:t>I+ B</w:t>
      </w:r>
    </w:p>
    <w:p>
      <w:r>
        <w:t>0 %% %</w:t>
      </w:r>
    </w:p>
    <w:p>
      <w:r>
        <w:t>,+ ? 0 ++</w:t>
      </w:r>
    </w:p>
    <w:p>
      <w:r>
        <w:t>B+ C + ++%</w:t>
      </w:r>
    </w:p>
    <w:p>
      <w:r>
        <w:t>%</w:t>
      </w:r>
    </w:p>
    <w:p>
      <w:r>
        <w:t>0 %+%</w:t>
      </w:r>
    </w:p>
    <w:p>
      <w:r>
        <w:t>0?,%+ I%</w:t>
      </w:r>
    </w:p>
    <w:p>
      <w:r>
        <w:t>B+ 1 $ ++</w:t>
      </w:r>
    </w:p>
    <w:p>
      <w:r>
        <w:t>+%+*</w:t>
      </w:r>
    </w:p>
    <w:p>
      <w:r>
        <w:t>10 %?,%+ % ,%</w:t>
      </w:r>
    </w:p>
    <w:p>
      <w:r>
        <w:t>+%D</w:t>
      </w:r>
    </w:p>
    <w:p>
      <w:r>
        <w:t>B%</w:t>
      </w:r>
    </w:p>
    <w:p>
      <w:r>
        <w:t>(% )+C</w:t>
      </w:r>
    </w:p>
    <w:p>
      <w:r>
        <w:t>+%* %1 0+% , + +++</w:t>
      </w:r>
    </w:p>
    <w:p>
      <w:r>
        <w:t>, +%% ,+ ! ++% %+</w:t>
      </w:r>
    </w:p>
    <w:p>
      <w:r>
        <w:t>+</w:t>
      </w:r>
    </w:p>
    <w:p>
      <w:r>
        <w:t>,%+</w:t>
      </w:r>
    </w:p>
    <w:p>
      <w:r>
        <w:t>+</w:t>
      </w:r>
    </w:p>
    <w:p>
      <w:r>
        <w:t>0?,%+*</w:t>
      </w:r>
    </w:p>
    <w:p>
      <w:r>
        <w:t>,+ ?%*</w:t>
      </w:r>
    </w:p>
    <w:p>
      <w:r>
        <w:t>*</w:t>
      </w:r>
    </w:p>
    <w:p>
      <w:r>
        <w:t>+%,% ++ )%&amp;+</w:t>
      </w:r>
    </w:p>
    <w:p>
      <w:r>
        <w:t>%% ,%</w:t>
      </w:r>
    </w:p>
    <w:p>
      <w:r>
        <w:t>I&amp; *</w:t>
      </w:r>
    </w:p>
    <w:p>
      <w:r>
        <w:t>D*</w:t>
      </w:r>
    </w:p>
    <w:p>
      <w:r>
        <w:t>+%+ , +%</w:t>
      </w:r>
    </w:p>
    <w:p>
      <w:r>
        <w:t>B% 0 ) ?,%+ C 8C</w:t>
      </w:r>
    </w:p>
    <w:p>
      <w:r>
        <w:t>0,(* 0</w:t>
      </w:r>
    </w:p>
    <w:p>
      <w:r>
        <w:t>,,%</w:t>
      </w:r>
    </w:p>
    <w:p>
      <w:r>
        <w:t>%+</w:t>
      </w:r>
    </w:p>
    <w:p>
      <w:r>
        <w:t>0% !</w:t>
      </w:r>
    </w:p>
    <w:p>
      <w:r>
        <w:t>%+ +(% 0)+ * %+ 1 $ ,+ +%)%</w:t>
      </w:r>
    </w:p>
    <w:p>
      <w:r>
        <w:t>, ,+ * + ,* &amp;%* ,%+1*</w:t>
      </w:r>
    </w:p>
    <w:p>
      <w:r>
        <w:t>,%+</w:t>
      </w:r>
    </w:p>
    <w:p>
      <w:r>
        <w:t>"%&amp;*</w:t>
      </w:r>
    </w:p>
    <w:p>
      <w:r>
        <w:t>,+</w:t>
      </w:r>
    </w:p>
    <w:p>
      <w:r>
        <w:t>) ,D+ 0 "&amp;%* ,+ + 0 +</w:t>
      </w:r>
    </w:p>
    <w:p>
      <w:r>
        <w:t>%+</w:t>
      </w:r>
    </w:p>
    <w:p>
      <w:r>
        <w:t>&gt;9GC</w:t>
      </w:r>
    </w:p>
    <w:p>
      <w:r>
        <w:t>+ , ,%( 0+ + ! 0+ % 10 %+</w:t>
      </w:r>
    </w:p>
    <w:p>
      <w:r>
        <w:t>,%%+ #+% )&amp; ! 0)%C</w:t>
      </w:r>
    </w:p>
    <w:p>
      <w:r>
        <w:t>+%</w:t>
      </w:r>
    </w:p>
    <w:p>
      <w:r>
        <w:t>I+ 5995* 1 0 ++</w:t>
      </w:r>
    </w:p>
    <w:p>
      <w:r>
        <w:t>+</w:t>
      </w:r>
    </w:p>
    <w:p>
      <w:r>
        <w:t>,++ ++ %+ ++%C</w:t>
      </w:r>
    </w:p>
    <w:p>
      <w:r>
        <w:t>,+ ++</w:t>
      </w:r>
    </w:p>
    <w:p>
      <w:r>
        <w:t>,+D% 599:</w:t>
      </w:r>
    </w:p>
    <w:p>
      <w:r>
        <w:t>&amp;&amp;%)+</w:t>
      </w:r>
    </w:p>
    <w:p>
      <w:r>
        <w:t>1</w:t>
      </w:r>
    </w:p>
    <w:p>
      <w:r>
        <w:t>,++ )+</w:t>
      </w:r>
    </w:p>
    <w:p>
      <w:r>
        <w:t>)% , B% 1+ ,%</w:t>
      </w:r>
    </w:p>
    <w:p>
      <w:r>
        <w:t>+ +&amp;1C</w:t>
      </w:r>
    </w:p>
    <w:p>
      <w:r>
        <w:t>+%</w:t>
      </w:r>
    </w:p>
    <w:p>
      <w:r>
        <w:t>I+ 5995JC</w:t>
      </w:r>
    </w:p>
    <w:p>
      <w:r>
        <w:t>*</w:t>
      </w:r>
    </w:p>
    <w:p>
      <w:r>
        <w:t>%,,%+ B* + !</w:t>
      </w:r>
    </w:p>
    <w:p>
      <w:r>
        <w:t>, ,* &amp;% + ,%+1*</w:t>
      </w:r>
    </w:p>
    <w:p>
      <w:r>
        <w:t>,%+</w:t>
      </w:r>
    </w:p>
    <w:p>
      <w:r>
        <w:t>"%&amp;*</w:t>
      </w:r>
    </w:p>
    <w:p>
      <w:r>
        <w:t>,+</w:t>
      </w:r>
    </w:p>
    <w:p>
      <w:r>
        <w:t>) ,D+ 0 "&amp;% + !</w:t>
      </w:r>
    </w:p>
    <w:p>
      <w:r>
        <w:t>%+</w:t>
      </w:r>
    </w:p>
    <w:p>
      <w:r>
        <w:t>@9G % ? "% ,% I%C</w:t>
      </w:r>
    </w:p>
    <w:p>
      <w:r>
        <w:t>+% 7</w:t>
      </w:r>
    </w:p>
    <w:p>
      <w:r>
        <w:t>+ ( % , % C</w:t>
      </w:r>
    </w:p>
    <w:p>
      <w:r>
        <w:t>+</w:t>
      </w:r>
    </w:p>
    <w:p>
      <w:r>
        <w:t>,,%.+ 0++ , +B+ 1 0 ,%+ 0+%</w:t>
      </w:r>
    </w:p>
    <w:p>
      <w:r>
        <w:t>%+ +(%</w:t>
      </w:r>
    </w:p>
    <w:p>
      <w:r>
        <w:t>+ B% %</w:t>
      </w:r>
    </w:p>
    <w:p>
      <w:r>
        <w:t>,% % ) ) + 0+% ,%+* 1 0,,% + 1 + ++ B+</w:t>
      </w:r>
    </w:p>
    <w:p>
      <w:r>
        <w:t>,+</w:t>
      </w:r>
    </w:p>
    <w:p>
      <w:r>
        <w:t>&amp;</w:t>
      </w:r>
    </w:p>
    <w:p>
      <w:r>
        <w:t>0% + +%+ ,% 0 "</w:t>
      </w:r>
    </w:p>
    <w:p>
      <w:r>
        <w:t>% , +</w:t>
      </w:r>
    </w:p>
    <w:p>
      <w:r>
        <w:t>% ,++</w:t>
      </w:r>
    </w:p>
    <w:p>
      <w:r>
        <w:t>0 +%1*</w:t>
      </w:r>
    </w:p>
    <w:p>
      <w:r>
        <w:t>0"%&amp;%</w:t>
      </w:r>
    </w:p>
    <w:p>
      <w:r>
        <w:t>,2</w:t>
      </w:r>
    </w:p>
    <w:p>
      <w:r>
        <w:t>D%C</w:t>
      </w:r>
    </w:p>
    <w:p>
      <w:r>
        <w:t>%% +</w:t>
      </w:r>
    </w:p>
    <w:p>
      <w:r>
        <w:t>1 C</w:t>
      </w:r>
    </w:p>
    <w:p>
      <w:r>
        <w:t>$ 75675$</w:t>
      </w:r>
    </w:p>
    <w:p>
      <w:r>
        <w:t>674386599: - +1 + -+ - -</w:t>
      </w:r>
    </w:p>
    <w:p>
      <w:r>
        <w:t>" 67 8 9 36 $:( ! 7</w:t>
      </w:r>
    </w:p>
    <w:p>
      <w:r>
        <w:t>7C %</w:t>
      </w:r>
    </w:p>
    <w:p>
      <w:r>
        <w:t>%% %)DC " 7</w:t>
      </w:r>
    </w:p>
    <w:p>
      <w:r>
        <w:t>5C 0+ +</w:t>
      </w:r>
    </w:p>
    <w:p>
      <w:r>
        <w:t>5 )% 599:C :C + 1</w:t>
      </w:r>
    </w:p>
    <w:p>
      <w:r>
        <w:t>%%+</w:t>
      </w:r>
    </w:p>
    <w:p>
      <w:r>
        <w:t>%+</w:t>
      </w:r>
    </w:p>
    <w:p>
      <w:r>
        <w:t>+</w:t>
      </w:r>
    </w:p>
    <w:p>
      <w:r>
        <w:t>%+ +(%C &gt;C + 1</w:t>
      </w:r>
    </w:p>
    <w:p>
      <w:r>
        <w:t>,% % + &amp;%++C</w:t>
      </w:r>
    </w:p>
    <w:p>
      <w:r>
        <w:t>8C B%</w:t>
      </w:r>
    </w:p>
    <w:p>
      <w:r>
        <w:t>,%+</w:t>
      </w:r>
    </w:p>
    <w:p>
      <w:r>
        <w:t>1R ,)+ B%% %% +%</w:t>
      </w:r>
    </w:p>
    <w:p>
      <w:r>
        <w:t>,% + %%#+</w:t>
      </w:r>
    </w:p>
    <w:p>
      <w:r>
        <w:t>:9 I% (</w:t>
      </w:r>
    </w:p>
    <w:p>
      <w:r>
        <w:t>+B+ ,% , % %</w:t>
      </w:r>
    </w:p>
    <w:p>
      <w:r>
        <w:t>%D B %</w:t>
      </w:r>
    </w:p>
    <w:p>
      <w:r>
        <w:t>%* /"YU%"B1 =* =99&gt; *</w:t>
      </w:r>
    </w:p>
    <w:p>
      <w:r>
        <w:t>+% ?,%C</w:t>
      </w:r>
    </w:p>
    <w:p>
      <w:r>
        <w:t>,+ #+% ,%&amp; C</w:t>
      </w:r>
    </w:p>
    <w:p>
      <w:r>
        <w:t>% + K J 1% ?++ 1</w:t>
      </w:r>
    </w:p>
    <w:p>
      <w:r>
        <w:t>%%+ % D+%</w:t>
      </w:r>
    </w:p>
    <w:p>
      <w:r>
        <w:t>+ ,</w:t>
      </w:r>
    </w:p>
    <w:p>
      <w:r>
        <w:t>++1 S DJ ?,% ,% 1 +B</w:t>
      </w:r>
    </w:p>
    <w:p>
      <w:r>
        <w:t>+ ,)% % ++ +% S J ,%+%</w:t>
      </w:r>
    </w:p>
    <w:p>
      <w:r>
        <w:t>&amp;+%</w:t>
      </w:r>
    </w:p>
    <w:p>
      <w:r>
        <w:t>%,% ++C /</w:t>
      </w:r>
    </w:p>
    <w:p>
      <w:r>
        <w:t>%</w:t>
      </w:r>
    </w:p>
    <w:p>
      <w:r>
        <w:t>++ ,</w:t>
      </w:r>
    </w:p>
    <w:p>
      <w:r>
        <w:t>+% + %</w:t>
      </w:r>
    </w:p>
    <w:p>
      <w:r>
        <w:t>++% J DJ + J $*</w:t>
      </w:r>
    </w:p>
    <w:p>
      <w:r>
        <w:t>%D B %</w:t>
      </w:r>
    </w:p>
    <w:p>
      <w:r>
        <w:t>%</w:t>
      </w:r>
    </w:p>
    <w:p>
      <w:r>
        <w:t>,%% , +%%</w:t>
      </w:r>
    </w:p>
    <w:p>
      <w:r>
        <w:t>+(% %</w:t>
      </w:r>
    </w:p>
    <w:p>
      <w:r>
        <w:t>%% 1R )% %% %%)DC</w:t>
      </w:r>
    </w:p>
    <w:p>
      <w:r>
        <w:t>%</w:t>
      </w:r>
    </w:p>
    <w:p>
      <w:r>
        <w:t>%% +% %</w:t>
      </w:r>
    </w:p>
    <w:p>
      <w:r>
        <w:t>2</w:t>
      </w:r>
    </w:p>
    <w:p>
      <w:r>
        <w:t>,%)* 1 %+ I+*</w:t>
      </w:r>
    </w:p>
    <w:p>
      <w:r>
        <w:t>1</w:t>
      </w:r>
    </w:p>
    <w:p>
      <w:r>
        <w:t>++1 + R),,</w:t>
      </w:r>
    </w:p>
    <w:p>
      <w:r>
        <w:t>1</w:t>
      </w:r>
    </w:p>
    <w:p>
      <w:r>
        <w:t>+ ?,</w:t>
      </w:r>
    </w:p>
    <w:p>
      <w:r>
        <w:t>%%+ H%+C 7:5* 79= + 79@ JC</w:t>
      </w:r>
    </w:p>
    <w:p>
      <w:r>
        <w:t>&amp;%BB(% K</w:t>
      </w:r>
    </w:p>
    <w:p>
      <w:r>
        <w:t>-%$ X</w:t>
      </w:r>
    </w:p>
    <w:p>
      <w:r>
        <w:t>% + K</w:t>
      </w:r>
    </w:p>
    <w:p>
      <w:r>
        <w:t>% Z</w:t>
      </w:r>
    </w:p>
    <w:p>
      <w:r>
        <w:t>, B%</w:t>
      </w:r>
    </w:p>
    <w:p>
      <w:r>
        <w:t>,% + %%#+ + +B ? ,%+</w:t>
      </w:r>
    </w:p>
    <w:p>
      <w:r>
        <w:t>1R! RBB B %</w:t>
      </w:r>
    </w:p>
    <w:p>
      <w:r>
        <w:t>%</w:t>
      </w:r>
    </w:p>
    <w:p>
      <w:r>
        <w:t>,%</w:t>
      </w:r>
    </w:p>
    <w:p>
      <w:r>
        <w:t>&amp;%BB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