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ATAS/379/2004 vom 19. Mai 2004</w:t>
      </w:r>
    </w:p>
    <w:p>
      <w:r>
        <w:t>GE Cour de justice, 2004-05-19, DE</w:t>
      </w:r>
    </w:p>
    <w:p>
      <w:r>
        <w:rPr>
          <w:b/>
        </w:rPr>
        <w:t xml:space="preserve">Quelle: </w:t>
      </w:r>
      <w:r>
        <w:t>https://mcp.opencaselaw.ch/entscheid/ge_gerichte_ATAS_379_2004</w:t>
      </w:r>
    </w:p>
    <w:p>
      <w:r>
        <w:t>FR: GE_GERICHTE ATAS/379/2004 du 19 mai 2004</w:t>
      </w:r>
    </w:p>
    <w:p>
      <w:r>
        <w:t>IT: GE_GERICHTE ATAS/379/2004 del 19 maggio 2004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"# "6666666666 (</w:t>
      </w:r>
    </w:p>
    <w:p>
      <w:r>
        <w:t>'(7 2809</w:t>
      </w:r>
    </w:p>
    <w:p>
      <w:r>
        <w:t>/(</w:t>
      </w:r>
    </w:p>
    <w:p>
      <w:r>
        <w:t>:!# ;%&amp; /7 2894 '! - % # &amp;! (!7#</w:t>
      </w:r>
    </w:p>
    <w:p>
      <w:r>
        <w:t>&lt;# /</w:t>
      </w:r>
    </w:p>
    <w:p>
      <w:r>
        <w:t>( "' "6666666666</w:t>
      </w:r>
    </w:p>
    <w:p>
      <w:r>
        <w:t>!</w:t>
      </w:r>
    </w:p>
    <w:p>
      <w:r>
        <w:t>7((=##( '&amp; ! #!# '&amp;(!7#! !&gt; ?</w:t>
      </w:r>
    </w:p>
    <w:p>
      <w:r>
        <w:t>@ A#. 2 =</w:t>
      </w:r>
    </w:p>
    <w:p>
      <w:r>
        <w:t>! #. 0 = ( 2B5 05</w:t>
      </w:r>
    </w:p>
    <w:p>
      <w:r>
        <w:t>+</w:t>
      </w:r>
    </w:p>
    <w:p>
      <w:r>
        <w:t>288C #</w:t>
      </w:r>
    </w:p>
    <w:p>
      <w:r>
        <w:t>'((</w:t>
      </w:r>
    </w:p>
    <w:p>
      <w:r>
        <w:t>'' ' !!# . ' &amp;DD</w:t>
      </w:r>
    </w:p>
    <w:p>
      <w:r>
        <w:t>&lt; &lt;</w:t>
        <w:tab/>
        <w:t>&lt; &lt; A#$ . &amp; B5</w:t>
      </w:r>
    </w:p>
    <w:p>
      <w:r>
        <w:t>!#( /#</w:t>
      </w:r>
    </w:p>
    <w:p>
      <w:r>
        <w:t>!</w:t>
      </w:r>
    </w:p>
    <w:p>
      <w:r>
        <w:t>' &amp; $#/#'#!( '&amp; !! ' 92, = 5 ## %&amp; !</w:t>
      </w:r>
    </w:p>
    <w:p>
      <w:r>
        <w:t>' 'E#. ## A ! B '</w:t>
      </w:r>
    </w:p>
    <w:p>
      <w:r>
        <w:rPr>
          <w:b/>
        </w:rPr>
        <w:t>E. 029</w:t>
      </w:r>
    </w:p>
    <w:p>
      <w:r>
        <w:t>= 5 !#/! ' 324 = 5</w:t>
      </w:r>
    </w:p>
    <w:p>
      <w:r>
        <w:t>(5 &amp;#!( (</w:t>
      </w:r>
    </w:p>
    <w:p>
      <w:r>
        <w:t>(:! '( ( (' 'E ! 7# A! -</w:t>
      </w:r>
    </w:p>
    <w:p>
      <w:r>
        <w:t>%</w:t>
      </w:r>
    </w:p>
    <w:p>
      <w:r>
        <w:t>FB '! #</w:t>
      </w:r>
    </w:p>
    <w:p>
      <w:r>
        <w:t>= #</w:t>
      </w:r>
    </w:p>
    <w:p>
      <w:r>
        <w:t>'</w:t>
      </w:r>
    </w:p>
    <w:p>
      <w:r>
        <w:rPr>
          <w:b/>
        </w:rPr>
        <w:t>E. 32</w:t>
      </w:r>
    </w:p>
    <w:p>
      <w:r>
        <w:t>'(7 288+ !</w:t>
      </w:r>
    </w:p>
    <w:p>
      <w:r>
        <w:t>/( %</w:t>
      </w:r>
    </w:p>
    <w:p>
      <w:r>
        <w:t>( /#! H</w:t>
      </w:r>
    </w:p>
    <w:p>
      <w:r>
        <w:t>#! ' (/&gt; ' +2I823 = 5 ,45 &lt; '(</w:t>
      </w:r>
    </w:p>
    <w:p>
      <w:r>
        <w:t>&amp;(/#! - 24IC+0 = 5 '! CI020 = 5 ' &gt; A/ ) :B ! 3I+,4 = 5 ' !#!# '&amp; '# A#. 2 = B5</w:t>
      </w:r>
    </w:p>
    <w:p>
      <w:r>
        <w:rPr>
          <w:b/>
        </w:rPr>
        <w:t>E. 035</w:t>
      </w:r>
    </w:p>
    <w:p>
      <w:r>
        <w:t>(/# ' 08 /7 0442 &amp;</w:t>
      </w:r>
    </w:p>
    <w:p>
      <w:r>
        <w:t>( -</w:t>
      </w:r>
    </w:p>
    <w:p>
      <w:r>
        <w:t>## ! '</w:t>
      </w:r>
    </w:p>
    <w:p>
      <w:r>
        <w:t>!#. &lt;1 1D1 ' '(</w:t>
      </w:r>
    </w:p>
    <w:p>
      <w:r>
        <w:t>7;! '.</w:t>
      </w:r>
    </w:p>
    <w:p>
      <w:r>
        <w:t>%</w:t>
      </w:r>
    </w:p>
    <w:p>
      <w:r>
        <w:t>! /#! '((</w:t>
      </w:r>
    </w:p>
    <w:p>
      <w:r>
        <w:t>(!# !</w:t>
      </w:r>
    </w:p>
    <w:p>
      <w:r>
        <w:t>! / '(## ' 2G !7 0442 % #!</w:t>
      </w:r>
    </w:p>
    <w:p>
      <w:r>
        <w:t>* ( #' '</w:t>
      </w:r>
    </w:p>
    <w:p>
      <w:r>
        <w:t>' !!# #!</w:t>
      </w:r>
    </w:p>
    <w:p>
      <w:r>
        <w:t>( #' ' 2</w:t>
      </w:r>
    </w:p>
    <w:p>
      <w:r>
        <w:t>288C</w:t>
      </w:r>
    </w:p>
    <w:p>
      <w:r>
        <w:t>32 !7 0442 A#. +C = B5 0,5</w:t>
      </w:r>
    </w:p>
    <w:p>
      <w:r>
        <w:t># ' 2, '(7 0442 &amp;</w:t>
      </w:r>
    </w:p>
    <w:p>
      <w:r>
        <w:t>(:! ''( - &amp;#!( ( ' = #</w:t>
      </w:r>
    </w:p>
    <w:p>
      <w:r>
        <w:t>(! '&amp;#= !# ! ' ;!#=#!#= !</w:t>
      </w:r>
    </w:p>
    <w:p>
      <w:r>
        <w:t>2+4I444 = 5 !# ( ' !</w:t>
      </w:r>
    </w:p>
    <w:p>
      <w:r>
        <w:t>F J 2+393C534542582$,</w:t>
      </w:r>
    </w:p>
    <w:p>
      <w:r>
        <w:t>32 ;#! 288G ## %</w:t>
      </w:r>
    </w:p>
    <w:p>
      <w:r>
        <w:t>;!#=#!#= /!</w:t>
      </w:r>
    </w:p>
    <w:p>
      <w:r>
        <w:t>'( ==!(</w:t>
      </w:r>
    </w:p>
    <w:p>
      <w:r>
        <w:t>288C !!</w:t>
      </w:r>
    </w:p>
    <w:p>
      <w:r>
        <w:t>#N!</w:t>
      </w:r>
    </w:p>
    <w:p>
      <w:r>
        <w:t>/&gt;:</w:t>
      </w:r>
    </w:p>
    <w:p>
      <w:r>
        <w:t>:!# !</w:t>
      </w:r>
    </w:p>
    <w:p>
      <w:r>
        <w:t>!# !</w:t>
      </w:r>
    </w:p>
    <w:p>
      <w:r>
        <w:t>= # ('#E ' '!#! ! '&amp;)!: A#. G4 = B5 0+5</w:t>
      </w:r>
    </w:p>
    <w:p>
      <w:r>
        <w:t>04 '(7 0442 &amp;#!( (</w:t>
      </w:r>
    </w:p>
    <w:p>
      <w:r>
        <w:t>E#%( %</w:t>
      </w:r>
    </w:p>
    <w:p>
      <w:r>
        <w:t>' #. '(##</w:t>
      </w:r>
    </w:p>
    <w:p>
      <w:r>
        <w:t>' 0G /7 0442 #! &amp; #! ' (('! '(## =#! &amp;7;! '&amp; (!# ! %&amp; '/#! ## *! ;:( '</w:t>
      </w:r>
    </w:p>
    <w:p>
      <w:r>
        <w:t>!E! A#. G2 = B5 0G5</w:t>
      </w:r>
    </w:p>
    <w:p>
      <w:r>
        <w:t>, ;/# 0440 &amp;</w:t>
      </w:r>
    </w:p>
    <w:p>
      <w:r>
        <w:t>'</w:t>
      </w:r>
    </w:p>
    <w:p>
      <w:r>
        <w:t>'(## '&amp;#! ## %&amp; '(##</w:t>
      </w:r>
    </w:p>
    <w:p>
      <w:r>
        <w:t>J CC2G+G ! &gt;! ' !!# '&amp;#! '&amp; !! ' 2I42+ = 5</w:t>
      </w:r>
    </w:p>
    <w:p>
      <w:r>
        <w:t># '.</w:t>
      </w:r>
    </w:p>
    <w:p>
      <w:r>
        <w:t>2 ;/# 0440 ## % ' D ' 3,C = 5</w:t>
      </w:r>
    </w:p>
    <w:p>
      <w:r>
        <w:t># ! ' 7#' '&amp; $'# ' G0, = 5</w:t>
      </w:r>
    </w:p>
    <w:p>
      <w:r>
        <w:t>#5</w:t>
      </w:r>
    </w:p>
    <w:p>
      <w:r>
        <w:t>'(## #!</w:t>
      </w:r>
    </w:p>
    <w:p>
      <w:r>
        <w:t>$ C12+$</w:t>
      </w:r>
    </w:p>
    <w:p>
      <w:r>
        <w:t>12,0310442 ! ' 7# '## - )! ' 2G9IG29 = 5 A#. G0 ! G3 = B5 0C5</w:t>
      </w:r>
    </w:p>
    <w:p>
      <w:r>
        <w:t># ' 2C ;/# 0440</w:t>
      </w:r>
    </w:p>
    <w:p>
      <w:r>
        <w:t>## ! '</w:t>
      </w:r>
    </w:p>
    <w:p>
      <w:r>
        <w:t>!#. &lt;1 1D1</w:t>
      </w:r>
    </w:p>
    <w:p>
      <w:r>
        <w:t>'</w:t>
      </w:r>
    </w:p>
    <w:p>
      <w:r>
        <w:t>(' '</w:t>
      </w:r>
    </w:p>
    <w:p>
      <w:r>
        <w:t>;%&amp;-</w:t>
      </w:r>
    </w:p>
    <w:p>
      <w:r>
        <w:t>% &amp;</w:t>
      </w:r>
    </w:p>
    <w:p>
      <w:r>
        <w:t>(!# ' 2G /7 0442</w:t>
      </w:r>
    </w:p>
    <w:p>
      <w:r>
        <w:t>#:! %</w:t>
      </w:r>
    </w:p>
    <w:p>
      <w:r>
        <w:t>! #!</w:t>
      </w:r>
    </w:p>
    <w:p>
      <w:r>
        <w:t>- / #! ;!</w:t>
      </w:r>
    </w:p>
    <w:p>
      <w:r>
        <w:t>! %</w:t>
      </w:r>
    </w:p>
    <w:p>
      <w:r>
        <w:t>#7 #!</w:t>
      </w:r>
    </w:p>
    <w:p>
      <w:r>
        <w:t>&amp;7 ' ( #' ( ! ;#'</w:t>
      </w:r>
    </w:p>
    <w:p>
      <w:r>
        <w:t>5 095</w:t>
      </w:r>
    </w:p>
    <w:p>
      <w:r>
        <w:t>2 =(/ # 04405 &amp;#!( (</w:t>
      </w:r>
    </w:p>
    <w:p>
      <w:r>
        <w:t>#:( %</w:t>
      </w:r>
    </w:p>
    <w:p>
      <w:r>
        <w:t>'(## ' , ;/# 0440 ' #! !; !!( '</w:t>
      </w:r>
    </w:p>
    <w:p>
      <w:r>
        <w:t>' '</w:t>
      </w:r>
    </w:p>
    <w:p>
      <w:r>
        <w:t>(!# '((</w:t>
      </w:r>
    </w:p>
    <w:p>
      <w:r>
        <w:t>2G /7 0442 ! %&amp;# #! 7#!N!</w:t>
      </w:r>
    </w:p>
    <w:p>
      <w:r>
        <w:t>' = #</w:t>
      </w:r>
    </w:p>
    <w:p>
      <w:r>
        <w:t>;!#=#!#= ''( A#. G, = B5 085</w:t>
      </w:r>
    </w:p>
    <w:p>
      <w:r>
        <w:t>32 ;#! 0440 &amp;#!( (</w:t>
      </w:r>
    </w:p>
    <w:p>
      <w:r>
        <w:t>E#%( %&amp;# /#! /(</w:t>
      </w:r>
    </w:p>
    <w:p>
      <w:r>
        <w:t>:!# /</w:t>
      </w:r>
    </w:p>
    <w:p>
      <w:r>
        <w:t>( '! ' 7 (</w:t>
      </w:r>
    </w:p>
    <w:p>
      <w:r>
        <w:t>&gt;</w:t>
      </w:r>
    </w:p>
    <w:p>
      <w:r>
        <w:t>= !</w:t>
      </w:r>
    </w:p>
    <w:p>
      <w:r>
        <w:t>'</w:t>
      </w:r>
    </w:p>
    <w:p>
      <w:r>
        <w:t>O # /#! ! /#( !!</w:t>
      </w:r>
    </w:p>
    <w:p>
      <w:r>
        <w:t># &gt; #= ' /7 28+2 - '(7 28C+</w:t>
      </w:r>
    </w:p>
    <w:p>
      <w:r>
        <w:t>'#/ ! # '&amp;</w:t>
        <w:tab/>
        <w:t>!!</w:t>
      </w:r>
    </w:p>
    <w:p>
      <w:r>
        <w:t>#/(5</w:t>
      </w:r>
    </w:p>
    <w:p>
      <w:r>
        <w:t>'#!</w:t>
      </w:r>
    </w:p>
    <w:p>
      <w:r>
        <w:t>/( ' ( #!( # :!# ## %&amp; !7 '&amp;!#/#!( (!7#</w:t>
      </w:r>
    </w:p>
    <w:p>
      <w:r>
        <w:t>#$*5</w:t>
      </w:r>
    </w:p>
    <w:p>
      <w:r>
        <w:t>/( (:! %&amp;# /#! E ( ' !#/#!( &gt;'#</w:t>
      </w:r>
    </w:p>
    <w:p>
      <w:r>
        <w:t>%&amp;# (!#! &gt;( . ' &lt;"&lt; ! %&amp;# /#! =#! &amp;7;! ' #! (</w:t>
      </w:r>
    </w:p>
    <w:p>
      <w:r>
        <w:t>' !#= #!#%</w:t>
      </w:r>
    </w:p>
    <w:p>
      <w:r>
        <w:t>%# &amp;/#! ( - *! '(! ' 29 /7 28C+</w:t>
      </w:r>
    </w:p>
    <w:p>
      <w:r>
        <w:t>8 =(/ # 28C85</w:t>
      </w:r>
    </w:p>
    <w:p>
      <w:r>
        <w:t>!! ' 2+4I444 = 5 /#! (!( !! #! ' -</w:t>
      </w:r>
    </w:p>
    <w:p>
      <w:r>
        <w:t>#(!# "'</w:t>
      </w:r>
    </w:p>
    <w:p>
      <w:r>
        <w:t>6666666666</w:t>
      </w:r>
    </w:p>
    <w:p>
      <w:r>
        <w:t>!7 288G5 &amp;#!( (</w:t>
      </w:r>
    </w:p>
    <w:p>
      <w:r>
        <w:t>#:( %</w:t>
      </w:r>
    </w:p>
    <w:p>
      <w:r>
        <w:t>!! /#! (!( !#!(</w:t>
      </w:r>
    </w:p>
    <w:p>
      <w:r>
        <w:t>'E / ! &amp; ' C+I+,3 = 5 3+ / (</w:t>
      </w:r>
    </w:p>
    <w:p>
      <w:r>
        <w:t>C / # 288+</w:t>
      </w:r>
    </w:p>
    <w:p>
      <w:r>
        <w:t>!</w:t>
      </w:r>
    </w:p>
    <w:p>
      <w:r>
        <w:t>F J2+3593C544542582$3</w:t>
      </w:r>
    </w:p>
    <w:p>
      <w:r>
        <w:t>! !( '&amp; :!#</w:t>
      </w:r>
    </w:p>
    <w:p>
      <w:r>
        <w:t>!! ' ! &amp;! ' C4I++9 = 5 34 ('#!(</w:t>
      </w:r>
    </w:p>
    <w:p>
      <w:r>
        <w:t>/# ! P#=!</w:t>
      </w:r>
    </w:p>
    <w:p>
      <w:r>
        <w:t>C =(/ # 288G</w:t>
      </w:r>
    </w:p>
    <w:p>
      <w:r>
        <w:t>!</w:t>
      </w:r>
    </w:p>
    <w:p>
      <w:r>
        <w:t>F J 2+3593C534542582$,5 &amp;#!( (</w:t>
      </w:r>
    </w:p>
    <w:p>
      <w:r>
        <w:t>( % "' 6666666666 (!#!</w:t>
      </w:r>
    </w:p>
    <w:p>
      <w:r>
        <w:t>7$ K ! % !! '( ) &amp;E#%#!</w:t>
      </w:r>
    </w:p>
    <w:p>
      <w:r>
        <w:t>#!!# #$#!#% /!(</w:t>
      </w:r>
    </w:p>
    <w:p>
      <w:r>
        <w:t>:!#5 &amp;#!( (</w:t>
      </w:r>
    </w:p>
    <w:p>
      <w:r>
        <w:t>! = # '#/ ;!#=#!#= /!</w:t>
      </w:r>
    </w:p>
    <w:p>
      <w:r>
        <w:t>'( ==( ! E #N! A,I44C = B E = # '!# A0I,4G = 5 G4B ## %&amp;E = # '&amp;)!: A824 = 5B</w:t>
      </w:r>
    </w:p>
    <w:p>
      <w:r>
        <w:t>288C</w:t>
      </w:r>
    </w:p>
    <w:p>
      <w:r>
        <w:t>(#! '! %&amp;# &amp;/#! ! /( !</w:t>
      </w:r>
    </w:p>
    <w:p>
      <w:r>
        <w:t>;!#=#!#= # %</w:t>
      </w:r>
    </w:p>
    <w:p>
      <w:r>
        <w:t>'( ' (: &amp;(!#! (/( - /# ++I444 = 5</w:t>
      </w:r>
    </w:p>
    <w:p>
      <w:r>
        <w:t>= # ' )!# '</w:t>
      </w:r>
    </w:p>
    <w:p>
      <w:r>
        <w:t>! (#</w:t>
      </w:r>
    </w:p>
    <w:p>
      <w:r>
        <w:t>3 / # 288C !!!! '</w:t>
      </w:r>
    </w:p>
    <w:p>
      <w:r>
        <w:t>(;</w:t>
      </w:r>
    </w:p>
    <w:p>
      <w:r>
        <w:t>:!#</w:t>
      </w:r>
    </w:p>
    <w:p>
      <w:r>
        <w:t>/7 ! '(7 288C A#. GG ! E = B5 345</w:t>
      </w:r>
    </w:p>
    <w:p>
      <w:r>
        <w:t>, /7 0440 &amp;</w:t>
      </w:r>
    </w:p>
    <w:p>
      <w:r>
        <w:t>''( - &amp;#!( (</w:t>
      </w:r>
    </w:p>
    <w:p>
      <w:r>
        <w:t># ' = #</w:t>
      </w:r>
    </w:p>
    <w:p>
      <w:r>
        <w:t>'&amp;#'!#=#!# ' &amp;&gt;! ' #! (#%</w:t>
      </w:r>
    </w:p>
    <w:p>
      <w:r>
        <w:t>!</w:t>
      </w:r>
    </w:p>
    <w:p>
      <w:r>
        <w:t>F =# ' / %</w:t>
      </w:r>
    </w:p>
    <w:p>
      <w:r>
        <w:t>7$K (!#! 7# &amp;&gt;!$' #! (#% ' / ! ##</w:t>
      </w:r>
    </w:p>
    <w:p>
      <w:r>
        <w:t>$ 912+$</w:t>
      </w:r>
    </w:p>
    <w:p>
      <w:r>
        <w:t>12,0310442 ! ## %&amp; / %</w:t>
      </w:r>
    </w:p>
    <w:p>
      <w:r>
        <w:t>/# ! P#=! /#! 7# (!( H ' $# A#. GC = B5 325</w:t>
      </w:r>
    </w:p>
    <w:p>
      <w:r>
        <w:t>9 /7 0440 &amp;#!( (</w:t>
      </w:r>
    </w:p>
    <w:p>
      <w:r>
        <w:t>E#%( %&amp;#</w:t>
      </w:r>
    </w:p>
    <w:p>
      <w:r>
        <w:t>#! 77!</w:t>
      </w:r>
    </w:p>
    <w:p>
      <w:r>
        <w:t>' = #</w:t>
      </w:r>
    </w:p>
    <w:p>
      <w:r>
        <w:t>'( !#</w:t>
      </w:r>
    </w:p>
    <w:p>
      <w:r>
        <w:t>''( '</w:t>
      </w:r>
    </w:p>
    <w:p>
      <w:r>
        <w:t>O - &amp;(%</w:t>
      </w:r>
    </w:p>
    <w:p>
      <w:r>
        <w:t>!#% ' &amp;!##!# '</w:t>
      </w:r>
    </w:p>
    <w:p>
      <w:r>
        <w:t>= # &amp;(!#!</w:t>
      </w:r>
    </w:p>
    <w:p>
      <w:r>
        <w:t>(' ! O</w:t>
      </w:r>
    </w:p>
    <w:p>
      <w:r>
        <w:t># %&amp;# /#! / !</w:t>
      </w:r>
    </w:p>
    <w:p>
      <w:r>
        <w:t>! # &amp;/#!</w:t>
      </w:r>
    </w:p>
    <w:p>
      <w:r>
        <w:t>(!( ##!(</w:t>
      </w:r>
    </w:p>
    <w:p>
      <w:r>
        <w:t>7$ K #</w:t>
      </w:r>
    </w:p>
    <w:p>
      <w:r>
        <w:t>% # ##!</w:t>
      </w:r>
    </w:p>
    <w:p>
      <w:r>
        <w:t>!! %&amp;&gt;!$' #! (#%5</w:t>
      </w:r>
    </w:p>
    <w:p>
      <w:r>
        <w:t>#:( % &amp;:#! ' ! #! =##E # (!#! '!E % ' ! = # #! (!( # '&amp;!!</w:t>
      </w:r>
    </w:p>
    <w:p>
      <w:r>
        <w:t>%&amp;# &amp;(!#! # #! /</w:t>
      </w:r>
    </w:p>
    <w:p>
      <w:r>
        <w:t>!! % :( ! ' = ! #</w:t>
      </w:r>
    </w:p>
    <w:p>
      <w:r>
        <w:t>!! % =# A#. G9 = B5 305</w:t>
      </w:r>
    </w:p>
    <w:p>
      <w:r>
        <w:t>'(## '&amp;#! !</w:t>
      </w:r>
    </w:p>
    <w:p>
      <w:r>
        <w:t>J 9G82,4 ' 3 ;/# 0443 &amp;</w:t>
      </w:r>
    </w:p>
    <w:p>
      <w:r>
        <w:t>! &gt;( - &amp;#!( ( !! ' !!# '&amp;#! % ' D ! ' 7#' '&amp; $'# '.</w:t>
      </w:r>
    </w:p>
    <w:p>
      <w:r>
        <w:t>2 ;/# 04435</w:t>
      </w:r>
    </w:p>
    <w:p>
      <w:r>
        <w:t>'(## !#! ! '&amp; !! ' 2+9IG29 = 5 - !#! ' 7# '## A#. C4 ! C2 = B5 335</w:t>
      </w:r>
    </w:p>
    <w:p>
      <w:r>
        <w:t>(!# ' 00 ;/# 0443 &amp;#!( (</w:t>
      </w:r>
    </w:p>
    <w:p>
      <w:r>
        <w:t>!!( !</w:t>
      </w:r>
    </w:p>
    <w:p>
      <w:r>
        <w:t>#:! %&amp;# /#/#! ' ' '#!# !( # '#==## A#. C0 = B5 3,5</w:t>
      </w:r>
    </w:p>
    <w:p>
      <w:r>
        <w:t>09 ;/# 0443 #</w:t>
      </w:r>
    </w:p>
    <w:p>
      <w:r>
        <w:t>! # # '&amp; # H '</w:t>
      </w:r>
    </w:p>
    <w:p>
      <w:r>
        <w:t>7%</w:t>
      </w:r>
    </w:p>
    <w:p>
      <w:r>
        <w:t>F -</w:t>
      </w:r>
    </w:p>
    <w:p>
      <w:r>
        <w:t>' /# ! P#=! ! E#%( %&amp;# (!#! '#==## ' = # '&amp;! #:!5</w:t>
      </w:r>
    </w:p>
    <w:p>
      <w:r>
        <w:t>(!#! '</w:t>
      </w:r>
    </w:p>
    <w:p>
      <w:r>
        <w:t>)!# ' /# ! P#=! %</w:t>
      </w:r>
    </w:p>
    <w:p>
      <w:r>
        <w:t>' +8I4G8 &lt; 30</w:t>
      </w:r>
    </w:p>
    <w:p>
      <w:r>
        <w:t>#! C4I++9 = 5 34 /#! (!( /# (</w:t>
      </w:r>
    </w:p>
    <w:p>
      <w:r>
        <w:t>Q A#. C3 ! E = B5 3+5</w:t>
      </w:r>
    </w:p>
    <w:p>
      <w:r>
        <w:t>34 !7 0443 &amp;</w:t>
      </w:r>
    </w:p>
    <w:p>
      <w:r>
        <w:t>#= (</w:t>
      </w:r>
    </w:p>
    <w:p>
      <w:r>
        <w:t>#7 ' ( %</w:t>
      </w:r>
    </w:p>
    <w:p>
      <w:r>
        <w:t>'# ' &amp;#!( ( /#! (!( ! #</w:t>
      </w:r>
    </w:p>
    <w:p>
      <w:r>
        <w:t>:!##</w:t>
      </w:r>
    </w:p>
    <w:p>
      <w:r>
        <w:t>;#:!</w:t>
      </w:r>
    </w:p>
    <w:p>
      <w:r>
        <w:t>! ( ( - &amp;!!!# ' :!## '!( ' * ;</w:t>
      </w:r>
    </w:p>
    <w:p>
      <w:r>
        <w:t>#! ' !# ! '&amp; !! ' = ! 7##. ' +3I+9C = 5 ,+</w:t>
      </w:r>
    </w:p>
    <w:p>
      <w:r>
        <w:t># ' 240I3CC = 5 ! '&amp; 7# '## ' 2+9IGG0 = 5 3+5</w:t>
      </w:r>
    </w:p>
    <w:p>
      <w:r>
        <w:t>' # /#! (!( ( - !# ' 2+4I444 = 5 '## # 24I444 = 5 '&amp; !#!</w:t>
      </w:r>
    </w:p>
    <w:p>
      <w:r>
        <w:t>29IGG0 = 5 3+ (!!</w:t>
      </w:r>
    </w:p>
    <w:p>
      <w:r>
        <w:t>7# '##</w:t>
      </w:r>
    </w:p>
    <w:p>
      <w:r>
        <w:t>288C ! ! '&amp; = ! ' +3I+9C = 5 ,+</w:t>
      </w:r>
    </w:p>
    <w:p>
      <w:r>
        <w:t>288G ! '&amp; = ! ' CI394 = 5</w:t>
      </w:r>
    </w:p>
    <w:p>
      <w:r>
        <w:t>288C '&amp; '(/ ! !</w:t>
      </w:r>
    </w:p>
    <w:p>
      <w:r>
        <w:t>7# !</w:t>
      </w:r>
    </w:p>
    <w:p>
      <w:r>
        <w:t>288C ' 04IG9G = 5 % &amp;;!</w:t>
      </w:r>
    </w:p>
    <w:p>
      <w:r>
        <w:t>' GI9+9 = 5 9+ &gt;(</w:t>
      </w:r>
    </w:p>
    <w:p>
      <w:r>
        <w:t>288C /(</w:t>
      </w:r>
    </w:p>
    <w:p>
      <w:r>
        <w:t>'#/ ;!#=#!#= = # A#. C+ = B5 3G5</w:t>
      </w:r>
    </w:p>
    <w:p>
      <w:r>
        <w:t>'(##</w:t>
      </w:r>
    </w:p>
    <w:p>
      <w:r>
        <w:t>(!# ' , /7 0443 &amp;</w:t>
      </w:r>
    </w:p>
    <w:p>
      <w:r>
        <w:t>(</w:t>
      </w:r>
    </w:p>
    <w:p>
      <w:r>
        <w:t>''</w:t>
      </w:r>
    </w:p>
    <w:p>
      <w:r>
        <w:t>!#!!# ' +I,G4 = 5 ' 2G !7 0442 '#=#(</w:t>
      </w:r>
    </w:p>
    <w:p>
      <w:r>
        <w:t>'(## !!( =# (</w:t>
      </w:r>
    </w:p>
    <w:p>
      <w:r>
        <w:t>'' ' !#!!# ('#! -</w:t>
      </w:r>
    </w:p>
    <w:p>
      <w:r>
        <w:t>!! ' 9I84+ = 5 ! '</w:t>
      </w:r>
    </w:p>
    <w:p>
      <w:r>
        <w:t>/ '(## '&amp;#!5</w:t>
      </w:r>
    </w:p>
    <w:p>
      <w:r>
        <w:t>E#%( &amp;/#</w:t>
      </w:r>
    </w:p>
    <w:p>
      <w:r>
        <w:t>R ' /</w:t>
      </w:r>
    </w:p>
    <w:p>
      <w:r>
        <w:t>!</w:t>
      </w:r>
    </w:p>
    <w:p>
      <w:r>
        <w:t>E#!# ' !</w:t>
      </w:r>
    </w:p>
    <w:p>
      <w:r>
        <w:t>%# #!</w:t>
      </w:r>
    </w:p>
    <w:p>
      <w:r>
        <w:t>!! '</w:t>
      </w:r>
    </w:p>
    <w:p>
      <w:r>
        <w:t>$ 812+$</w:t>
      </w:r>
    </w:p>
    <w:p>
      <w:r>
        <w:t>12,0310442 2+4I444 = 5 %# #! (!( !#!( -</w:t>
      </w:r>
    </w:p>
    <w:p>
      <w:r>
        <w:t>7$K #</w:t>
      </w:r>
    </w:p>
    <w:p>
      <w:r>
        <w:t>%</w:t>
      </w:r>
    </w:p>
    <w:p>
      <w:r>
        <w:t>!! '/#! *! !7##(</w:t>
      </w:r>
    </w:p>
    <w:p>
      <w:r>
        <w:t>!! % 7# '##5</w:t>
      </w:r>
    </w:p>
    <w:p>
      <w:r>
        <w:t>! #</w:t>
      </w:r>
    </w:p>
    <w:p>
      <w:r>
        <w:t>E#%( /# ! ! '&amp; !! ' GI9+9 = 5 9+ '((</w:t>
      </w:r>
    </w:p>
    <w:p>
      <w:r>
        <w:t>!</w:t>
      </w:r>
    </w:p>
    <w:p>
      <w:r>
        <w:t>288C ! /(</w:t>
      </w:r>
    </w:p>
    <w:p>
      <w:r>
        <w:t>#. = #</w:t>
      </w:r>
    </w:p>
    <w:p>
      <w:r>
        <w:t>' # ## % '&amp; !! ' 04IG9G = 5 (!!</w:t>
      </w:r>
    </w:p>
    <w:p>
      <w:r>
        <w:t>!! ' 7# /#!E</w:t>
      </w:r>
    </w:p>
    <w:p>
      <w:r>
        <w:t>/ !</w:t>
      </w:r>
    </w:p>
    <w:p>
      <w:r>
        <w:t>/ '</w:t>
      </w:r>
    </w:p>
    <w:p>
      <w:r>
        <w:t>288C5</w:t>
      </w:r>
    </w:p>
    <w:p>
      <w:r>
        <w:t>'(=##!#/</w:t>
      </w:r>
    </w:p>
    <w:p>
      <w:r>
        <w:t>!! !! ' 7# '## #</w:t>
      </w:r>
    </w:p>
    <w:p>
      <w:r>
        <w:t>! (!#! ' 2+9IGG0 = 5 3+5 &amp;</w:t>
      </w:r>
    </w:p>
    <w:p>
      <w:r>
        <w:t>;#! 'R / '(## ' * ; !</w:t>
      </w:r>
    </w:p>
    <w:p>
      <w:r>
        <w:t>!</w:t>
      </w:r>
    </w:p>
    <w:p>
      <w:r>
        <w:t>!! ! =#E!</w:t>
      </w:r>
    </w:p>
    <w:p>
      <w:r>
        <w:t>' #! E D '.</w:t>
      </w:r>
    </w:p>
    <w:p>
      <w:r>
        <w:t>2</w:t>
      </w:r>
    </w:p>
    <w:p>
      <w:r>
        <w:t>288C ## %&amp; '(## '&amp;#! A#. CG ! E = B5 3C5</w:t>
      </w:r>
    </w:p>
    <w:p>
      <w:r>
        <w:t># ' 0 '(7 0443 &amp;#!( (</w:t>
      </w:r>
    </w:p>
    <w:p>
      <w:r>
        <w:t>''(</w:t>
      </w:r>
    </w:p>
    <w:p>
      <w:r>
        <w:t>#7 ' (</w:t>
      </w:r>
    </w:p>
    <w:p>
      <w:r>
        <w:t># '</w:t>
      </w:r>
    </w:p>
    <w:p>
      <w:r>
        <w:t>(' ' !!</w:t>
      </w:r>
    </w:p>
    <w:p>
      <w:r>
        <w:t>! !</w:t>
      </w:r>
    </w:p>
    <w:p>
      <w:r>
        <w:t>'(##</w:t>
      </w:r>
    </w:p>
    <w:p>
      <w:r>
        <w:t>(!# ' , /7 04435</w:t>
      </w:r>
    </w:p>
    <w:p>
      <w:r>
        <w:t>!!</w:t>
      </w:r>
    </w:p>
    <w:p>
      <w:r>
        <w:t>-</w:t>
      </w:r>
    </w:p>
    <w:p>
      <w:r>
        <w:t>;!# ' /</w:t>
      </w:r>
    </w:p>
    <w:p>
      <w:r>
        <w:t>- # #! ;!(</w:t>
      </w:r>
    </w:p>
    <w:p>
      <w:r>
        <w:t>0G !7 0442 ! !!</w:t>
      </w:r>
    </w:p>
    <w:p>
      <w:r>
        <w:t>* =#! -</w:t>
      </w:r>
    </w:p>
    <w:p>
      <w:r>
        <w:t>!!!# %</w:t>
      </w:r>
    </w:p>
    <w:p>
      <w:r>
        <w:t>'' ' !#!!# ' &amp; ' 2G /7 0442 ' ,,I,9C = 5 /#! (!( ('#! - 9I84+ = 5 ! -</w:t>
      </w:r>
    </w:p>
    <w:p>
      <w:r>
        <w:t># - (! ' '(## ' &amp; ' 0+ !7 0442 ! ' , /7 04435 395</w:t>
      </w:r>
    </w:p>
    <w:p>
      <w:r>
        <w:t>3 '(7 0443 &amp;#!( (</w:t>
      </w:r>
    </w:p>
    <w:p>
      <w:r>
        <w:t>'(( (!# !</w:t>
      </w:r>
    </w:p>
    <w:p>
      <w:r>
        <w:t>'R / '(## ' , /7 0443</w:t>
      </w:r>
    </w:p>
    <w:p>
      <w:r>
        <w:t>''!</w:t>
      </w:r>
    </w:p>
    <w:p>
      <w:r>
        <w:t># '</w:t>
      </w:r>
    </w:p>
    <w:p>
      <w:r>
        <w:t>(!# ;%&amp;- ' #! ;:(</w:t>
      </w:r>
    </w:p>
    <w:p>
      <w:r>
        <w:t>#7 ' (5</w:t>
      </w:r>
    </w:p>
    <w:p>
      <w:r>
        <w:t>(:! '((</w:t>
      </w:r>
    </w:p>
    <w:p>
      <w:r>
        <w:t>(!# !</w:t>
      </w:r>
    </w:p>
    <w:p>
      <w:r>
        <w:t>'(## '&amp;#! ' , /7 0443 A#. C9 = B5 385</w:t>
      </w:r>
    </w:p>
    <w:p>
      <w:r>
        <w:t>'E '(## '&amp;#! ! '</w:t>
      </w:r>
    </w:p>
    <w:p>
      <w:r>
        <w:t>' + ;/# 044, &amp;</w:t>
      </w:r>
    </w:p>
    <w:p>
      <w:r>
        <w:t>! &gt;( - &amp;#!( ( !! ' !!# '&amp;#! % D '.</w:t>
      </w:r>
    </w:p>
    <w:p>
      <w:r>
        <w:t>2 ;/# 044,</w:t>
      </w:r>
    </w:p>
    <w:p>
      <w:r>
        <w:t>7! !!</w:t>
      </w:r>
    </w:p>
    <w:p>
      <w:r>
        <w:t>!! ' 7# '## ' 89IGG0 = 5 3+5 ,45</w:t>
      </w:r>
    </w:p>
    <w:p>
      <w:r>
        <w:t>#!# ( ( ' 08 ;/# 044,</w:t>
      </w:r>
    </w:p>
    <w:p>
      <w:r>
        <w:t>!</w:t>
      </w:r>
    </w:p>
    <w:p>
      <w:r>
        <w:t>- / %#</w:t>
      </w:r>
    </w:p>
    <w:p>
      <w:r>
        <w:t># ' #!# ;%&amp;- ' #! ;:(</w:t>
      </w:r>
    </w:p>
    <w:p>
      <w:r>
        <w:t>. ' #7 ' ( '</w:t>
      </w:r>
    </w:p>
    <w:p>
      <w:r>
        <w:t>O</w:t>
      </w:r>
    </w:p>
    <w:p>
      <w:r>
        <w:t>/ '(## !#! !;</w:t>
      </w:r>
    </w:p>
    <w:p>
      <w:r>
        <w:t>#! #!#:#E ' !! ' 7# '##5 ,25</w:t>
      </w:r>
    </w:p>
    <w:p>
      <w:r>
        <w:t>=#! ! (:( !#! ' !# ! #</w:t>
      </w:r>
    </w:p>
    <w:p>
      <w:r>
        <w:t>!! % 7# '</w:t>
      </w:r>
    </w:p>
    <w:p>
      <w:r>
        <w:t>!# ?</w:t>
      </w:r>
    </w:p>
    <w:p>
      <w:r>
        <w:t>' #! @ #$ .5</w:t>
      </w:r>
    </w:p>
    <w:p>
      <w:r>
        <w:t>$ 2412+$</w:t>
      </w:r>
    </w:p>
    <w:p>
      <w:r>
        <w:t>12,0310442 ,</w:t>
        <w:tab/>
        <w:t>* 25</w:t>
      </w:r>
    </w:p>
    <w:p>
      <w:r>
        <w:t>'##!# '</w:t>
      </w:r>
    </w:p>
    <w:p>
      <w:r>
        <w:t># =('( ' G !7 0444</w:t>
      </w:r>
    </w:p>
    <w:p>
      <w:r>
        <w:t>!# :(( ' ' #! '</w:t>
      </w:r>
    </w:p>
    <w:p>
      <w:r>
        <w:t># A B</w:t>
      </w:r>
    </w:p>
    <w:p>
      <w:r>
        <w:t>/#: '#</w:t>
      </w:r>
    </w:p>
    <w:p>
      <w:r>
        <w:t>2 ;/# 0443 &amp;#%! E !!# / (</w:t>
      </w:r>
    </w:p>
    <w:p>
      <w:r>
        <w:t>!</w:t>
      </w:r>
    </w:p>
    <w:p>
      <w:r>
        <w:t>/ ! ' )5 2 - # %</w:t>
      </w:r>
    </w:p>
    <w:p>
      <w:r>
        <w:t># =('(</w:t>
      </w:r>
    </w:p>
    <w:p>
      <w:r>
        <w:t>!!# (!# - &amp; $/## /#/! ! #/#'#!( ' 28</w:t>
      </w:r>
    </w:p>
    <w:p>
      <w:r>
        <w:t>28G+ A 932534B &amp;&gt; '( : E (! A !5 2 5 2 B5 05</w:t>
      </w:r>
    </w:p>
    <w:p>
      <w:r>
        <w:t># :/#</w:t>
      </w:r>
    </w:p>
    <w:p>
      <w:r>
        <w:t>&amp; :#!# ;'### A 0 4+B</w:t>
      </w:r>
    </w:p>
    <w:p>
      <w:r>
        <w:t>(!( '#=#( !</w:t>
      </w:r>
    </w:p>
    <w:p>
      <w:r>
        <w:t>#!#!( '.</w:t>
      </w:r>
    </w:p>
    <w:p>
      <w:r>
        <w:t>2 L! 0443</w:t>
      </w:r>
    </w:p>
    <w:p>
      <w:r>
        <w:t>#7 ! '</w:t>
      </w:r>
    </w:p>
    <w:p>
      <w:r>
        <w:t>#5 = (! - &amp; !5 3 5 3 ' '##!# ! #!#</w:t>
      </w:r>
    </w:p>
    <w:p>
      <w:r>
        <w:t>#! '#! /! &amp;! (</w:t>
      </w:r>
    </w:p>
    <w:p>
      <w:r>
        <w:t>/#: '</w:t>
      </w:r>
    </w:p>
    <w:p>
      <w:r>
        <w:t>(! # ! '! '/!</w:t>
      </w:r>
    </w:p>
    <w:p>
      <w:r>
        <w:t>## ! '</w:t>
      </w:r>
    </w:p>
    <w:p>
      <w:r>
        <w:t>!#. ' !!# (!# =('( ! ! ! ! # '&amp;==#</w:t>
      </w:r>
    </w:p>
    <w:p>
      <w:r>
        <w:t>#7 ! '</w:t>
      </w:r>
    </w:p>
    <w:p>
      <w:r>
        <w:t># !!!</w:t>
      </w:r>
    </w:p>
    <w:p>
      <w:r>
        <w:t>#! #%</w:t>
      </w:r>
    </w:p>
    <w:p>
      <w:r>
        <w:t>!!!#</w:t>
      </w:r>
    </w:p>
    <w:p>
      <w:r>
        <w:t>!#. ' !!# (!# - &amp; &lt;1 !! A=5 !5 +G B5</w:t>
      </w:r>
    </w:p>
    <w:p>
      <w:r>
        <w:t>(! ' #7 ' ( ! ## (!7#</w:t>
      </w:r>
    </w:p>
    <w:p>
      <w:r>
        <w:t>;: '</w:t>
      </w:r>
    </w:p>
    <w:p>
      <w:r>
        <w:t>'&amp;.5</w:t>
      </w:r>
    </w:p>
    <w:p>
      <w:r>
        <w:rPr>
          <w:b/>
        </w:rPr>
        <w:t>E. 35</w:t>
      </w:r>
    </w:p>
    <w:p>
      <w:r>
        <w:t>&amp;#!( ( %# &amp;!# ((</w:t>
      </w:r>
    </w:p>
    <w:p>
      <w:r>
        <w:t>'(##</w:t>
      </w:r>
    </w:p>
    <w:p>
      <w:r>
        <w:t>(!# ' &amp; ! =</w:t>
      </w:r>
    </w:p>
    <w:p>
      <w:r>
        <w:t>( #! ! '</w:t>
      </w:r>
    </w:p>
    <w:p>
      <w:r>
        <w:t>! ! ; %# #/!</w:t>
      </w:r>
    </w:p>
    <w:p>
      <w:r>
        <w:t>!#=#!# '</w:t>
      </w:r>
    </w:p>
    <w:p>
      <w:r>
        <w:t>'(##</w:t>
      </w:r>
    </w:p>
    <w:p>
      <w:r>
        <w:t>(!# . '</w:t>
      </w:r>
    </w:p>
    <w:p>
      <w:r>
        <w:t>## ! '</w:t>
      </w:r>
    </w:p>
    <w:p>
      <w:r>
        <w:t>!#. &lt;1 S ( '#</w:t>
      </w:r>
    </w:p>
    <w:p>
      <w:r>
        <w:t>#7 ! '</w:t>
      </w:r>
    </w:p>
    <w:p>
      <w:r>
        <w:t># A !5 8 '</w:t>
      </w:r>
    </w:p>
    <w:p>
      <w:r>
        <w:t>#</w:t>
      </w:r>
    </w:p>
    <w:p>
      <w:r>
        <w:t>!!# =('( (!# - &amp; $/## ! /#/! ! - &amp; $#/#'#!( ' 2, !7 28G+ AD</w:t>
      </w:r>
    </w:p>
    <w:p>
      <w:r>
        <w:t>C 24B !5 ,3 '</w:t>
      </w:r>
    </w:p>
    <w:p>
      <w:r>
        <w:t>#</w:t>
      </w:r>
    </w:p>
    <w:p>
      <w:r>
        <w:t>!!# ! (!# - &amp; $/## ! /#/! ! - &amp; $#/#'#!( ' 0+ !7 28G9 A</w:t>
      </w:r>
    </w:p>
    <w:p>
      <w:r>
        <w:t>C 2+B ! !5 +G 5 ! ;!( '</w:t>
      </w:r>
    </w:p>
    <w:p>
      <w:r>
        <w:t>'(# = #!</w:t>
      </w:r>
    </w:p>
    <w:p>
      <w:r>
        <w:t>! '.</w:t>
      </w:r>
    </w:p>
    <w:p>
      <w:r>
        <w:t>/75 ,5</w:t>
      </w:r>
    </w:p>
    <w:p>
      <w:r>
        <w:t>.: ' (' #7</w:t>
      </w:r>
    </w:p>
    <w:p>
      <w:r>
        <w:t>&amp;. !</w:t>
      </w:r>
    </w:p>
    <w:p>
      <w:r>
        <w:t>'</w:t>
      </w:r>
    </w:p>
    <w:p>
      <w:r>
        <w:t>#</w:t>
      </w:r>
    </w:p>
    <w:p>
      <w:r>
        <w:t>(' '##! !#/ ' 20 !7 289+ !!</w:t>
      </w:r>
    </w:p>
    <w:p>
      <w:r>
        <w:t>!5 98 ! #/! A S</w:t>
      </w:r>
    </w:p>
    <w:p>
      <w:r>
        <w:t>+ 24B5 &lt; &amp; !5 C4 5 2</w:t>
      </w:r>
    </w:p>
    <w:p>
      <w:r>
        <w:t>#7</w:t>
      </w:r>
    </w:p>
    <w:p>
      <w:r>
        <w:t>/# ' &amp; !5 98</w:t>
      </w:r>
    </w:p>
    <w:p>
      <w:r>
        <w:t>&amp;! #!( ! '&amp;==#</w:t>
      </w:r>
    </w:p>
    <w:p>
      <w:r>
        <w:t>%*! ;#'</w:t>
      </w:r>
    </w:p>
    <w:p>
      <w:r>
        <w:t>* (' ' ==# %#</w:t>
      </w:r>
    </w:p>
    <w:p>
      <w:r>
        <w:t>!! -</w:t>
      </w:r>
    </w:p>
    <w:p>
      <w:r>
        <w:t>#!!# #'!#%</w:t>
      </w:r>
    </w:p>
    <w:p>
      <w:r>
        <w:t>-</w:t>
      </w:r>
    </w:p>
    <w:p>
      <w:r>
        <w:t>; #'#% 5</w:t>
      </w:r>
    </w:p>
    <w:p>
      <w:r>
        <w:t>&amp;. #</w:t>
      </w:r>
    </w:p>
    <w:p>
      <w:r>
        <w:t>=#!</w:t>
      </w:r>
    </w:p>
    <w:p>
      <w:r>
        <w:t>'! %</w:t>
      </w:r>
    </w:p>
    <w:p>
      <w:r>
        <w:t>' 0G !7 0442 ! ' 0 '(7 0443</w:t>
      </w:r>
    </w:p>
    <w:p>
      <w:r>
        <w:t>!! -</w:t>
      </w:r>
    </w:p>
    <w:p>
      <w:r>
        <w:t>; #'#%</w:t>
      </w:r>
    </w:p>
    <w:p>
      <w:r>
        <w:t>#</w:t>
      </w:r>
    </w:p>
    <w:p>
      <w:r>
        <w:t>%</w:t>
      </w:r>
    </w:p>
    <w:p>
      <w:r>
        <w:t>#7 ' ( ;#!</w:t>
      </w:r>
    </w:p>
    <w:p>
      <w:r>
        <w:t>5 +5</w:t>
      </w:r>
    </w:p>
    <w:p>
      <w:r>
        <w:t>#!#: ! !#!</w:t>
      </w:r>
    </w:p>
    <w:p>
      <w:r>
        <w:t>!! ' 7# '## - '</w:t>
      </w:r>
    </w:p>
    <w:p>
      <w:r>
        <w:t>!</w:t>
      </w:r>
    </w:p>
    <w:p>
      <w:r>
        <w:t>!5</w:t>
      </w:r>
    </w:p>
    <w:p>
      <w:r>
        <w:t>$ 2212+$</w:t>
      </w:r>
    </w:p>
    <w:p>
      <w:r>
        <w:t>12,0310442 +5</w:t>
      </w:r>
    </w:p>
    <w:p>
      <w:r>
        <w:t>#/ =('(</w:t>
      </w:r>
    </w:p>
    <w:p>
      <w:r>
        <w:t>&amp; !5 0 5 0 !5</w:t>
      </w:r>
    </w:p>
    <w:p>
      <w:r>
        <w:t>(! : %# !</w:t>
      </w:r>
    </w:p>
    <w:p>
      <w:r>
        <w:t>'## !</w:t>
      </w:r>
    </w:p>
    <w:p>
      <w:r>
        <w:t>(#' )7#!</w:t>
      </w:r>
    </w:p>
    <w:p>
      <w:r>
        <w:t>&lt;# '#/! 7((=## ' !!# (!#</w:t>
      </w:r>
    </w:p>
    <w:p>
      <w:r>
        <w:t>* !#! %</w:t>
      </w:r>
    </w:p>
    <w:p>
      <w:r>
        <w:t>!#! # &amp;# ! )7#!(</w:t>
      </w:r>
    </w:p>
    <w:p>
      <w:r>
        <w:t>&lt;# '!</w:t>
      </w:r>
    </w:p>
    <w:p>
      <w:r>
        <w:t>'#E</w:t>
      </w:r>
    </w:p>
    <w:p>
      <w:r>
        <w:t>(('! #('#!!</w:t>
      </w:r>
    </w:p>
    <w:p>
      <w:r>
        <w:t>'! - !# ' % # ''!</w:t>
      </w:r>
    </w:p>
    <w:p>
      <w:r>
        <w:t>!!# (!# ! &amp;# ! ' #! -</w:t>
      </w:r>
    </w:p>
    <w:p>
      <w:r>
        <w:t>! -</w:t>
      </w:r>
    </w:p>
    <w:p>
      <w:r>
        <w:t>!#</w:t>
      </w:r>
    </w:p>
    <w:p>
      <w:r>
        <w:t>#!!</w:t>
      </w:r>
    </w:p>
    <w:p>
      <w:r>
        <w:t>-</w:t>
      </w:r>
    </w:p>
    <w:p>
      <w:r>
        <w:t>#'#!( ; #. ' &amp; $#/#'#!(5</w:t>
      </w:r>
    </w:p>
    <w:p>
      <w:r>
        <w:t>7((=##! ' !!# (!# #</w:t>
      </w:r>
    </w:p>
    <w:p>
      <w:r>
        <w:t>'(</w:t>
      </w:r>
    </w:p>
    <w:p>
      <w:r>
        <w:t>A !5</w:t>
      </w:r>
    </w:p>
    <w:p>
      <w:r>
        <w:rPr>
          <w:b/>
        </w:rPr>
        <w:t>E. 37</w:t>
      </w:r>
    </w:p>
    <w:p>
      <w:r>
        <w:t>B ! ( # E / '(! #! A !5 3 B5</w:t>
      </w:r>
    </w:p>
    <w:p>
      <w:r>
        <w:t>!! '</w:t>
      </w:r>
    </w:p>
    <w:p>
      <w:r>
        <w:t>!!# (!#</w:t>
      </w:r>
    </w:p>
    <w:p>
      <w:r>
        <w:t>' -</w:t>
      </w:r>
    </w:p>
    <w:p>
      <w:r>
        <w:t>! ' '(</w:t>
      </w:r>
    </w:p>
    <w:p>
      <w:r>
        <w:t>%# E.'</w:t>
      </w:r>
    </w:p>
    <w:p>
      <w:r>
        <w:t>/ '(! #! A !5 3 5 2 B5</w:t>
      </w:r>
    </w:p>
    <w:p>
      <w:r>
        <w:t>/ '(! #!</w:t>
      </w:r>
    </w:p>
    <w:p>
      <w:r>
        <w:t>' I !5 3 5 2</w:t>
      </w:r>
    </w:p>
    <w:p>
      <w:r>
        <w:t>! !!</w:t>
      </w:r>
    </w:p>
    <w:p>
      <w:r>
        <w:t>.</w:t>
      </w:r>
    </w:p>
    <w:p>
      <w:r>
        <w:t>! /! ' IE # 'I !#/#!( !#/T</w:t>
      </w:r>
    </w:p>
    <w:p>
      <w:r>
        <w:t>! #</w:t>
      </w:r>
    </w:p>
    <w:p>
      <w:r>
        <w:t>#'( !# %I- # ' 'E !# . '('!# 'I !! ' 2I444 = 5 A !5 3 5 2 !5</w:t>
      </w:r>
    </w:p>
    <w:p>
      <w:r>
        <w:t>B5</w:t>
      </w:r>
    </w:p>
    <w:p>
      <w:r>
        <w:t>/ '(! #! ! (:!</w:t>
      </w:r>
    </w:p>
    <w:p>
      <w:r>
        <w:t>'#! '</w:t>
      </w:r>
    </w:p>
    <w:p>
      <w:r>
        <w:t>= ! 7##. ! #7##. ## %</w:t>
      </w:r>
    </w:p>
    <w:p>
      <w:r>
        <w:t>! # ! ! !!# ( #'#% &gt; #</w:t>
      </w:r>
    </w:p>
    <w:p>
      <w:r>
        <w:t>! ' I &lt; ! ' I A !5 3 5 2 !5 7 ! ' B5 &lt;I&gt; ;!</w:t>
      </w:r>
    </w:p>
    <w:p>
      <w:r>
        <w:t>%#R#. '</w:t>
      </w:r>
    </w:p>
    <w:p>
      <w:r>
        <w:t>= ! !!</w:t>
      </w:r>
    </w:p>
    <w:p>
      <w:r>
        <w:t>7((=### ' ! ' /## '</w:t>
      </w:r>
    </w:p>
    <w:p>
      <w:r>
        <w:t>O</w:t>
      </w:r>
    </w:p>
    <w:p>
      <w:r>
        <w:t>'( ,4I444 = 5</w:t>
      </w:r>
    </w:p>
    <w:p>
      <w:r>
        <w:t>A !5 3 5 2 !5</w:t>
      </w:r>
    </w:p>
    <w:p>
      <w:r>
        <w:t>B5 =# ! # '</w:t>
      </w:r>
    </w:p>
    <w:p>
      <w:r>
        <w:t>/ '(! #!</w:t>
      </w:r>
    </w:p>
    <w:p>
      <w:r>
        <w:t>! ! ' = ! '!</w:t>
      </w:r>
    </w:p>
    <w:p>
      <w:r>
        <w:t>&gt;! ' #! I! '## A !5 3 5 2 !5 : B5</w:t>
      </w:r>
    </w:p>
    <w:p>
      <w:r>
        <w:t>#</w:t>
      </w:r>
    </w:p>
    <w:p>
      <w:r>
        <w:t>/ '(! #! ! :!( # 7# 'I = !# '</w:t>
      </w:r>
    </w:p>
    <w:p>
      <w:r>
        <w:t>/ ' 7# ('( % '</w:t>
      </w:r>
    </w:p>
    <w:p>
      <w:r>
        <w:t>' '#! %</w:t>
      </w:r>
    </w:p>
    <w:p>
      <w:r>
        <w:t>7# #! ( - I&gt;! ' #! A=5 D 203</w:t>
      </w:r>
    </w:p>
    <w:p>
      <w:r>
        <w:t>3C /5 #'5 2 ! 0T D # ##! /!# ! !!# (!# - I &lt;1 # U &lt; &lt; 0440 5 ,28 /5B5</w:t>
      </w:r>
    </w:p>
    <w:p>
      <w:r>
        <w:t>!# ! I7#:!# 'I ! '</w:t>
      </w:r>
    </w:p>
    <w:p>
      <w:r>
        <w:t>' #7</w:t>
      </w:r>
    </w:p>
    <w:p>
      <w:r>
        <w:t>/ '(</w:t>
      </w:r>
    </w:p>
    <w:p>
      <w:r>
        <w:t>! ' #!#: ! ' =#! #/%( =! ' %#</w:t>
      </w:r>
    </w:p>
    <w:p>
      <w:r>
        <w:t>#%! ' '/# !</w:t>
      </w:r>
    </w:p>
    <w:p>
      <w:r>
        <w:t>(% ' I7 ' / I # /! *! ( - !!</w:t>
      </w:r>
    </w:p>
    <w:p>
      <w:r>
        <w:t>I(!!</w:t>
      </w:r>
    </w:p>
    <w:p>
      <w:r>
        <w:t>7 ' / '##7 A=5 D 20+</w:t>
      </w:r>
    </w:p>
    <w:p>
      <w:r>
        <w:t>28+ #'5 0 !</w:t>
      </w:r>
    </w:p>
    <w:p>
      <w:r>
        <w:t>(=( T /# (:!</w:t>
      </w:r>
    </w:p>
    <w:p>
      <w:r>
        <w:t>!5 ,3 ! G2 !5</w:t>
      </w:r>
    </w:p>
    <w:p>
      <w:r>
        <w:t>%# I(!#! !!=#</w:t>
      </w:r>
    </w:p>
    <w:p>
      <w:r>
        <w:t>#7</w:t>
      </w:r>
    </w:p>
    <w:p>
      <w:r>
        <w:t>' (' &gt;! '#! -</w:t>
      </w:r>
    </w:p>
    <w:p>
      <w:r>
        <w:t>'(## '##! !#/ #!#:# #</w:t>
      </w:r>
    </w:p>
    <w:p>
      <w:r>
        <w:t>;:! ! # V=5 #'5 052 WB5 ##</w:t>
      </w:r>
    </w:p>
    <w:p>
      <w:r>
        <w:t>; # '</w:t>
      </w:r>
    </w:p>
    <w:p>
      <w:r>
        <w:t>'##!# ' = ! ' ( #E#%(</w:t>
      </w:r>
    </w:p>
    <w:p>
      <w:r>
        <w:t># %# (!'</w:t>
      </w:r>
    </w:p>
    <w:p>
      <w:r>
        <w:t>!!# (!#</w:t>
      </w:r>
    </w:p>
    <w:p>
      <w:r>
        <w:t>'(#! '</w:t>
      </w:r>
    </w:p>
    <w:p>
      <w:r>
        <w:t>'/# ' 7 - I#! !# '</w:t>
      </w:r>
    </w:p>
    <w:p>
      <w:r>
        <w:t>/! *! !</w:t>
      </w:r>
    </w:p>
    <w:p>
      <w:r>
        <w:t>' '##! ' = !</w:t>
      </w:r>
    </w:p>
    <w:p>
      <w:r>
        <w:t>' I !5 3 5 2 !5 :</w:t>
      </w:r>
    </w:p>
    <w:p>
      <w:r>
        <w:t>A&lt; 288+ 5 2CG #'5 07 &lt; 288, 5 00G</w:t>
      </w:r>
    </w:p>
    <w:p>
      <w:r>
        <w:t>#'5 , ! ,7B5 "# /! ' !!</w:t>
      </w:r>
    </w:p>
    <w:p>
      <w:r>
        <w:t>I(!! ' '# I'##! !# '/ / !#</w:t>
      </w:r>
    </w:p>
    <w:p>
      <w:r>
        <w:t>!# '(=#! ' (% '</w:t>
      </w:r>
    </w:p>
    <w:p>
      <w:r>
        <w:t>!!#!' ! # # !#</w:t>
      </w:r>
    </w:p>
    <w:p>
      <w:r>
        <w:t>'(# #7</w:t>
      </w:r>
    </w:p>
    <w:p>
      <w:r>
        <w:t>'#=# T</w:t>
      </w:r>
    </w:p>
    <w:p>
      <w:r>
        <w:t>$ 2012+$</w:t>
      </w:r>
    </w:p>
    <w:p>
      <w:r>
        <w:t>12,0310442 ' * '/ $!$ (! $* I#! !# '</w:t>
      </w:r>
    </w:p>
    <w:p>
      <w:r>
        <w:t>I# # ! #7 'I(#'</w:t>
      </w:r>
    </w:p>
    <w:p>
      <w:r>
        <w:t>=#!</w:t>
      </w:r>
    </w:p>
    <w:p>
      <w:r>
        <w:t>#!# (# : ( I7 ' 7 !# 'I !# A=5 D 22C</w:t>
      </w:r>
    </w:p>
    <w:p>
      <w:r>
        <w:t>0G3 /5 #'5 37 249</w:t>
      </w:r>
    </w:p>
    <w:p>
      <w:r>
        <w:t>032 /5T *! 5 ' 2, ;/# 0443 VX 203142W (( ' 7##!( !</w:t>
      </w:r>
    </w:p>
    <w:p>
      <w:r>
        <w:t>Y &lt;1 &lt; 0443 5 2+G ## % I *! Y5 ' 32 ;#! 0443 V 99140W #'5 0 ! 3B5 &lt; I !5 2C $ &lt;1</w:t>
      </w:r>
    </w:p>
    <w:p>
      <w:r>
        <w:t>! ' = ! '## - '</w:t>
      </w:r>
    </w:p>
    <w:p>
      <w:r>
        <w:t>! ! ('#! )% ( ' 24I444 = 5 A5 2B5</w:t>
      </w:r>
    </w:p>
    <w:p>
      <w:r>
        <w:t>/ '</w:t>
      </w:r>
    </w:p>
    <w:p>
      <w:r>
        <w:t>= !</w:t>
      </w:r>
    </w:p>
    <w:p>
      <w:r>
        <w:t>! ' '##! '#! *! !( ! %</w:t>
      </w:r>
    </w:p>
    <w:p>
      <w:r>
        <w:t>2 ;/# ' I( #/!</w:t>
      </w:r>
    </w:p>
    <w:p>
      <w:r>
        <w:t>' '##!</w:t>
      </w:r>
    </w:p>
    <w:p>
      <w:r>
        <w:t>*! #! ('#! )% ( A5 0B5 ! '(! #!</w:t>
      </w:r>
    </w:p>
    <w:p>
      <w:r>
        <w:t>'</w:t>
      </w:r>
    </w:p>
    <w:p>
      <w:r>
        <w:t>!!# (!#</w:t>
      </w:r>
    </w:p>
    <w:p>
      <w:r>
        <w:t>!! ('#! '</w:t>
      </w:r>
    </w:p>
    <w:p>
      <w:r>
        <w:t>= !</w:t>
      </w:r>
    </w:p>
    <w:p>
      <w:r>
        <w:t>2 ;/# ' I(</w:t>
      </w:r>
    </w:p>
    <w:p>
      <w:r>
        <w:t>%</w:t>
      </w:r>
    </w:p>
    <w:p>
      <w:r>
        <w:t>!!# ! /# A5 3B5 +75</w:t>
      </w:r>
    </w:p>
    <w:p>
      <w:r>
        <w:t>#/ ! &amp; !5 +</w:t>
      </w:r>
    </w:p>
    <w:p>
      <w:r>
        <w:t>(/#! %</w:t>
      </w:r>
    </w:p>
    <w:p>
      <w:r>
        <w:t>/ '(! #! ' !!</w:t>
      </w:r>
    </w:p>
    <w:p>
      <w:r>
        <w:t>.</w:t>
      </w:r>
    </w:p>
    <w:p>
      <w:r>
        <w:t>! /! ' &amp;E # '&amp; !#/#!( !#/ A !5 + 5 2 !5</w:t>
      </w:r>
    </w:p>
    <w:p>
      <w:r>
        <w:t>B !</w:t>
      </w:r>
    </w:p>
    <w:p>
      <w:r>
        <w:t>'!</w:t>
      </w:r>
    </w:p>
    <w:p>
      <w:r>
        <w:t>&gt;! ' #! &amp;! '## A !5 + 5 2 !5 ; B5 +5</w:t>
      </w:r>
    </w:p>
    <w:p>
      <w:r>
        <w:t>&amp;.</w:t>
      </w:r>
    </w:p>
    <w:p>
      <w:r>
        <w:t>! =#! : #= - &amp; '&amp;/# !</w:t>
      </w:r>
    </w:p>
    <w:p>
      <w:r>
        <w:t>!! ' 2+4I444 = 5 '.</w:t>
      </w:r>
    </w:p>
    <w:p>
      <w:r>
        <w:t>2</w:t>
      </w:r>
    </w:p>
    <w:p>
      <w:r>
        <w:t>288C</w:t>
      </w:r>
    </w:p>
    <w:p>
      <w:r>
        <w:t>!#! ' 7# '## !#/! ' 2+9IGG0 = 5 3+ '.</w:t>
      </w:r>
    </w:p>
    <w:p>
      <w:r>
        <w:t>2 ;/# 2889 ' 2,9IGG0 = 5 3+ '.</w:t>
      </w:r>
    </w:p>
    <w:p>
      <w:r>
        <w:t>2 ;/# 2888 ' 239IGG0 = 5 3+ '.</w:t>
      </w:r>
    </w:p>
    <w:p>
      <w:r>
        <w:t>2 ;/# 0444 ' 209IGG0 = 5 3+ '.</w:t>
      </w:r>
    </w:p>
    <w:p>
      <w:r>
        <w:t>2 ;/# 0442 ' 229IGG0 = 5 3+ '.</w:t>
      </w:r>
    </w:p>
    <w:p>
      <w:r>
        <w:t>2 ;/# 0440 ' 249IGG0 = 5 3+ '.</w:t>
      </w:r>
    </w:p>
    <w:p>
      <w:r>
        <w:t>2 ;/# 0443 ! ' 89IGG0 = 5 3+ '.</w:t>
      </w:r>
    </w:p>
    <w:p>
      <w:r>
        <w:t>2 ;/# 044,5</w:t>
      </w:r>
    </w:p>
    <w:p>
      <w:r>
        <w:t>! E#% !! '&amp;7 ' %</w:t>
      </w:r>
    </w:p>
    <w:p>
      <w:r>
        <w:t>!! ' = !</w:t>
      </w:r>
    </w:p>
    <w:p>
      <w:r>
        <w:t>% &amp;(!#! 7( &amp;</w:t>
      </w:r>
    </w:p>
    <w:p>
      <w:r>
        <w:t>' !!</w:t>
      </w:r>
    </w:p>
    <w:p>
      <w:r>
        <w:t>'(## (('!</w:t>
      </w:r>
    </w:p>
    <w:p>
      <w:r>
        <w:t>'R / ' , /7 0443 ! ( #% &amp;</w:t>
      </w:r>
    </w:p>
    <w:p>
      <w:r>
        <w:t>! ! '&amp; = ! :7 ' 240I3CC = 5 !</w:t>
      </w:r>
    </w:p>
    <w:p>
      <w:r>
        <w:t>' +3I+9C = 5 ++ ' ! ' ( : (</w:t>
      </w:r>
    </w:p>
    <w:p>
      <w:r>
        <w:t>E#!#5</w:t>
      </w:r>
    </w:p>
    <w:p>
      <w:r>
        <w:t>E#% #! %</w:t>
      </w:r>
    </w:p>
    <w:p>
      <w:r>
        <w:t>!! ' 2+4I444 = 5 /#! (!( (/(</w:t>
      </w:r>
    </w:p>
    <w:p>
      <w:r>
        <w:t>!</w:t>
      </w:r>
    </w:p>
    <w:p>
      <w:r>
        <w:t>32 ;#! 288G</w:t>
      </w:r>
    </w:p>
    <w:p>
      <w:r>
        <w:t>*! ' -</w:t>
      </w:r>
    </w:p>
    <w:p>
      <w:r>
        <w:t>7$K /#/!</w:t>
      </w:r>
    </w:p>
    <w:p>
      <w:r>
        <w:t>:!# - % # !#!</w:t>
      </w:r>
    </w:p>
    <w:p>
      <w:r>
        <w:t>(#!(5 ! - &amp;==# #!#( # !# %</w:t>
      </w:r>
    </w:p>
    <w:p>
      <w:r>
        <w:t>E#!# = #</w:t>
      </w:r>
    </w:p>
    <w:p>
      <w:r>
        <w:t>!</w:t>
      </w:r>
    </w:p>
    <w:p>
      <w:r>
        <w:t>!</w:t>
      </w:r>
    </w:p>
    <w:p>
      <w:r>
        <w:t>/#! ! %</w:t>
      </w:r>
    </w:p>
    <w:p>
      <w:r>
        <w:t>/ !(</w:t>
      </w:r>
    </w:p>
    <w:p>
      <w:r>
        <w:t>!!!</w:t>
      </w:r>
    </w:p>
    <w:p>
      <w:r>
        <w:t>'</w:t>
      </w:r>
    </w:p>
    <w:p>
      <w:r>
        <w:t>'(! #</w:t>
      </w:r>
    </w:p>
    <w:p>
      <w:r>
        <w:t>=/ 5 +'5</w:t>
      </w:r>
    </w:p>
    <w:p>
      <w:r>
        <w:t>#7 ' (</w:t>
      </w:r>
    </w:p>
    <w:p>
      <w:r>
        <w:t>!:</w:t>
      </w:r>
    </w:p>
    <w:p>
      <w:r>
        <w:t>#! ' /5</w:t>
      </w:r>
    </w:p>
    <w:p>
      <w:r>
        <w:t>==! &amp;#!( ( &amp;! E#%( - # #</w:t>
      </w:r>
    </w:p>
    <w:p>
      <w:r>
        <w:t>= #!</w:t>
      </w:r>
    </w:p>
    <w:p>
      <w:r>
        <w:t>!# 7 ' '! !</w:t>
      </w:r>
    </w:p>
    <w:p>
      <w:r>
        <w:t>'.</w:t>
      </w:r>
    </w:p>
    <w:p>
      <w:r>
        <w:t>03 ;/# 2889 #! '</w:t>
      </w:r>
    </w:p>
    <w:p>
      <w:r>
        <w:t>(!# !</w:t>
      </w:r>
    </w:p>
    <w:p>
      <w:r>
        <w:t>'(##</w:t>
      </w:r>
    </w:p>
    <w:p>
      <w:r>
        <w:t>J ,C3894 ' + ;/# 28895</w:t>
      </w:r>
    </w:p>
    <w:p>
      <w:r>
        <w:t>'#!</w:t>
      </w:r>
    </w:p>
    <w:p>
      <w:r>
        <w:t>!!!!# '</w:t>
      </w:r>
    </w:p>
    <w:p>
      <w:r>
        <w:t>7$K "' 6666666666 ' 04 ;/# 288C E#%! %&amp; /#! =#(</w:t>
      </w:r>
    </w:p>
    <w:p>
      <w:r>
        <w:t>'&amp;/# 2+4I444 = 5 # - "# ! "' "6666666666 =#</w:t>
      </w:r>
    </w:p>
    <w:p>
      <w:r>
        <w:t>$ 2312+$</w:t>
      </w:r>
    </w:p>
    <w:p>
      <w:r>
        <w:t>12,0310442 % ! :! #! ( '</w:t>
      </w:r>
    </w:p>
    <w:p>
      <w:r>
        <w:t>7% # ! % !!</w:t>
      </w:r>
    </w:p>
    <w:p>
      <w:r>
        <w:t># /#! (!( '</w:t>
      </w:r>
    </w:p>
    <w:p>
      <w:r>
        <w:t>!7 288G5 !! !!!!#</w:t>
      </w:r>
    </w:p>
    <w:p>
      <w:r>
        <w:t>(!( !#=#( =</w:t>
      </w:r>
    </w:p>
    <w:p>
      <w:r>
        <w:t>20 =(/ # 288C</w:t>
      </w:r>
    </w:p>
    <w:p>
      <w:r>
        <w:t>! ! #( (! '</w:t>
      </w:r>
    </w:p>
    <w:p>
      <w:r>
        <w:t>!#=#!# ' #:! ! ' #! '#:#! J 04,4983 '</w:t>
      </w:r>
    </w:p>
    <w:p>
      <w:r>
        <w:t>/# ! #:(</w:t>
      </w:r>
    </w:p>
    <w:p>
      <w:r>
        <w:t>"' 6666666666 !# 5</w:t>
      </w:r>
    </w:p>
    <w:p>
      <w:r>
        <w:t>#:!</w:t>
      </w:r>
    </w:p>
    <w:p>
      <w:r>
        <w:t>! (!( (:#(</w:t>
      </w:r>
    </w:p>
    <w:p>
      <w:r>
        <w:t>.: ' : ==# '</w:t>
      </w:r>
    </w:p>
    <w:p>
      <w:r>
        <w:t>/# '</w:t>
      </w:r>
    </w:p>
    <w:p>
      <w:r>
        <w:t>'! ' 23 =(/ # 288C A#. 24 ! E = B5</w:t>
      </w:r>
    </w:p>
    <w:p>
      <w:r>
        <w:t>#!</w:t>
      </w:r>
    </w:p>
    <w:p>
      <w:r>
        <w:t>!</w:t>
      </w:r>
    </w:p>
    <w:p>
      <w:r>
        <w:t>E#%( % 'E / ! /#! (!( ==!(</w:t>
      </w:r>
    </w:p>
    <w:p>
      <w:r>
        <w:t>! #!</w:t>
      </w:r>
    </w:p>
    <w:p>
      <w:r>
        <w:t>/ ! ' C+I+,3 = 5 3+ $ ('#!(</w:t>
      </w:r>
    </w:p>
    <w:p>
      <w:r>
        <w:t>C / # 288+</w:t>
      </w:r>
    </w:p>
    <w:p>
      <w:r>
        <w:t>!</w:t>
      </w:r>
    </w:p>
    <w:p>
      <w:r>
        <w:t>F J 2+393C5444282$3 $ !</w:t>
      </w:r>
    </w:p>
    <w:p>
      <w:r>
        <w:t>/# ! P#=! ' C4I++9 = 5 344 $ ('#!(</w:t>
      </w:r>
    </w:p>
    <w:p>
      <w:r>
        <w:t>C =(/ # 288G</w:t>
      </w:r>
    </w:p>
    <w:p>
      <w:r>
        <w:t>!</w:t>
      </w:r>
    </w:p>
    <w:p>
      <w:r>
        <w:t>F J 2+393C534542582$,5</w:t>
      </w:r>
    </w:p>
    <w:p>
      <w:r>
        <w:t>! / - '# # ' /# ! P#=!</w:t>
      </w:r>
    </w:p>
    <w:p>
      <w:r>
        <w:t>'! ' 09 ;/# 0443 % #'#% %&amp; /# ! ' +8I4G8 &lt; 30 A#! D&lt; C4I++934B</w:t>
      </w:r>
    </w:p>
    <w:p>
      <w:r>
        <w:t>(!( ==!(</w:t>
      </w:r>
    </w:p>
    <w:p>
      <w:r>
        <w:t>C =(/ # 288G A#. C3 = B5</w:t>
      </w:r>
    </w:p>
    <w:p>
      <w:r>
        <w:t>!</w:t>
      </w:r>
    </w:p>
    <w:p>
      <w:r>
        <w:t>(:! '#!</w:t>
      </w:r>
    </w:p>
    <w:p>
      <w:r>
        <w:t>32 ;#! 0440 # '</w:t>
      </w:r>
    </w:p>
    <w:p>
      <w:r>
        <w:t>/( ' ( #!( # :!# =# ' '(! %&amp;# &amp; #! ' !! =H</w:t>
      </w:r>
    </w:p>
    <w:p>
      <w:r>
        <w:t>(!(</w:t>
      </w:r>
    </w:p>
    <w:p>
      <w:r>
        <w:t>'&amp; #$*</w:t>
      </w:r>
    </w:p>
    <w:p>
      <w:r>
        <w:t>!</w:t>
      </w:r>
    </w:p>
    <w:p>
      <w:r>
        <w:t>A#. GG ! E = B5</w:t>
      </w:r>
    </w:p>
    <w:p>
      <w:r>
        <w:t>#'</w:t>
      </w:r>
    </w:p>
    <w:p>
      <w:r>
        <w:t># ' #: %&amp;# &amp; ;# / #( '</w:t>
      </w:r>
    </w:p>
    <w:p>
      <w:r>
        <w:t>'( !# 7#</w:t>
      </w:r>
    </w:p>
    <w:p>
      <w:r>
        <w:t>! # ! %&amp;#</w:t>
      </w:r>
    </w:p>
    <w:p>
      <w:r>
        <w:t>= # - # # ' # ' E! #! '</w:t>
      </w:r>
    </w:p>
    <w:p>
      <w:r>
        <w:t>! 7# 5 #</w:t>
      </w:r>
    </w:p>
    <w:p>
      <w:r>
        <w:t>03 ;/# 2889</w:t>
      </w:r>
    </w:p>
    <w:p>
      <w:r>
        <w:t>/ # ' =#! ! ' (</w:t>
      </w:r>
    </w:p>
    <w:p>
      <w:r>
        <w:t>*5</w:t>
      </w:r>
    </w:p>
    <w:p>
      <w:r>
        <w:t>% = (!</w:t>
      </w:r>
    </w:p>
    <w:p>
      <w:r>
        <w:t>## '</w:t>
      </w:r>
    </w:p>
    <w:p>
      <w:r>
        <w:t>#7 (#!# ' / &amp;'##! !#</w:t>
      </w:r>
    </w:p>
    <w:p>
      <w:r>
        <w:t>;: (#! #7 !</w:t>
      </w:r>
    </w:p>
    <w:p>
      <w:r>
        <w:t>/</w:t>
      </w:r>
    </w:p>
    <w:p>
      <w:r>
        <w:t>*! #(</w:t>
      </w:r>
    </w:p>
    <w:p>
      <w:r>
        <w:t>' .: =</w:t>
      </w:r>
    </w:p>
    <w:p>
      <w:r>
        <w:t>('! -</w:t>
      </w:r>
    </w:p>
    <w:p>
      <w:r>
        <w:t>(#!# .! ! #: ' /5</w:t>
      </w:r>
    </w:p>
    <w:p>
      <w:r>
        <w:t>;: '#! E# ' #. 7;!#/ !</w:t>
      </w:r>
    </w:p>
    <w:p>
      <w:r>
        <w:t>&gt; ' / % %&amp; #!</w:t>
      </w:r>
    </w:p>
    <w:p>
      <w:r>
        <w:t>/ # '(#' #</w:t>
      </w:r>
    </w:p>
    <w:p>
      <w:r>
        <w:t>'! - '##!# !!! ' !</w:t>
      </w:r>
    </w:p>
    <w:p>
      <w:r>
        <w:t>;:! /7</w:t>
      </w:r>
    </w:p>
    <w:p>
      <w:r>
        <w:t>' #! #!#:#E A D</w:t>
      </w:r>
    </w:p>
    <w:p>
      <w:r>
        <w:t>7#( ' 2 ;#! 0443</w:t>
      </w:r>
    </w:p>
    <w:p>
      <w:r>
        <w:t>2GC143B5</w:t>
      </w:r>
    </w:p>
    <w:p>
      <w:r>
        <w:t>/ ' '#==( ! #. ! E#!# = #</w:t>
      </w:r>
    </w:p>
    <w:p>
      <w:r>
        <w:t>!</w:t>
      </w:r>
    </w:p>
    <w:p>
      <w:r>
        <w:t>#7 ' ( &amp;!# ==#! #:( !!</w:t>
      </w:r>
    </w:p>
    <w:p>
      <w:r>
        <w:t>/ ' !!</w:t>
      </w:r>
    </w:p>
    <w:p>
      <w:r>
        <w:t>%</w:t>
      </w:r>
    </w:p>
    <w:p>
      <w:r>
        <w:t>!#!!# ! ! /# %</w:t>
      </w:r>
    </w:p>
    <w:p>
      <w:r>
        <w:t>!! ' 2+4I444 = 5 &amp; !#!</w:t>
      </w:r>
    </w:p>
    <w:p>
      <w:r>
        <w:t>- &amp;#!( ( #</w:t>
      </w:r>
    </w:p>
    <w:p>
      <w:r>
        <w:t>%</w:t>
      </w:r>
    </w:p>
    <w:p>
      <w:r>
        <w:t>#! #'( !!</w:t>
      </w:r>
    </w:p>
    <w:p>
      <w:r>
        <w:t>7# '! #</w:t>
      </w:r>
    </w:p>
    <w:p>
      <w:r>
        <w:t>#! '(##5</w:t>
      </w:r>
    </w:p>
    <w:p>
      <w:r>
        <w:t>+5</w:t>
      </w:r>
    </w:p>
    <w:p>
      <w:r>
        <w:t>%#</w:t>
      </w:r>
    </w:p>
    <w:p>
      <w:r>
        <w:t>!! '</w:t>
      </w:r>
    </w:p>
    <w:p>
      <w:r>
        <w:t>= ! ' ! # #' ' / % &amp;</w:t>
      </w:r>
    </w:p>
    <w:p>
      <w:r>
        <w:t>'! ' 34 !7 0443</w:t>
      </w:r>
    </w:p>
    <w:p>
      <w:r>
        <w:t>'# % $# &amp;(/#! - +3I+9C = 5 ,+ !</w:t>
      </w:r>
    </w:p>
    <w:p>
      <w:r>
        <w:t>- 240I3CC = 5 ## %&amp;# &amp;/#! (('! ! ' #. (</w:t>
      </w:r>
    </w:p>
    <w:p>
      <w:r>
        <w:t>!! ! 'E =# '&amp; !! ' %% +2I823 = 5 ,45 (!!</w:t>
      </w:r>
    </w:p>
    <w:p>
      <w:r>
        <w:t>0. ## ' "' "66666666665</w:t>
      </w:r>
    </w:p>
    <w:p>
      <w:r>
        <w:t>#7 % %&amp;# ! (!!</w:t>
      </w:r>
    </w:p>
    <w:p>
      <w:r>
        <w:t>'# # ()#7 %&amp; !</w:t>
      </w:r>
    </w:p>
    <w:p>
      <w:r>
        <w:t>#!</w:t>
      </w:r>
    </w:p>
    <w:p>
      <w:r>
        <w:t>' ' ! # (</w:t>
      </w:r>
    </w:p>
    <w:p>
      <w:r>
        <w:t>* %</w:t>
      </w:r>
    </w:p>
    <w:p>
      <w:r>
        <w:t>! /#! '(;- !!# ( - # # &amp;!!!# ' &amp;</w:t>
      </w:r>
    </w:p>
    <w:p>
      <w:r>
        <w:t>#! '.</w:t>
      </w:r>
    </w:p>
    <w:p>
      <w:r>
        <w:t>03 ;/# 2889 !!</w:t>
      </w:r>
    </w:p>
    <w:p>
      <w:r>
        <w:t>'#! # =# ' ;!#=#!#=5</w:t>
      </w:r>
    </w:p>
    <w:p>
      <w:r>
        <w:t>= !!'</w:t>
      </w:r>
    </w:p>
    <w:p>
      <w:r>
        <w:t>34 !7 0443</w:t>
      </w:r>
    </w:p>
    <w:p>
      <w:r>
        <w:t>%&amp; !#=#!#</w:t>
      </w:r>
    </w:p>
    <w:p>
      <w:r>
        <w:t>= #!</w:t>
      </w:r>
    </w:p>
    <w:p>
      <w:r>
        <w:t>' G</w:t>
      </w:r>
    </w:p>
    <w:p>
      <w:r>
        <w:t>* %</w:t>
      </w:r>
    </w:p>
    <w:p>
      <w:r>
        <w:t>$ 2,12+$</w:t>
      </w:r>
    </w:p>
    <w:p>
      <w:r>
        <w:t>12,0310442 ! /#! = # !</w:t>
      </w:r>
    </w:p>
    <w:p>
      <w:r>
        <w:t>;!#=#!#= -</w:t>
      </w:r>
    </w:p>
    <w:p>
      <w:r>
        <w:t>' '(N! '</w:t>
      </w:r>
    </w:p>
    <w:p>
      <w:r>
        <w:t>''</w:t>
      </w:r>
    </w:p>
    <w:p>
      <w:r>
        <w:t>+</w:t>
      </w:r>
    </w:p>
    <w:p>
      <w:r>
        <w:t>288C5 +=5</w:t>
      </w:r>
    </w:p>
    <w:p>
      <w:r>
        <w:t>! %</w:t>
      </w:r>
    </w:p>
    <w:p>
      <w:r>
        <w:t>= ! 7##. ' ! &amp;(/#! - +3I+9C = 5 ,+</w:t>
      </w:r>
    </w:p>
    <w:p>
      <w:r>
        <w:t>32 '(7 288G ! - CI394</w:t>
      </w:r>
    </w:p>
    <w:p>
      <w:r>
        <w:t>32 '(7 288C !</w:t>
      </w:r>
    </w:p>
    <w:p>
      <w:r>
        <w:t>' 7#</w:t>
      </w:r>
    </w:p>
    <w:p>
      <w:r>
        <w:t>'##!# ' ,GI04C = 5 04</w:t>
      </w:r>
    </w:p>
    <w:p>
      <w:r>
        <w:t>(5</w:t>
      </w:r>
    </w:p>
    <w:p>
      <w:r>
        <w:t>'('#!</w:t>
      </w:r>
    </w:p>
    <w:p>
      <w:r>
        <w:t>!! ' 04IG9G = 5</w:t>
      </w:r>
    </w:p>
    <w:p>
      <w:r>
        <w:t>7# /#!E</w:t>
      </w:r>
    </w:p>
    <w:p>
      <w:r>
        <w:t>/ !</w:t>
      </w:r>
    </w:p>
    <w:p>
      <w:r>
        <w:t>/ '</w:t>
      </w:r>
    </w:p>
    <w:p>
      <w:r>
        <w:t>## %&amp; !! ' GI9+9 = 5 9+ - !#! ' '( ;!#=#(</w:t>
      </w:r>
    </w:p>
    <w:p>
      <w:r>
        <w:t>#. A=5 #. GG ! EB # !</w:t>
      </w:r>
    </w:p>
    <w:p>
      <w:r>
        <w:t>'##!# #E#%( ' 29IGG0 = 5 3+5</w:t>
      </w:r>
    </w:p>
    <w:p>
      <w:r>
        <w:t>!! '#! *! !7##(</w:t>
      </w:r>
    </w:p>
    <w:p>
      <w:r>
        <w:t>7# '## '.</w:t>
      </w:r>
    </w:p>
    <w:p>
      <w:r>
        <w:t>2 ;/# 2889 # ('#! ' 24I444 = 5</w:t>
      </w:r>
    </w:p>
    <w:p>
      <w:r>
        <w:t>28885</w:t>
      </w:r>
    </w:p>
    <w:p>
      <w:r>
        <w:t>#7 '.</w:t>
      </w:r>
    </w:p>
    <w:p>
      <w:r>
        <w:t>- &amp; ' (' E 5</w:t>
      </w:r>
    </w:p>
    <w:p>
      <w:r>
        <w:t>(% &amp;==# ! /&gt;( - &amp;</w:t>
      </w:r>
    </w:p>
    <w:p>
      <w:r>
        <w:t>%&amp;# '</w:t>
      </w:r>
    </w:p>
    <w:p>
      <w:r>
        <w:t>/ '(## !</w:t>
      </w:r>
    </w:p>
    <w:p>
      <w:r>
        <w:t>' #! ' ! E !!# (!# - !# ' 2</w:t>
      </w:r>
    </w:p>
    <w:p>
      <w:r>
        <w:t>288C</w:t>
      </w:r>
    </w:p>
    <w:p>
      <w:r>
        <w:t>!! ! ' 7# '## '&amp; !! ' 29IGG0 = 5 3+ '.</w:t>
      </w:r>
    </w:p>
    <w:p>
      <w:r>
        <w:t>2 ;/# 2889 ! ' 9IGG0 = 5 3+ '.</w:t>
      </w:r>
    </w:p>
    <w:p>
      <w:r>
        <w:t>2 ;/# 28885</w:t>
      </w:r>
    </w:p>
    <w:p>
      <w:r>
        <w:t>$ 2+12+$</w:t>
      </w:r>
    </w:p>
    <w:p>
      <w:r>
        <w:t>12,0310442 *</w:t>
        <w:tab/>
        <w:tab/>
        <w:t xml:space="preserve"> 1 *,</w:t>
        <w:tab/>
        <w:t>, ,</w:t>
        <w:tab/>
        <w:tab/>
        <w:t>*,</w:t>
      </w:r>
    </w:p>
    <w:p>
      <w:r>
        <w:t>3/4/ 5</w:t>
        <w:tab/>
        <w:tab/>
        <w:t>6//</w:t>
        <w:tab/>
        <w:t>/</w:t>
        <w:tab/>
        <w:tab/>
        <w:t>78</w:t>
        <w:tab/>
        <w:t>#9%</w:t>
      </w:r>
    </w:p>
    <w:p>
      <w:r>
        <w:t>4/</w:t>
      </w:r>
    </w:p>
    <w:p>
      <w:r>
        <w:t>25 (</w:t>
      </w:r>
    </w:p>
    <w:p>
      <w:r>
        <w:t>/7 T 4/</w:t>
      </w:r>
    </w:p>
    <w:p>
      <w:r>
        <w:t>05 '! T 35 /#</w:t>
      </w:r>
    </w:p>
    <w:p>
      <w:r>
        <w:t>- &amp;</w:t>
      </w:r>
    </w:p>
    <w:p>
      <w:r>
        <w:t>%&amp;# '</w:t>
      </w:r>
    </w:p>
    <w:p>
      <w:r>
        <w:t>/ '(## !</w:t>
      </w:r>
    </w:p>
    <w:p>
      <w:r>
        <w:t>' #! ' ! -</w:t>
      </w:r>
    </w:p>
    <w:p>
      <w:r>
        <w:t>!!# (!# - !# ' 2</w:t>
      </w:r>
    </w:p>
    <w:p>
      <w:r>
        <w:t>288C '</w:t>
      </w:r>
    </w:p>
    <w:p>
      <w:r>
        <w:t>' #'( ! T ,5 ' &amp;#!#( - /</w:t>
      </w:r>
    </w:p>
    <w:p>
      <w:r>
        <w:t>!</w:t>
      </w:r>
    </w:p>
    <w:p>
      <w:r>
        <w:t>' 0&amp;+44 = 5 - !#! ' !##!# -</w:t>
      </w:r>
    </w:p>
    <w:p>
      <w:r>
        <w:t>= # ! '( T +5 #! %</w:t>
      </w:r>
    </w:p>
    <w:p>
      <w:r>
        <w:t>%#</w:t>
      </w:r>
    </w:p>
    <w:p>
      <w:r>
        <w:t>! #! E !!# (!# =('(</w:t>
      </w:r>
    </w:p>
    <w:p>
      <w:r>
        <w:t>!# /! =</w:t>
      </w:r>
    </w:p>
    <w:p>
      <w:r>
        <w:t>!</w:t>
      </w:r>
    </w:p>
    <w:p>
      <w:r>
        <w:t>(! *! '</w:t>
      </w:r>
    </w:p>
    <w:p>
      <w:r>
        <w:t>'(# ' 34 ; '.</w:t>
      </w:r>
    </w:p>
    <w:p>
      <w:r>
        <w:t>!#=#!#</w:t>
      </w:r>
    </w:p>
    <w:p>
      <w:r>
        <w:t># '( ' (</w:t>
      </w:r>
    </w:p>
    <w:p>
      <w:r>
        <w:t>#7 =('( '</w:t>
      </w:r>
    </w:p>
    <w:p>
      <w:r>
        <w:t>&lt;)P#R )=%# G G44,</w:t>
      </w:r>
    </w:p>
    <w:p>
      <w:r>
        <w:t>! # E# 5</w:t>
      </w:r>
    </w:p>
    <w:p>
      <w:r>
        <w:t>(# '#! U B #'#% E!! % '(##</w:t>
      </w:r>
    </w:p>
    <w:p>
      <w:r>
        <w:t>! '(# 7!#</w:t>
      </w:r>
    </w:p>
    <w:p>
      <w:r>
        <w:t># !</w:t>
      </w:r>
    </w:p>
    <w:p>
      <w:r>
        <w:t>'</w:t>
      </w:r>
    </w:p>
    <w:p>
      <w:r>
        <w:t>'(## !!%(T 7B E</w:t>
      </w:r>
    </w:p>
    <w:p>
      <w:r>
        <w:t>% !#=</w:t>
      </w:r>
    </w:p>
    <w:p>
      <w:r>
        <w:t>! !# /# '' !! ! '(##T B !</w:t>
      </w:r>
    </w:p>
    <w:p>
      <w:r>
        <w:t>#:! ' !</w:t>
      </w:r>
    </w:p>
    <w:p>
      <w:r>
        <w:t>'</w:t>
      </w:r>
    </w:p>
    <w:p>
      <w:r>
        <w:t>(!!5 &lt;#</w:t>
      </w:r>
    </w:p>
    <w:p>
      <w:r>
        <w:t>(#</w:t>
      </w:r>
    </w:p>
    <w:p>
      <w:r>
        <w:t>!#!</w:t>
      </w:r>
    </w:p>
    <w:p>
      <w:r>
        <w:t>! # ((! (( (</w:t>
      </w:r>
    </w:p>
    <w:p>
      <w:r>
        <w:t>!! B 7B ! B #$'</w:t>
      </w:r>
    </w:p>
    <w:p>
      <w:r>
        <w:t>#7 =('( '</w:t>
      </w:r>
    </w:p>
    <w:p>
      <w:r>
        <w:t>!</w:t>
      </w:r>
    </w:p>
    <w:p>
      <w:r>
        <w:t>!#.</w:t>
      </w:r>
    </w:p>
    <w:p>
      <w:r>
        <w:t>%&amp;# '/ '( # /75</w:t>
      </w:r>
    </w:p>
    <w:p>
      <w:r>
        <w:t>(# '</w:t>
      </w:r>
    </w:p>
    <w:p>
      <w:r>
        <w:t>!#</w:t>
      </w:r>
    </w:p>
    <w:p>
      <w:r>
        <w:t>&gt; ' / %# ! ;#!</w:t>
      </w:r>
    </w:p>
    <w:p>
      <w:r>
        <w:t>(# &amp;# &amp;:#! ' #.</w:t>
      </w:r>
    </w:p>
    <w:p>
      <w:r>
        <w:t># ' !5 &lt; ! (:! ;#!</w:t>
      </w:r>
    </w:p>
    <w:p>
      <w:r>
        <w:t>(#</w:t>
      </w:r>
    </w:p>
    <w:p>
      <w:r>
        <w:t>'(## !!%( ! &amp;/ ' %</w:t>
      </w:r>
    </w:p>
    <w:p>
      <w:r>
        <w:t>(!( E('#(</w:t>
      </w:r>
    </w:p>
    <w:p>
      <w:r>
        <w:t>! A !5 230 24G ! 249B5</w:t>
      </w:r>
    </w:p>
    <w:p>
      <w:r>
        <w:t>: ==#. U # DD</w:t>
      </w:r>
    </w:p>
    <w:p>
      <w:r>
        <w:t>(#'! U X # &lt;</w:t>
        <w:tab/>
        <w:t>X</w:t>
      </w:r>
    </w:p>
    <w:p>
      <w:r>
        <w:t>(!# $; #! U</w:t>
      </w:r>
    </w:p>
    <w:p>
      <w:r>
        <w:t>D "</w:t>
      </w:r>
    </w:p>
    <w:p>
      <w:r>
        <w:t># = ' (! *! ! !#=#( E !# ## %I- I==# =('( '</w:t>
      </w:r>
    </w:p>
    <w:p>
      <w:r>
        <w:t>#</w:t>
      </w:r>
    </w:p>
    <w:p>
      <w:r>
        <w:t>: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