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ATAS/378/2007 vom 5. April 2007</w:t>
      </w:r>
    </w:p>
    <w:p>
      <w:r>
        <w:t>GE Cour de justice, 2007-04-05, DE</w:t>
      </w:r>
    </w:p>
    <w:p>
      <w:r>
        <w:rPr>
          <w:b/>
        </w:rPr>
        <w:t xml:space="preserve">Quelle: </w:t>
      </w:r>
      <w:r>
        <w:t>https://mcp.opencaselaw.ch/entscheid/ge_gerichte_ATAS_378_2007</w:t>
      </w:r>
    </w:p>
    <w:p>
      <w:r>
        <w:t>FR: GE_GERICHTE ATAS/378/2007 du 5 avril 2007</w:t>
      </w:r>
    </w:p>
    <w:p>
      <w:r>
        <w:t>IT: GE_GERICHTE ATAS/378/2007 del 5 aprile 2007</w:t>
      </w:r>
    </w:p>
    <w:p>
      <w:pPr>
        <w:pStyle w:val="Heading2"/>
      </w:pPr>
      <w:r>
        <w:t>Volltext</w:t>
      </w:r>
    </w:p>
    <w:p>
      <w:r>
        <w:t>!" #!! $ %</w:t>
      </w:r>
    </w:p>
    <w:p>
      <w:r>
        <w:t>&amp;'(')&amp;)**( &amp;+,-&amp;)**,</w:t>
      </w:r>
    </w:p>
    <w:p>
      <w:r>
        <w:t>" ! " ! ./ 0 ' 12 )**,</w:t>
      </w:r>
    </w:p>
    <w:p>
      <w:r>
        <w:t>!"## ! !" !</w:t>
      </w:r>
    </w:p>
    <w:p>
      <w:r>
        <w:t>$ # #%### #&amp;##'(</w:t>
      </w:r>
    </w:p>
    <w:p>
      <w:r>
        <w:t>#')*(+$,-*'. ##/ # # 0 #</w:t>
      </w:r>
    </w:p>
    <w:p>
      <w:r>
        <w:t># ( #0 #</w:t>
      </w:r>
    </w:p>
    <w:p>
      <w:r>
        <w:t>12 #$&amp;+34 "5</w:t>
      </w:r>
    </w:p>
    <w:p>
      <w:r>
        <w:t>6 7" 89, ! :; ! ?!1 1 7!&gt; $7" 2 !":@=4$ ":@=A!" $ = "!18--8; 8; #?55, $ " 7$+7!$" 2 7"2B75C7? "7D $!+; 3; 7"2B 7+$ 0$$71C$ 5$ 0 !$$ $ &gt;2 FG E,0=@: 5; 3- !!$ 2;02 2!"7 $!+0"&gt;2H8A033@5;4- FE,0=@:5;3-&amp;8A03E:5;E-G :8 +7" 2;C 2 1 $ 7:M$8--3 $7&gt;C055 "$"$!F$;:,8GD"$ 0557$+1 " "7$$ "$!"7 $ " 7$+ 7 !$" 7$$ $ C $ !+ 7 ! ; $ 7$$$ L7$ !+= "!18--8 L$7$E "!18--= $HC 2 52 ! " :@=4 C $"N$ !7$ "$ &gt;E "!18--= $5$ 7&gt; 1 5" " F#?JK?5C==--, G72 !$&gt; $ 715!"!$D$;48 5" " 15" " :A 7 $2C"!!!B 72 2$N$ O</w:t>
      </w:r>
    </w:p>
    <w:p>
      <w:r>
        <w:t>' #</w:t>
      </w:r>
    </w:p>
    <w:p>
      <w:r>
        <w:t>" $O</w:t>
      </w:r>
    </w:p>
    <w:p>
      <w:r>
        <w:t>B</w:t>
      </w:r>
    </w:p>
    <w:p>
      <w:r>
        <w:t>75! 7"$N$$$5"D7$CLHL555" " 7+55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