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ATAS/378/2004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https://mcp.opencaselaw.ch/entscheid/ge_gerichte_ATAS_378_2004</w:t>
      </w:r>
    </w:p>
    <w:p>
      <w:r>
        <w:t>FR: GE_GERICHTE ATAS/378/2004 du 25 mai 2004</w:t>
      </w:r>
    </w:p>
    <w:p>
      <w:r>
        <w:t>IT: GE_GERICHTE ATAS/378/2004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4* +1 2 ( 3333333333 )</w:t>
      </w:r>
    </w:p>
    <w:p>
      <w:r>
        <w:t>( +",4 5'6' &amp;'(' (%</w:t>
      </w:r>
    </w:p>
    <w:p>
      <w:r>
        <w:t>7 8</w:t>
      </w:r>
    </w:p>
    <w:p>
      <w:r>
        <w:t>&amp;') (( &amp;'%</w:t>
      </w:r>
    </w:p>
    <w:p>
      <w:r>
        <w:t>(6 9 59' :3333333333 $ +//; %</w:t>
      </w:r>
    </w:p>
    <w:p>
      <w:r>
        <w:t>+/ &amp;' +"&lt;" 9' $ -/;</w:t>
      </w:r>
    </w:p>
    <w:p>
      <w:r>
        <w:t>+ =&amp;' +""- =&gt;5 4/ &amp;' +""#</w:t>
      </w:r>
    </w:p>
    <w:p>
      <w:r>
        <w:t>$ &gt;</w:t>
      </w:r>
    </w:p>
    <w:p>
      <w:r>
        <w:t>)) )'')1</w:t>
      </w:r>
    </w:p>
    <w:p>
      <w:r>
        <w:t>'</w:t>
      </w:r>
    </w:p>
    <w:p>
      <w:r>
        <w:t>9&amp;'</w:t>
      </w:r>
    </w:p>
    <w:p>
      <w:r>
        <w:t>6'</w:t>
      </w:r>
    </w:p>
    <w:p>
      <w:r>
        <w:t>..?+@&lt; 81 A+?,@/ 81 9 ('</w:t>
      </w:r>
    </w:p>
    <w:p>
      <w:r>
        <w:rPr>
          <w:b/>
        </w:rPr>
        <w:t>E. 7</w:t>
      </w:r>
    </w:p>
    <w:p>
      <w:r>
        <w:t>+4 (' B</w:t>
      </w:r>
    </w:p>
    <w:p>
      <w:r>
        <w:t>6'8''C1</w:t>
      </w:r>
    </w:p>
    <w:p>
      <w:r>
        <w:t>+ (' +""#</w:t>
      </w:r>
    </w:p>
    <w:p>
      <w:r>
        <w:t>5 '' $ 588'</w:t>
      </w:r>
    </w:p>
    <w:p>
      <w:r>
        <w:t>5(9' A'09% 5</w:t>
        <w:tab/>
        <w:t>C 9</w:t>
      </w:r>
    </w:p>
    <w:p>
      <w:r>
        <w:t>6' )</w:t>
      </w:r>
    </w:p>
    <w:p>
      <w:r>
        <w:t>+?### 81</w:t>
      </w:r>
    </w:p>
    <w:p>
      <w:r>
        <w:t>='6</w:t>
      </w:r>
    </w:p>
    <w:p>
      <w:r>
        <w:t>'8' () '</w:t>
      </w:r>
    </w:p>
    <w:p>
      <w:r>
        <w:t>() ' '</w:t>
      </w:r>
    </w:p>
    <w:p>
      <w:r>
        <w:t>3333333333 &gt; 79'&gt;' &gt; 5) )'</w:t>
      </w:r>
    </w:p>
    <w:p>
      <w:r>
        <w:t>5'(9'D'')</w:t>
      </w:r>
    </w:p>
    <w:p>
      <w:r>
        <w:t>&amp;' $ 9</w:t>
      </w:r>
    </w:p>
    <w:p>
      <w:r>
        <w:t>-/;</w:t>
      </w:r>
    </w:p>
    <w:p>
      <w:r>
        <w:t>( E</w:t>
      </w:r>
    </w:p>
    <w:p>
      <w:r>
        <w:t>9)'</w:t>
      </w:r>
    </w:p>
    <w:p>
      <w:r>
        <w:t>88' F'&gt;1 .1</w:t>
      </w:r>
    </w:p>
    <w:p>
      <w:r>
        <w:t>+. (' +""" 5)</w:t>
      </w:r>
    </w:p>
    <w:p>
      <w:r>
        <w:t>)9)</w:t>
      </w:r>
    </w:p>
    <w:p>
      <w:r>
        <w:t>(</w:t>
      </w:r>
    </w:p>
    <w:p>
      <w:r>
        <w:t>9'</w:t>
      </w:r>
    </w:p>
    <w:p>
      <w:r>
        <w:t>50 '&amp;' ') 9%</w:t>
      </w:r>
    </w:p>
    <w:p>
      <w:r>
        <w:t>588'</w:t>
      </w:r>
    </w:p>
    <w:p>
      <w:r>
        <w:t>50'&amp;' ') A'09% 5 C</w:t>
      </w:r>
    </w:p>
    <w:p>
      <w:r>
        <w:t>'' 5' 5 1</w:t>
      </w:r>
    </w:p>
    <w:p>
      <w:r>
        <w:t>&amp;) 88' 9' '&gt;</w:t>
      </w:r>
    </w:p>
    <w:p>
      <w:r>
        <w:t>D )9'8</w:t>
      </w:r>
    </w:p>
    <w:p>
      <w:r>
        <w:t>F('(</w:t>
      </w:r>
    </w:p>
    <w:p>
      <w:r>
        <w:t>('6'</w:t>
      </w:r>
    </w:p>
    <w:p>
      <w:r>
        <w:t>5'('1 41</w:t>
      </w:r>
    </w:p>
    <w:p>
      <w:r>
        <w:t>+- =' +"""</w:t>
      </w:r>
    </w:p>
    <w:p>
      <w:r>
        <w:t>3333333333</w:t>
      </w:r>
    </w:p>
    <w:p>
      <w:r>
        <w:t>) '6)</w:t>
      </w:r>
    </w:p>
    <w:p>
      <w:r>
        <w:t>99 $ 5'</w:t>
      </w:r>
    </w:p>
    <w:p>
      <w:r>
        <w:t>5</w:t>
      </w:r>
    </w:p>
    <w:p>
      <w:r>
        <w:t>&gt; '</w:t>
      </w:r>
    </w:p>
    <w:p>
      <w:r>
        <w:t>'6'&gt;)</w:t>
      </w:r>
    </w:p>
    <w:p>
      <w:r>
        <w:t>9FD' '</w:t>
      </w:r>
    </w:p>
    <w:p>
      <w:r>
        <w:t>) )9'8 F'&gt; &amp; ))</w:t>
      </w:r>
    </w:p>
    <w:p>
      <w:r>
        <w:t>( () '(7</w:t>
      </w:r>
    </w:p>
    <w:p>
      <w:r>
        <w:t>8'D(!6'1 5) )9'8 )' !(9('&gt; 9'</w:t>
      </w:r>
    </w:p>
    <w:p>
      <w:r>
        <w:t>('</w:t>
      </w:r>
    </w:p>
    <w:p>
      <w:r>
        <w:t>9(D +"",</w:t>
      </w:r>
    </w:p>
    <w:p>
      <w:r>
        <w:t>$ &gt; 5) &amp;' )) F9'') $ 0 ) 9 '&amp;</w:t>
      </w:r>
    </w:p>
    <w:p>
      <w:r>
        <w:t>'' 1</w:t>
      </w:r>
    </w:p>
    <w:p>
      <w:r>
        <w:t>&amp;' ))</w:t>
      </w:r>
    </w:p>
    <w:p>
      <w:r>
        <w:t>'9')</w:t>
      </w:r>
    </w:p>
    <w:p>
      <w:r>
        <w:t>&amp;' $ +//; $ 9' 9' '</w:t>
      </w:r>
    </w:p>
    <w:p>
      <w:r>
        <w:t>./ 8)&amp;'</w:t>
      </w:r>
    </w:p>
    <w:p>
      <w:r>
        <w:t>4 ( +""# 9'</w:t>
      </w:r>
    </w:p>
    <w:p>
      <w:r>
        <w:t>,</w:t>
      </w:r>
    </w:p>
    <w:p>
      <w:r>
        <w:t>" D +""#</w:t>
      </w:r>
    </w:p>
    <w:p>
      <w:r>
        <w:t>+,</w:t>
      </w:r>
    </w:p>
    <w:p>
      <w:r>
        <w:t>4/ &amp;(D +""&lt;1</w:t>
      </w:r>
    </w:p>
    <w:p>
      <w:r>
        <w:t>('</w:t>
      </w:r>
    </w:p>
    <w:p>
      <w:r>
        <w:t>'9')</w:t>
      </w:r>
    </w:p>
    <w:p>
      <w:r>
        <w:t>&amp;' 9'</w:t>
      </w:r>
    </w:p>
    <w:p>
      <w:r>
        <w:t>.- (' +"""1</w:t>
      </w:r>
    </w:p>
    <w:p>
      <w:r>
        <w:t>() ' '</w:t>
      </w:r>
    </w:p>
    <w:p>
      <w:r>
        <w:t>&amp;) &gt; 5)</w:t>
      </w:r>
    </w:p>
    <w:p>
      <w:r>
        <w:t>)</w:t>
      </w:r>
    </w:p>
    <w:p>
      <w:r>
        <w:t>5) 7G'</w:t>
      </w:r>
    </w:p>
    <w:p>
      <w:r>
        <w:t>'8</w:t>
      </w:r>
    </w:p>
    <w:p>
      <w:r>
        <w:t>8(' 98'</w:t>
      </w:r>
    </w:p>
    <w:p>
      <w:r>
        <w:t>( E</w:t>
      </w:r>
    </w:p>
    <w:p>
      <w:r>
        <w:t>'% 88'</w:t>
      </w:r>
    </w:p>
    <w:p>
      <w:r>
        <w:t>9FD' '</w:t>
      </w:r>
    </w:p>
    <w:p>
      <w:r>
        <w:t>D</w:t>
      </w:r>
    </w:p>
    <w:p>
      <w:r>
        <w:t>'1</w:t>
      </w:r>
    </w:p>
    <w:p>
      <w:r>
        <w:t>( 98' 5)' 9 ' '&gt;)1 @1</w:t>
      </w:r>
    </w:p>
    <w:p>
      <w:r>
        <w:t>- &amp;(D .//+ )D'( F9'' 6' ((</w:t>
      </w:r>
    </w:p>
    <w:p>
      <w:r>
        <w:t>5D&amp;' () '</w:t>
      </w:r>
    </w:p>
    <w:p>
      <w:r>
        <w:t>50'&amp;' ') A2 C</w:t>
      </w:r>
    </w:p>
    <w:p>
      <w:r>
        <w:t>99 '</w:t>
      </w:r>
    </w:p>
    <w:p>
      <w:r>
        <w:t>( 579'</w:t>
      </w:r>
    </w:p>
    <w:p>
      <w:r>
        <w:t>5</w:t>
      </w:r>
    </w:p>
    <w:p>
      <w:r>
        <w:t>+, =' .///1</w:t>
      </w:r>
    </w:p>
    <w:p>
      <w:r>
        <w:t>() '</w:t>
      </w:r>
    </w:p>
    <w:p>
      <w:r>
        <w:t>F6</w:t>
      </w:r>
    </w:p>
    <w:p>
      <w:r>
        <w:t>&amp;' ) 5)</w:t>
      </w:r>
    </w:p>
    <w:p>
      <w:r>
        <w:t>." H .//+</w:t>
      </w:r>
    </w:p>
    <w:p>
      <w:r>
        <w:t>9' '</w:t>
      </w:r>
    </w:p>
    <w:p>
      <w:r>
        <w:t>' 50'&amp;' ') '' &gt;</w:t>
      </w:r>
    </w:p>
    <w:p>
      <w:r>
        <w:t>''(</w:t>
      </w:r>
    </w:p>
    <w:p>
      <w:r>
        <w:t>9!F''</w:t>
      </w:r>
    </w:p>
    <w:p>
      <w:r>
        <w:t>+4 9(D .//+ 88) 9</w:t>
      </w:r>
    </w:p>
    <w:p>
      <w:r>
        <w:t>33333333331</w:t>
      </w:r>
    </w:p>
    <w:p>
      <w:r>
        <w:t>9)''</w:t>
      </w:r>
    </w:p>
    <w:p>
      <w:r>
        <w:t>2</w:t>
      </w:r>
    </w:p>
    <w:p>
      <w:r>
        <w:t>'6'&gt;)</w:t>
      </w:r>
    </w:p>
    <w:p>
      <w:r>
        <w:t>D (8( 9'</w:t>
      </w:r>
    </w:p>
    <w:p>
      <w:r>
        <w:t>8(</w:t>
      </w:r>
    </w:p>
    <w:p>
      <w:r>
        <w:t>8'D(!6'</w:t>
      </w:r>
    </w:p>
    <w:p>
      <w:r>
        <w:t>9!F6'</w:t>
      </w:r>
    </w:p>
    <w:p>
      <w:r>
        <w:t>D )9'8 ) &amp; )9'</w:t>
      </w:r>
    </w:p>
    <w:p>
      <w:r>
        <w:t>5'') (! '' &gt;5 D ('7</w:t>
      </w:r>
    </w:p>
    <w:p>
      <w:r>
        <w:t>9')1</w:t>
      </w:r>
    </w:p>
    <w:p>
      <w:r>
        <w:t>9'</w:t>
      </w:r>
    </w:p>
    <w:p>
      <w:r>
        <w:t>&amp; 6D</w:t>
      </w:r>
    </w:p>
    <w:p>
      <w:r>
        <w:t>(9</w:t>
      </w:r>
    </w:p>
    <w:p>
      <w:r>
        <w:t>59 F(6'&gt; 9!F''&gt;</w:t>
      </w:r>
    </w:p>
    <w:p>
      <w:r>
        <w:t>'</w:t>
      </w:r>
    </w:p>
    <w:p>
      <w:r>
        <w:t>9')</w:t>
      </w:r>
    </w:p>
    <w:p>
      <w:r>
        <w:t>&amp;' )'</w:t>
      </w:r>
    </w:p>
    <w:p>
      <w:r>
        <w:t>-/;1</w:t>
      </w:r>
    </w:p>
    <w:p>
      <w:r>
        <w:t>'&amp;') 98' 9&amp;' 5')</w:t>
      </w:r>
    </w:p>
    <w:p>
      <w:r>
        <w:t>9= F)9'&gt;</w:t>
      </w:r>
    </w:p>
    <w:p>
      <w:r>
        <w:t>'('</w:t>
      </w:r>
    </w:p>
    <w:p>
      <w:r>
        <w:t>'&gt;</w:t>
      </w:r>
    </w:p>
    <w:p>
      <w:r>
        <w:t>)'' '1</w:t>
      </w:r>
    </w:p>
    <w:p>
      <w:r>
        <w:t>7'' 9</w:t>
      </w:r>
    </w:p>
    <w:p>
      <w:r>
        <w:t>8</w:t>
      </w:r>
    </w:p>
    <w:p>
      <w:r>
        <w:t>9' )8&amp;D &gt;'</w:t>
      </w:r>
    </w:p>
    <w:p>
      <w:r>
        <w:t>=' $</w:t>
      </w:r>
    </w:p>
    <w:p>
      <w:r>
        <w:t>*+,"-*.//. 0 4*+. 0 5' $</w:t>
      </w:r>
    </w:p>
    <w:p>
      <w:r>
        <w:t>)</w:t>
      </w:r>
    </w:p>
    <w:p>
      <w:r>
        <w:t>'&gt;' 5&amp;</w:t>
      </w:r>
    </w:p>
    <w:p>
      <w:r>
        <w:t>9' 5 '&amp;') '&amp; $ &amp;'</w:t>
      </w:r>
    </w:p>
    <w:p>
      <w:r>
        <w:t>6</w:t>
      </w:r>
    </w:p>
    <w:p>
      <w:r>
        <w:t>5'9')</w:t>
      </w:r>
    </w:p>
    <w:p>
      <w:r>
        <w:t>&amp;'</w:t>
      </w:r>
    </w:p>
    <w:p>
      <w:r>
        <w:t>D</w:t>
      </w:r>
    </w:p>
    <w:p>
      <w:r>
        <w:t>9')1</w:t>
      </w:r>
    </w:p>
    <w:p>
      <w:r>
        <w:t>79</w:t>
      </w:r>
    </w:p>
    <w:p>
      <w:r>
        <w:t>&amp;) &gt; 9 99 7 &amp;' () '7 )=$ )(' ' 5! &amp;' 9</w:t>
      </w:r>
    </w:p>
    <w:p>
      <w:r>
        <w:t>'</w:t>
      </w:r>
    </w:p>
    <w:p>
      <w:r>
        <w:t>9'</w:t>
      </w:r>
    </w:p>
    <w:p>
      <w:r>
        <w:t>&amp; ('&gt; &gt; 9!F''&gt;1</w:t>
      </w:r>
    </w:p>
    <w:p>
      <w:r>
        <w:t>&gt;' '</w:t>
      </w:r>
    </w:p>
    <w:p>
      <w:r>
        <w:t>9')</w:t>
      </w:r>
    </w:p>
    <w:p>
      <w:r>
        <w:t>&amp;'</w:t>
      </w:r>
    </w:p>
    <w:p>
      <w:r>
        <w:t>9&amp;' 9 I ()') 9</w:t>
      </w:r>
    </w:p>
    <w:p>
      <w:r>
        <w:t>( 5 98'</w:t>
      </w:r>
    </w:p>
    <w:p>
      <w:r>
        <w:t>( E 5) &amp;' 0(I( 79'&gt;) &gt;</w:t>
      </w:r>
    </w:p>
    <w:p>
      <w:r>
        <w:t>&amp;' &gt;5 88' =&gt;5 ' 9'' 9)1</w:t>
      </w:r>
    </w:p>
    <w:p>
      <w:r>
        <w:t>( 98' 5)' 9 = ''71 -1</w:t>
      </w:r>
    </w:p>
    <w:p>
      <w:r>
        <w:t>9=</w:t>
      </w:r>
    </w:p>
    <w:p>
      <w:r>
        <w:t>)''</w:t>
      </w:r>
    </w:p>
    <w:p>
      <w:r>
        <w:t>+4 (' .//. 5</w:t>
      </w:r>
    </w:p>
    <w:p>
      <w:r>
        <w:t>'8() 5) &gt;5 ' ('</w:t>
      </w:r>
    </w:p>
    <w:p>
      <w:r>
        <w:t>D))8' 5 ('0 5'&amp;' ') %</w:t>
      </w:r>
    </w:p>
    <w:p>
      <w:r>
        <w:t>+. (' +""&lt;1</w:t>
      </w:r>
    </w:p>
    <w:p>
      <w:r>
        <w:t>D' '(</w:t>
      </w:r>
    </w:p>
    <w:p>
      <w:r>
        <w:t>99</w:t>
      </w:r>
    </w:p>
    <w:p>
      <w:r>
        <w:t>9</w:t>
      </w:r>
    </w:p>
    <w:p>
      <w:r>
        <w:t>2</w:t>
      </w:r>
    </w:p>
    <w:p>
      <w:r>
        <w:t>9') )'</w:t>
      </w:r>
    </w:p>
    <w:p>
      <w:r>
        <w:t>&amp;'</w:t>
      </w:r>
    </w:p>
    <w:p>
      <w:r>
        <w:t>-/;1 ,1</w:t>
      </w:r>
    </w:p>
    <w:p>
      <w:r>
        <w:t>'</w:t>
      </w:r>
    </w:p>
    <w:p>
      <w:r>
        <w:t>.@ (' .//. 5'))</w:t>
      </w:r>
    </w:p>
    <w:p>
      <w:r>
        <w:t>)</w:t>
      </w:r>
    </w:p>
    <w:p>
      <w:r>
        <w:t>9=</w:t>
      </w:r>
    </w:p>
    <w:p>
      <w:r>
        <w:t>&amp; &gt;</w:t>
      </w:r>
    </w:p>
    <w:p>
      <w:r>
        <w:t>8'' 9</w:t>
      </w:r>
    </w:p>
    <w:p>
      <w:r>
        <w:t>'&gt;</w:t>
      </w:r>
    </w:p>
    <w:p>
      <w:r>
        <w:t>&gt;5</w:t>
      </w:r>
    </w:p>
    <w:p>
      <w:r>
        <w:t>&amp;'</w:t>
      </w:r>
    </w:p>
    <w:p>
      <w:r>
        <w:t>'9')</w:t>
      </w:r>
    </w:p>
    <w:p>
      <w:r>
        <w:t>&amp;'</w:t>
      </w:r>
    </w:p>
    <w:p>
      <w:r>
        <w:t>&gt;5 88'</w:t>
      </w:r>
    </w:p>
    <w:p>
      <w:r>
        <w:t>F('( 9'</w:t>
      </w:r>
    </w:p>
    <w:p>
      <w:r>
        <w:t>6))')</w:t>
      </w:r>
    </w:p>
    <w:p>
      <w:r>
        <w:t>)9' &amp; F'&gt;</w:t>
      </w:r>
    </w:p>
    <w:p>
      <w:r>
        <w:t>)9F) '1</w:t>
      </w:r>
    </w:p>
    <w:p>
      <w:r>
        <w:t>' ()6% ' &amp;' )) !) 9 (</w:t>
      </w:r>
    </w:p>
    <w:p>
      <w:r>
        <w:t>JF ('&gt; JF &gt;' ' )' '(9'D 5(1 #1</w:t>
      </w:r>
    </w:p>
    <w:p>
      <w:r>
        <w:t>)''</w:t>
      </w:r>
    </w:p>
    <w:p>
      <w:r>
        <w:t>&lt; D .//. 5 '</w:t>
      </w:r>
    </w:p>
    <w:p>
      <w:r>
        <w:t>!)</w:t>
      </w:r>
    </w:p>
    <w:p>
      <w:r>
        <w:t>('0 5'&amp;' ')</w:t>
      </w:r>
    </w:p>
    <w:p>
      <w:r>
        <w:t>,+@ 81 %</w:t>
      </w:r>
    </w:p>
    <w:p>
      <w:r>
        <w:t>+ (' +""&lt; '' &gt; 7 ('0 (9)(' 9 8</w:t>
      </w:r>
    </w:p>
    <w:p>
      <w:r>
        <w:t>.@, 81 F1</w:t>
      </w:r>
    </w:p>
    <w:p>
      <w:r>
        <w:t>='</w:t>
      </w:r>
    </w:p>
    <w:p>
      <w:r>
        <w:t>(I( ('&amp;' &gt;</w:t>
      </w:r>
    </w:p>
    <w:p>
      <w:r>
        <w:t>9=</w:t>
      </w:r>
    </w:p>
    <w:p>
      <w:r>
        <w:t>)''</w:t>
      </w:r>
    </w:p>
    <w:p>
      <w:r>
        <w:t>+4 (' .//.1 &lt;1</w:t>
      </w:r>
    </w:p>
    <w:p>
      <w:r>
        <w:t>'</w:t>
      </w:r>
    </w:p>
    <w:p>
      <w:r>
        <w:t>." D .//. 5)</w:t>
      </w:r>
    </w:p>
    <w:p>
      <w:r>
        <w:t>'=)</w:t>
      </w:r>
    </w:p>
    <w:p>
      <w:r>
        <w:t>)''</w:t>
      </w:r>
    </w:p>
    <w:p>
      <w:r>
        <w:t>8' &amp;'</w:t>
      </w:r>
    </w:p>
    <w:p>
      <w:r>
        <w:t>(I( 6( &gt;</w:t>
      </w:r>
    </w:p>
    <w:p>
      <w:r>
        <w:t>99''</w:t>
      </w:r>
    </w:p>
    <w:p>
      <w:r>
        <w:t>9=</w:t>
      </w:r>
    </w:p>
    <w:p>
      <w:r>
        <w:t>)''1</w:t>
      </w:r>
    </w:p>
    <w:p>
      <w:r>
        <w:t>'6) &gt;</w:t>
      </w:r>
    </w:p>
    <w:p>
      <w:r>
        <w:t>)</w:t>
      </w:r>
    </w:p>
    <w:p>
      <w:r>
        <w:t>) ' '(9'D</w:t>
      </w:r>
    </w:p>
    <w:p>
      <w:r>
        <w:t>(9' $ -/ ;1 "1</w:t>
      </w:r>
    </w:p>
    <w:p>
      <w:r>
        <w:t>9)&amp;'</w:t>
      </w:r>
    </w:p>
    <w:p>
      <w:r>
        <w:t># =&amp;' .//4 5</w:t>
      </w:r>
    </w:p>
    <w:p>
      <w:r>
        <w:t>99)</w:t>
      </w:r>
    </w:p>
    <w:p>
      <w:r>
        <w:t>=</w:t>
      </w:r>
    </w:p>
    <w:p>
      <w:r>
        <w:t>79'&gt; &gt;</w:t>
      </w:r>
    </w:p>
    <w:p>
      <w:r>
        <w:t>99 2</w:t>
      </w:r>
    </w:p>
    <w:p>
      <w:r>
        <w:t>- &amp;(D .//+ )' '</w:t>
      </w:r>
    </w:p>
    <w:p>
      <w:r>
        <w:t>'D</w:t>
      </w:r>
    </w:p>
    <w:p>
      <w:r>
        <w:t>&gt;</w:t>
      </w:r>
    </w:p>
    <w:p>
      <w:r>
        <w:t>79 &amp;'</w:t>
      </w:r>
    </w:p>
    <w:p>
      <w:r>
        <w:t>9') )'</w:t>
      </w:r>
    </w:p>
    <w:p>
      <w:r>
        <w:t>&amp;'</w:t>
      </w:r>
    </w:p>
    <w:p>
      <w:r>
        <w:t>-/;</w:t>
      </w:r>
    </w:p>
    <w:p>
      <w:r>
        <w:t>'% 98' 7)1 5) 5&amp;' 99)</w:t>
      </w:r>
    </w:p>
    <w:p>
      <w:r>
        <w:t>))(</w:t>
      </w:r>
    </w:p>
    <w:p>
      <w:r>
        <w:t>9(</w:t>
      </w:r>
    </w:p>
    <w:p>
      <w:r>
        <w:t>(</w:t>
      </w:r>
    </w:p>
    <w:p>
      <w:r>
        <w:t>99 579' ' 9 &gt; '</w:t>
      </w:r>
    </w:p>
    <w:p>
      <w:r>
        <w:t>='8'' 9</w:t>
      </w:r>
    </w:p>
    <w:p>
      <w:r>
        <w:t>5)</w:t>
      </w:r>
    </w:p>
    <w:p>
      <w:r>
        <w:t>'1 +/1</w:t>
      </w:r>
    </w:p>
    <w:p>
      <w:r>
        <w:t>'</w:t>
      </w:r>
    </w:p>
    <w:p>
      <w:r>
        <w:t>." &amp;' .//@</w:t>
      </w:r>
    </w:p>
    <w:p>
      <w:r>
        <w:t>'D</w:t>
      </w:r>
    </w:p>
    <w:p>
      <w:r>
        <w:t>)</w:t>
      </w:r>
    </w:p>
    <w:p>
      <w:r>
        <w:t>( )</w:t>
      </w:r>
    </w:p>
    <w:p>
      <w:r>
        <w:t>3333333333 () ' '</w:t>
      </w:r>
    </w:p>
    <w:p>
      <w:r>
        <w:t>5) '</w:t>
      </w:r>
    </w:p>
    <w:p>
      <w:r>
        <w:t>'% &amp;' D))8'') 5 ' 9!FF)9'&gt; 9'</w:t>
      </w:r>
    </w:p>
    <w:p>
      <w:r>
        <w:t>- &amp;(D .//+ ' 9%</w:t>
      </w:r>
    </w:p>
    <w:p>
      <w:r>
        <w:t>99 2 '</w:t>
      </w:r>
    </w:p>
    <w:p>
      <w:r>
        <w:t>9'</w:t>
      </w:r>
    </w:p>
    <w:p>
      <w:r>
        <w:t>&amp;' &amp;' )) ) $ -/; '</w:t>
      </w:r>
    </w:p>
    <w:p>
      <w:r>
        <w:t>''</w:t>
      </w:r>
    </w:p>
    <w:p>
      <w:r>
        <w:t>9'</w:t>
      </w:r>
    </w:p>
    <w:p>
      <w:r>
        <w:t>&amp; 9!F6'&gt; &amp;' )) ))&amp;)</w:t>
      </w:r>
    </w:p>
    <w:p>
      <w:r>
        <w:t>'</w:t>
      </w:r>
    </w:p>
    <w:p>
      <w:r>
        <w:t>&amp;' D'</w:t>
      </w:r>
    </w:p>
    <w:p>
      <w:r>
        <w:t>F 9'</w:t>
      </w:r>
    </w:p>
    <w:p>
      <w:r>
        <w:t>99 2 1</w:t>
      </w:r>
    </w:p>
    <w:p>
      <w:r>
        <w:t>*+,"-*.//. 0 @*+. 0 ++1</w:t>
      </w:r>
    </w:p>
    <w:p>
      <w:r>
        <w:t>9''</w:t>
      </w:r>
    </w:p>
    <w:p>
      <w:r>
        <w:t>)9</w:t>
      </w:r>
    </w:p>
    <w:p>
      <w:r>
        <w:t>- (' .//@ &gt; 5) )' = '&amp;'</w:t>
      </w:r>
    </w:p>
    <w:p>
      <w:r>
        <w:t>'&amp; 9!F6'&gt; 9 '0(I( '' &gt; 9</w:t>
      </w:r>
    </w:p>
    <w:p>
      <w:r>
        <w:t>&amp;' '7</w:t>
      </w:r>
    </w:p>
    <w:p>
      <w:r>
        <w:t>5F9' 6))1</w:t>
      </w:r>
    </w:p>
    <w:p>
      <w:r>
        <w:t>9'</w:t>
      </w:r>
    </w:p>
    <w:p>
      <w:r>
        <w:t>&amp;' 5&amp;' 9 )) )</w:t>
      </w:r>
    </w:p>
    <w:p>
      <w:r>
        <w:t>)'</w:t>
      </w:r>
    </w:p>
    <w:p>
      <w:r>
        <w:t>&amp;'</w:t>
      </w:r>
    </w:p>
    <w:p>
      <w:r>
        <w:t>5'(' '9D</w:t>
      </w:r>
    </w:p>
    <w:p>
      <w:r>
        <w:t>&amp;'</w:t>
      </w:r>
    </w:p>
    <w:p>
      <w:r>
        <w:t>'</w:t>
      </w:r>
    </w:p>
    <w:p>
      <w:r>
        <w:t>9F!'&gt;1</w:t>
      </w:r>
    </w:p>
    <w:p>
      <w:r>
        <w:t>5! &amp;' 9</w:t>
      </w:r>
    </w:p>
    <w:p>
      <w:r>
        <w:t>F6(</w:t>
      </w:r>
    </w:p>
    <w:p>
      <w:r>
        <w:t>) 9!F6'&gt; 9' &amp;(D .//+</w:t>
      </w:r>
    </w:p>
    <w:p>
      <w:r>
        <w:t>() ' '</w:t>
      </w:r>
    </w:p>
    <w:p>
      <w:r>
        <w:t>)</w:t>
      </w:r>
    </w:p>
    <w:p>
      <w:r>
        <w:t>)</w:t>
      </w:r>
    </w:p>
    <w:p>
      <w:r>
        <w:t>() '' 9(' $</w:t>
      </w:r>
    </w:p>
    <w:p>
      <w:r>
        <w:t>5(</w:t>
      </w:r>
    </w:p>
    <w:p>
      <w:r>
        <w:t>8('</w:t>
      </w:r>
    </w:p>
    <w:p>
      <w:r>
        <w:t>7 8 ('</w:t>
      </w:r>
    </w:p>
    <w:p>
      <w:r>
        <w:t>&amp;' $ 57)'1</w:t>
      </w:r>
    </w:p>
    <w:p>
      <w:r>
        <w:t>5! &amp;' 9</w:t>
      </w:r>
    </w:p>
    <w:p>
      <w:r>
        <w:t>))&amp;'</w:t>
      </w:r>
    </w:p>
    <w:p>
      <w:r>
        <w:t>) 9!F6'&gt; 9</w:t>
      </w:r>
    </w:p>
    <w:p>
      <w:r>
        <w:t>&amp;' 9!F''&gt; 9' &amp;(D .//+1 +.1</w:t>
      </w:r>
    </w:p>
    <w:p>
      <w:r>
        <w:t>9</w:t>
      </w:r>
    </w:p>
    <w:p>
      <w:r>
        <w:t>8'</w:t>
      </w:r>
    </w:p>
    <w:p>
      <w:r>
        <w:t>)6) 9'</w:t>
      </w:r>
    </w:p>
    <w:p>
      <w:r>
        <w:t>9'</w:t>
      </w:r>
    </w:p>
    <w:p>
      <w:r>
        <w:t>9'</w:t>
      </w:r>
    </w:p>
    <w:p>
      <w:r>
        <w:t>&gt; D'</w:t>
      </w:r>
    </w:p>
    <w:p>
      <w:r>
        <w:t>9' K</w:t>
      </w:r>
    </w:p>
    <w:p>
      <w:r>
        <w:t>' L '09%1</w:t>
      </w:r>
    </w:p>
    <w:p>
      <w:r>
        <w:t>*</w:t>
      </w:r>
    </w:p>
    <w:p>
      <w:r>
        <w:t>+8</w:t>
        <w:tab/>
        <w:t xml:space="preserve"> C ' 6&amp;'</w:t>
      </w:r>
    </w:p>
    <w:p>
      <w:r>
        <w:t>56'' = ''' AC</w:t>
      </w:r>
    </w:p>
    <w:p>
      <w:r>
        <w:t>)) ( '8')</w:t>
      </w:r>
    </w:p>
    <w:p>
      <w:r>
        <w:t>'') %</w:t>
      </w:r>
    </w:p>
    <w:p>
      <w:r>
        <w:t>+ H .//4</w:t>
      </w:r>
    </w:p>
    <w:p>
      <w:r>
        <w:t>'D</w:t>
      </w:r>
    </w:p>
    <w:p>
      <w:r>
        <w:t>' A1 + 1</w:t>
      </w:r>
    </w:p>
    <w:p>
      <w:r>
        <w:t>C1</w:t>
      </w:r>
    </w:p>
    <w:p>
      <w:r>
        <w:t>I</w:t>
      </w:r>
    </w:p>
    <w:p>
      <w:r>
        <w:t>4/ ( .//@ 9</w:t>
      </w:r>
    </w:p>
    <w:p>
      <w:r>
        <w:t>'D ('''8 A'09% C</w:t>
      </w:r>
    </w:p>
    <w:p>
      <w:r>
        <w:t>) 588'</w:t>
      </w:r>
    </w:p>
    <w:p>
      <w:r>
        <w:t>')</w:t>
      </w:r>
    </w:p>
    <w:p>
      <w:r>
        <w:t>51 + 1</w:t>
      </w:r>
    </w:p>
    <w:p>
      <w:r>
        <w:t>' ) &gt;</w:t>
      </w:r>
    </w:p>
    <w:p>
      <w:r>
        <w:t>M &amp;' )) ))</w:t>
      </w:r>
    </w:p>
    <w:p>
      <w:r>
        <w:t>&amp;''</w:t>
      </w:r>
    </w:p>
    <w:p>
      <w:r>
        <w:t>51 +4+</w:t>
      </w:r>
    </w:p>
    <w:p>
      <w:r>
        <w:t>'' 6&amp;' 0</w:t>
      </w:r>
    </w:p>
    <w:p>
      <w:r>
        <w:t>01</w:t>
      </w:r>
    </w:p>
    <w:p>
      <w:r>
        <w:t>DC N</w:t>
      </w:r>
    </w:p>
    <w:p>
      <w:r>
        <w:t>&gt;</w:t>
      </w:r>
    </w:p>
    <w:p>
      <w:r>
        <w:t>'</w:t>
      </w:r>
    </w:p>
    <w:p>
      <w:r>
        <w:t>' '</w:t>
      </w:r>
    </w:p>
    <w:p>
      <w:r>
        <w:t>'D</w:t>
      </w:r>
    </w:p>
    <w:p>
      <w:r>
        <w:t>) 7 ('8 '&amp; O 0</w:t>
      </w:r>
    </w:p>
    <w:p>
      <w:r>
        <w:t>8'6 9</w:t>
      </w:r>
    </w:p>
    <w:p>
      <w:r>
        <w:t>'9''8</w:t>
      </w:r>
    </w:p>
    <w:p>
      <w:r>
        <w:t>5I1</w:t>
      </w:r>
    </w:p>
    <w:p>
      <w:r>
        <w:t>'9''8 5 =6( 9 &gt;)' 5')</w:t>
      </w:r>
    </w:p>
    <w:p>
      <w:r>
        <w:t>F =6)</w:t>
      </w:r>
    </w:p>
    <w:p>
      <w:r>
        <w:t>('81 5')</w:t>
      </w:r>
    </w:p>
    <w:p>
      <w:r>
        <w:t>F =6)</w:t>
      </w:r>
    </w:p>
    <w:p>
      <w:r>
        <w:t>5) $ 70' &gt;</w:t>
      </w:r>
    </w:p>
    <w:p>
      <w:r>
        <w:t>( E</w:t>
      </w:r>
    </w:p>
    <w:p>
      <w:r>
        <w:t>'9''8 ! &amp;' 79)(</w:t>
      </w:r>
    </w:p>
    <w:p>
      <w:r>
        <w:t>E '</w:t>
      </w:r>
    </w:p>
    <w:p>
      <w:r>
        <w:t>99 $</w:t>
      </w:r>
    </w:p>
    <w:p>
      <w:r>
        <w:t>&gt;' ''6' A N ",</w:t>
      </w:r>
    </w:p>
    <w:p>
      <w:r>
        <w:t>."- P Q99 )'</w:t>
      </w:r>
    </w:p>
    <w:p>
      <w:r>
        <w:t>' ('''8 @%( ) '' +""+ 91 .@&lt;</w:t>
      </w:r>
    </w:p>
    <w:p>
      <w:r>
        <w:t>P RDF' ' = ''' 9'&amp;) ' +"&lt;+ 91 4+4</w:t>
      </w:r>
    </w:p>
    <w:p>
      <w:r>
        <w:t>1C1 0 5')</w:t>
      </w:r>
    </w:p>
    <w:p>
      <w:r>
        <w:t>F =6)</w:t>
      </w:r>
    </w:p>
    <w:p>
      <w:r>
        <w:t>&amp; &gt;' &gt;5'</w:t>
      </w:r>
    </w:p>
    <w:p>
      <w:r>
        <w:t>' &gt; 9</w:t>
      </w:r>
    </w:p>
    <w:p>
      <w:r>
        <w:t>(! &gt;</w:t>
      </w:r>
    </w:p>
    <w:p>
      <w:r>
        <w:t>'D 9&amp;' 7(' A81 Q99 91 '1 91 .-+C1</w:t>
      </w:r>
    </w:p>
    <w:p>
      <w:r>
        <w:t>' 99S</w:t>
      </w:r>
    </w:p>
    <w:p>
      <w:r>
        <w:t>59% 7 &gt;</w:t>
      </w:r>
    </w:p>
    <w:p>
      <w:r>
        <w:t>&amp;'</w:t>
      </w:r>
    </w:p>
    <w:p>
      <w:r>
        <w:t>(I( 9&amp;' $ 5' 5</w:t>
      </w:r>
    </w:p>
    <w:p>
      <w:r>
        <w:t>'=) 9 &amp;''</w:t>
      </w:r>
    </w:p>
    <w:p>
      <w:r>
        <w:t>' 9''&gt;</w:t>
      </w:r>
    </w:p>
    <w:p>
      <w:r>
        <w:t>I)</w:t>
      </w:r>
    </w:p>
    <w:p>
      <w:r>
        <w:t>' 5 8'7</w:t>
      </w:r>
    </w:p>
    <w:p>
      <w:r>
        <w:t>5)'</w:t>
      </w:r>
    </w:p>
    <w:p>
      <w:r>
        <w:t>=6</w:t>
      </w:r>
    </w:p>
    <w:p>
      <w:r>
        <w:t>M T</w:t>
      </w:r>
    </w:p>
    <w:p>
      <w:r>
        <w:t>''')</w:t>
      </w:r>
    </w:p>
    <w:p>
      <w:r>
        <w:t>' ''</w:t>
      </w:r>
    </w:p>
    <w:p>
      <w:r>
        <w:t>=' ''1</w:t>
      </w:r>
    </w:p>
    <w:p>
      <w:r>
        <w:t>*+,"-*.//. 0 -*+. 0 0</w:t>
      </w:r>
    </w:p>
    <w:p>
      <w:r>
        <w:t>' '''</w:t>
      </w:r>
    </w:p>
    <w:p>
      <w:r>
        <w:t>' I )) 1 M 5 9'</w:t>
      </w:r>
    </w:p>
    <w:p>
      <w:r>
        <w:t>99''</w:t>
      </w:r>
    </w:p>
    <w:p>
      <w:r>
        <w:t>0'</w:t>
      </w:r>
    </w:p>
    <w:p>
      <w:r>
        <w:t>D A81 0NG' D F</w:t>
      </w:r>
    </w:p>
    <w:p>
      <w:r>
        <w:t>MFU'V &amp;1</w:t>
      </w:r>
    </w:p>
    <w:p>
      <w:r>
        <w:t>+""+ 91 +#&lt;</w:t>
      </w:r>
    </w:p>
    <w:p>
      <w:r>
        <w:t>@4/C1</w:t>
      </w:r>
    </w:p>
    <w:p>
      <w:r>
        <w:t>&amp;'</w:t>
      </w:r>
    </w:p>
    <w:p>
      <w:r>
        <w:t>9</w:t>
      </w:r>
    </w:p>
    <w:p>
      <w:r>
        <w:t>&amp; &gt;5 'D</w:t>
      </w:r>
    </w:p>
    <w:p>
      <w:r>
        <w:t>'</w:t>
      </w:r>
    </w:p>
    <w:p>
      <w:r>
        <w:t>%6 6)) 56' &amp;</w:t>
      </w:r>
    </w:p>
    <w:p>
      <w:r>
        <w:t>9 9''%( &gt;</w:t>
      </w:r>
    </w:p>
    <w:p>
      <w:r>
        <w:t>)&gt;</w:t>
      </w:r>
    </w:p>
    <w:p>
      <w:r>
        <w:t>5' D&amp;'</w:t>
      </w:r>
    </w:p>
    <w:p>
      <w:r>
        <w:t>)6'( =' '&gt; A N ++.</w:t>
      </w:r>
    </w:p>
    <w:p>
      <w:r>
        <w:t>4+4C1</w:t>
      </w:r>
    </w:p>
    <w:p>
      <w:r>
        <w:t>('8(</w:t>
      </w:r>
    </w:p>
    <w:p>
      <w:r>
        <w:t>'' %</w:t>
      </w:r>
    </w:p>
    <w:p>
      <w:r>
        <w:t>&gt;</w:t>
      </w:r>
    </w:p>
    <w:p>
      <w:r>
        <w:t>' ) 9'&gt;</w:t>
      </w:r>
    </w:p>
    <w:p>
      <w:r>
        <w:t>5I</w:t>
      </w:r>
    </w:p>
    <w:p>
      <w:r>
        <w:t>&amp;' $ ' 57' 5 =' '' &gt;' 8' 9'</w:t>
      </w:r>
    </w:p>
    <w:p>
      <w:r>
        <w:t>+ H .//4 )=$</w:t>
      </w:r>
    </w:p>
    <w:p>
      <w:r>
        <w:t>=6 '' '' &gt;</w:t>
      </w:r>
    </w:p>
    <w:p>
      <w:r>
        <w:t>=6 99)</w:t>
      </w:r>
    </w:p>
    <w:p>
      <w:r>
        <w:t>)) )6'%( )1</w:t>
      </w:r>
    </w:p>
    <w:p>
      <w:r>
        <w:t>C</w:t>
      </w:r>
    </w:p>
    <w:p>
      <w:r>
        <w:t>M 7(' 588'</w:t>
      </w:r>
    </w:p>
    <w:p>
      <w:r>
        <w:t>(9) P &amp; 5I</w:t>
      </w:r>
    </w:p>
    <w:p>
      <w:r>
        <w:t>4/ ( .//@ ' =&gt;5$</w:t>
      </w:r>
    </w:p>
    <w:p>
      <w:r>
        <w:t>7' '</w:t>
      </w:r>
    </w:p>
    <w:p>
      <w:r>
        <w:t>)6( $ &amp;)'8'</w:t>
      </w:r>
    </w:p>
    <w:p>
      <w:r>
        <w:t>8(') $ 51 +4+</w:t>
      </w:r>
    </w:p>
    <w:p>
      <w:r>
        <w:t>' 5''1</w:t>
      </w:r>
    </w:p>
    <w:p>
      <w:r>
        <w:t>M</w:t>
      </w:r>
    </w:p>
    <w:p>
      <w:r>
        <w:t>=' '' ('''&amp; 9)'</w:t>
      </w:r>
    </w:p>
    <w:p>
      <w:r>
        <w:t>&gt;5 '</w:t>
      </w:r>
    </w:p>
    <w:p>
      <w:r>
        <w:t>(' 9''</w:t>
      </w:r>
    </w:p>
    <w:p>
      <w:r>
        <w:t>'1</w:t>
      </w:r>
    </w:p>
    <w:p>
      <w:r>
        <w:t>!</w:t>
      </w:r>
    </w:p>
    <w:p>
      <w:r>
        <w:t>'</w:t>
      </w:r>
    </w:p>
    <w:p>
      <w:r>
        <w:t>99 &gt;</w:t>
      </w:r>
    </w:p>
    <w:p>
      <w:r>
        <w:t>51 -#</w:t>
      </w:r>
    </w:p>
    <w:p>
      <w:r>
        <w:t>' 8) )</w:t>
      </w:r>
    </w:p>
    <w:p>
      <w:r>
        <w:t>9' 6))</w:t>
      </w:r>
    </w:p>
    <w:p>
      <w:r>
        <w:t>'</w:t>
      </w:r>
    </w:p>
    <w:p>
      <w:r>
        <w:t>' 0 0 )</w:t>
      </w:r>
    </w:p>
    <w:p>
      <w:r>
        <w:t>&amp;'6</w:t>
      </w:r>
    </w:p>
    <w:p>
      <w:r>
        <w:t>+ =&amp;' .//4 F&gt;</w:t>
      </w:r>
    </w:p>
    <w:p>
      <w:r>
        <w:t>''</w:t>
      </w:r>
    </w:p>
    <w:p>
      <w:r>
        <w:t>'D</w:t>
      </w:r>
    </w:p>
    <w:p>
      <w:r>
        <w:t>&gt;'</w:t>
      </w:r>
    </w:p>
    <w:p>
      <w:r>
        <w:t>' '&gt;</w:t>
      </w:r>
    </w:p>
    <w:p>
      <w:r>
        <w:t>('</w:t>
      </w:r>
    </w:p>
    <w:p>
      <w:r>
        <w:t>'1</w:t>
      </w:r>
    </w:p>
    <w:p>
      <w:r>
        <w:t>'9'' )6 8) ) D'6</w:t>
      </w:r>
    </w:p>
    <w:p>
      <w:r>
        <w:t>$ 69</w:t>
      </w:r>
    </w:p>
    <w:p>
      <w:r>
        <w:t>'7</w:t>
      </w:r>
    </w:p>
    <w:p>
      <w:r>
        <w:t>'</w:t>
      </w:r>
    </w:p>
    <w:p>
      <w:r>
        <w:t>(I( ' '7 =&gt; $ )9' $ %&amp;</w:t>
      </w:r>
    </w:p>
    <w:p>
      <w:r>
        <w:t>'&amp; ((''</w:t>
      </w:r>
    </w:p>
    <w:p>
      <w:r>
        <w:t>1 5 '' 9 )9 $ 57'6 9) 9</w:t>
      </w:r>
    </w:p>
    <w:p>
      <w:r>
        <w:t>' 8) ) &gt;</w:t>
      </w:r>
    </w:p>
    <w:p>
      <w:r>
        <w:t>)6' 6&amp;'</w:t>
      </w:r>
    </w:p>
    <w:p>
      <w:r>
        <w:t>))</w:t>
      </w:r>
    </w:p>
    <w:p>
      <w:r>
        <w:t>M1</w:t>
      </w:r>
    </w:p>
    <w:p>
      <w:r>
        <w:t>M 51 +4+ 1 +</w:t>
      </w:r>
    </w:p>
    <w:p>
      <w:r>
        <w:t>K</w:t>
      </w:r>
    </w:p>
    <w:p>
      <w:r>
        <w:t>' )D'</w:t>
      </w:r>
    </w:p>
    <w:p>
      <w:r>
        <w:t>'D7 9( 9 =6</w:t>
      </w:r>
    </w:p>
    <w:p>
      <w:r>
        <w:t>'&amp;'</w:t>
      </w:r>
    </w:p>
    <w:p>
      <w:r>
        <w:t>9) P</w:t>
      </w:r>
    </w:p>
    <w:p>
      <w:r>
        <w:t>%6</w:t>
      </w:r>
    </w:p>
    <w:p>
      <w:r>
        <w:t>(D 56''</w:t>
      </w:r>
    </w:p>
    <w:p>
      <w:r>
        <w:t>=' ''</w:t>
      </w:r>
    </w:p>
    <w:p>
      <w:r>
        <w:t>(9) L1</w:t>
      </w:r>
    </w:p>
    <w:p>
      <w:r>
        <w:t>)'</w:t>
      </w:r>
    </w:p>
    <w:p>
      <w:r>
        <w:t>+"#+</w:t>
      </w:r>
    </w:p>
    <w:p>
      <w:r>
        <w:t>'9'' ''</w:t>
      </w:r>
    </w:p>
    <w:p>
      <w:r>
        <w:t>)) (9)) 9</w:t>
      </w:r>
    </w:p>
    <w:p>
      <w:r>
        <w:t>') . 'D) (( ' O K 'D ('''8</w:t>
      </w:r>
    </w:p>
    <w:p>
      <w:r>
        <w:t>'') 9</w:t>
      </w:r>
    </w:p>
    <w:p>
      <w:r>
        <w:t>' ('''8</w:t>
      </w:r>
    </w:p>
    <w:p>
      <w:r>
        <w:t>E</w:t>
      </w:r>
    </w:p>
    <w:p>
      <w:r>
        <w:t>'</w:t>
      </w:r>
    </w:p>
    <w:p>
      <w:r>
        <w:t>9)&amp;' L1</w:t>
      </w:r>
    </w:p>
    <w:p>
      <w:r>
        <w:t>'' 5'9%</w:t>
      </w:r>
    </w:p>
    <w:p>
      <w:r>
        <w:t>(I( 9''9 &gt;</w:t>
      </w:r>
    </w:p>
    <w:p>
      <w:r>
        <w:t>' ''1</w:t>
      </w:r>
    </w:p>
    <w:p>
      <w:r>
        <w:t>%6 5'9)' 9(</w:t>
      </w:r>
    </w:p>
    <w:p>
      <w:r>
        <w:t>=6</w:t>
      </w:r>
    </w:p>
    <w:p>
      <w:r>
        <w:t>)66</w:t>
      </w:r>
    </w:p>
    <w:p>
      <w:r>
        <w:t>5 '9''</w:t>
      </w:r>
    </w:p>
    <w:p>
      <w:r>
        <w:t>O</w:t>
      </w:r>
    </w:p>
    <w:p>
      <w:r>
        <w:t>' 9 ' $</w:t>
      </w:r>
    </w:p>
    <w:p>
      <w:r>
        <w:t>'9)' ') F''&gt; ))6'&gt;</w:t>
      </w:r>
    </w:p>
    <w:p>
      <w:r>
        <w:t>!)('&gt;</w:t>
      </w:r>
    </w:p>
    <w:p>
      <w:r>
        <w:t>(1</w:t>
      </w:r>
    </w:p>
    <w:p>
      <w:r>
        <w:t>=6 &amp; 9' 9'''(</w:t>
      </w:r>
    </w:p>
    <w:p>
      <w:r>
        <w:t>7 '</w:t>
      </w:r>
    </w:p>
    <w:p>
      <w:r>
        <w:t>'1</w:t>
      </w:r>
    </w:p>
    <w:p>
      <w:r>
        <w:t>I</w:t>
      </w:r>
    </w:p>
    <w:p>
      <w:r>
        <w:t>4/ ( .//@</w:t>
      </w:r>
    </w:p>
    <w:p>
      <w:r>
        <w:t>' )) &gt;</w:t>
      </w:r>
    </w:p>
    <w:p>
      <w:r>
        <w:t>7</w:t>
      </w:r>
    </w:p>
    <w:p>
      <w:r>
        <w:t>51 +4+ 1 .</w:t>
      </w:r>
    </w:p>
    <w:p>
      <w:r>
        <w:t>'' 9</w:t>
      </w:r>
    </w:p>
    <w:p>
      <w:r>
        <w:t>9 9 5 'D7</w:t>
      </w:r>
    </w:p>
    <w:p>
      <w:r>
        <w:t>' ('''8 P '</w:t>
      </w:r>
    </w:p>
    <w:p>
      <w:r>
        <w:t>'9)) K</w:t>
      </w:r>
    </w:p>
    <w:p>
      <w:r>
        <w:t>'D L (( '6'8' K</w:t>
      </w:r>
    </w:p>
    <w:p>
      <w:r>
        <w:t>'D L1</w:t>
      </w:r>
    </w:p>
    <w:p>
      <w:r>
        <w:t>51 +4+ 1 .</w:t>
      </w:r>
    </w:p>
    <w:p>
      <w:r>
        <w:t>9)' &gt;</w:t>
      </w:r>
    </w:p>
    <w:p>
      <w:r>
        <w:t>'D ('''8</w:t>
      </w:r>
    </w:p>
    <w:p>
      <w:r>
        <w:t>'') K</w:t>
      </w:r>
    </w:p>
    <w:p>
      <w:r>
        <w:t>E</w:t>
      </w:r>
    </w:p>
    <w:p>
      <w:r>
        <w:t>'</w:t>
      </w:r>
    </w:p>
    <w:p>
      <w:r>
        <w:t>9)&amp;' L1 5 ' &gt; )'(</w:t>
      </w:r>
    </w:p>
    <w:p>
      <w:r>
        <w:t>'7 ('''8 %&amp; 5</w:t>
      </w:r>
    </w:p>
    <w:p>
      <w:r>
        <w:t>*+,"-*.//. 0 ,*+. 0 =' ''1 '' 5'9)' ') 9( $</w:t>
      </w:r>
    </w:p>
    <w:p>
      <w:r>
        <w:t>&gt;</w:t>
      </w:r>
    </w:p>
    <w:p>
      <w:r>
        <w:t>( K</w:t>
      </w:r>
    </w:p>
    <w:p>
      <w:r>
        <w:t>L ' I &gt;'8')6(('( 5' ' )(')1</w:t>
      </w:r>
    </w:p>
    <w:p>
      <w:r>
        <w:t>!</w:t>
      </w:r>
    </w:p>
    <w:p>
      <w:r>
        <w:t>8'() 9</w:t>
      </w:r>
    </w:p>
    <w:p>
      <w:r>
        <w:t>'9)' F''&gt;</w:t>
      </w:r>
    </w:p>
    <w:p>
      <w:r>
        <w:t>))6'&gt;1</w:t>
      </w:r>
    </w:p>
    <w:p>
      <w:r>
        <w:t>)</w:t>
      </w:r>
    </w:p>
    <w:p>
      <w:r>
        <w:t>&amp;7 9)9' A2)('</w:t>
      </w:r>
    </w:p>
    <w:p>
      <w:r>
        <w:t>' W 2 0 +"#/ 91 --@ 1C &gt;</w:t>
      </w:r>
    </w:p>
    <w:p>
      <w:r>
        <w:t>)6'</w:t>
      </w:r>
    </w:p>
    <w:p>
      <w:r>
        <w:t>+"#/ ' ) 7 T)</w:t>
      </w:r>
    </w:p>
    <w:p>
      <w:r>
        <w:t>=' '' '&amp;'</w:t>
      </w:r>
    </w:p>
    <w:p>
      <w:r>
        <w:t>9) 7' 9)&amp; $ 51 +4+ 1 +</w:t>
      </w:r>
    </w:p>
    <w:p>
      <w:r>
        <w:t>'D ('''8 ' )9</w:t>
      </w:r>
    </w:p>
    <w:p>
      <w:r>
        <w:t>9&amp;' 7)'81</w:t>
      </w:r>
    </w:p>
    <w:p>
      <w:r>
        <w:t>'D )' ') $ (9</w:t>
      </w:r>
    </w:p>
    <w:p>
      <w:r>
        <w:t>') W ' 5 ((''</w:t>
      </w:r>
    </w:p>
    <w:p>
      <w:r>
        <w:t>X &gt;' &amp;' $ S</w:t>
      </w:r>
    </w:p>
    <w:p>
      <w:r>
        <w:t>)''</w:t>
      </w:r>
    </w:p>
    <w:p>
      <w:r>
        <w:t>)9(1</w:t>
      </w:r>
    </w:p>
    <w:p>
      <w:r>
        <w:t>5)' 9 9 &gt;' &gt;</w:t>
      </w:r>
    </w:p>
    <w:p>
      <w:r>
        <w:t>(9( ' 6)) ' 9 &gt;</w:t>
      </w:r>
    </w:p>
    <w:p>
      <w:r>
        <w:t>'D 5)' &amp; )</w:t>
      </w:r>
    </w:p>
    <w:p>
      <w:r>
        <w:t>(9) 5'D'1</w:t>
      </w:r>
    </w:p>
    <w:p>
      <w:r>
        <w:t>)' )&amp;' &gt; ' (('' 9)' &amp;' D' ((</w:t>
      </w:r>
    </w:p>
    <w:p>
      <w:r>
        <w:t>'</w:t>
      </w:r>
    </w:p>
    <w:p>
      <w:r>
        <w:t>(9'' 9''% A(9'' 9'' 79XC1 M</w:t>
      </w:r>
    </w:p>
    <w:p>
      <w:r>
        <w:t>2)('</w:t>
      </w:r>
    </w:p>
    <w:p>
      <w:r>
        <w:t>' 91 --# K</w:t>
      </w:r>
    </w:p>
    <w:p>
      <w:r>
        <w:t>!%( &amp;'6)</w:t>
      </w:r>
    </w:p>
    <w:p>
      <w:r>
        <w:t>' 5</w:t>
      </w:r>
    </w:p>
    <w:p>
      <w:r>
        <w:t>(('' 9)'')</w:t>
      </w:r>
    </w:p>
    <w:p>
      <w:r>
        <w:t>(''</w:t>
      </w:r>
    </w:p>
    <w:p>
      <w:r>
        <w:t>)) )' ) '</w:t>
      </w:r>
    </w:p>
    <w:p>
      <w:r>
        <w:t>=' '' ('''&amp; ''</w:t>
      </w:r>
    </w:p>
    <w:p>
      <w:r>
        <w:t>' )9</w:t>
      </w:r>
    </w:p>
    <w:p>
      <w:r>
        <w:t>&gt;</w:t>
      </w:r>
    </w:p>
    <w:p>
      <w:r>
        <w:t>)9'</w:t>
      </w:r>
    </w:p>
    <w:p>
      <w:r>
        <w:t>(9) L1 %</w:t>
      </w:r>
    </w:p>
    <w:p>
      <w:r>
        <w:t>+ =&amp;' .///</w:t>
      </w:r>
    </w:p>
    <w:p>
      <w:r>
        <w:t>)) ('</w:t>
      </w:r>
    </w:p>
    <w:p>
      <w:r>
        <w:t>D))8' 5</w:t>
      </w:r>
    </w:p>
    <w:p>
      <w:r>
        <w:t>6))</w:t>
      </w:r>
    </w:p>
    <w:p>
      <w:r>
        <w:t>(9)1</w:t>
      </w:r>
    </w:p>
    <w:p>
      <w:r>
        <w:t>'' &amp;</w:t>
      </w:r>
    </w:p>
    <w:p>
      <w:r>
        <w:t>=' '' ('''&amp; 9)'</w:t>
      </w:r>
    </w:p>
    <w:p>
      <w:r>
        <w:t>' (( A1 -,</w:t>
      </w:r>
    </w:p>
    <w:p>
      <w:r>
        <w:t>C1</w:t>
      </w:r>
    </w:p>
    <w:p>
      <w:r>
        <w:t>&amp;</w:t>
      </w:r>
    </w:p>
    <w:p>
      <w:r>
        <w:t>(''</w:t>
      </w:r>
    </w:p>
    <w:p>
      <w:r>
        <w:t>((''</w:t>
      </w:r>
    </w:p>
    <w:p>
      <w:r>
        <w:t>9)'</w:t>
      </w:r>
    </w:p>
    <w:p>
      <w:r>
        <w:t>)) 79)( )88'() A2 +""# 91 "@4/C1</w:t>
      </w:r>
    </w:p>
    <w:p>
      <w:r>
        <w:t>''')</w:t>
      </w:r>
    </w:p>
    <w:p>
      <w:r>
        <w:t>=' '' 5</w:t>
      </w:r>
    </w:p>
    <w:p>
      <w:r>
        <w:t>9 =(' )) ('</w:t>
      </w:r>
    </w:p>
    <w:p>
      <w:r>
        <w:t>' 9</w:t>
      </w:r>
    </w:p>
    <w:p>
      <w:r>
        <w:t>N ' 9</w:t>
      </w:r>
    </w:p>
    <w:p>
      <w:r>
        <w:t>N 1</w:t>
      </w:r>
    </w:p>
    <w:p>
      <w:r>
        <w:t>&amp;' 9</w:t>
      </w:r>
    </w:p>
    <w:p>
      <w:r>
        <w:t>''</w:t>
      </w:r>
    </w:p>
    <w:p>
      <w:r>
        <w:t>&gt;' ' (9IF)</w:t>
      </w:r>
    </w:p>
    <w:p>
      <w:r>
        <w:t>)6' &gt;&gt; ) 9</w:t>
      </w:r>
    </w:p>
    <w:p>
      <w:r>
        <w:t>8'</w:t>
      </w:r>
    </w:p>
    <w:p>
      <w:r>
        <w:t>(9)</w:t>
      </w:r>
    </w:p>
    <w:p>
      <w:r>
        <w:t>('% 5 ' =&gt; $ )&amp; $</w:t>
      </w:r>
    </w:p>
    <w:p>
      <w:r>
        <w:t>((''</w:t>
      </w:r>
    </w:p>
    <w:p>
      <w:r>
        <w:t>$</w:t>
      </w:r>
    </w:p>
    <w:p>
      <w:r>
        <w:t>=' '' ('''&amp; 9)'</w:t>
      </w:r>
    </w:p>
    <w:p>
      <w:r>
        <w:t>M</w:t>
      </w:r>
    </w:p>
    <w:p>
      <w:r>
        <w:t>51 M' 5 &amp;' '&amp; 5'9)'</w:t>
      </w:r>
    </w:p>
    <w:p>
      <w:r>
        <w:t>I</w:t>
      </w:r>
    </w:p>
    <w:p>
      <w:r>
        <w:t>4/ ( .//@</w:t>
      </w:r>
    </w:p>
    <w:p>
      <w:r>
        <w:t>(</w:t>
      </w:r>
    </w:p>
    <w:p>
      <w:r>
        <w:t>M (' )6(</w:t>
      </w:r>
    </w:p>
    <w:p>
      <w:r>
        <w:t>((''</w:t>
      </w:r>
    </w:p>
    <w:p>
      <w:r>
        <w:t>9)' ! (9'</w:t>
      </w:r>
    </w:p>
    <w:p>
      <w:r>
        <w:t>F)</w:t>
      </w:r>
    </w:p>
    <w:p>
      <w:r>
        <w:t>'0(I( ' '''1</w:t>
      </w:r>
    </w:p>
    <w:p>
      <w:r>
        <w:t>5 ('8( 9 ))</w:t>
      </w:r>
    </w:p>
    <w:p>
      <w:r>
        <w:t>D &amp;') 9</w:t>
      </w:r>
    </w:p>
    <w:p>
      <w:r>
        <w:t>)6'1</w:t>
      </w:r>
    </w:p>
    <w:p>
      <w:r>
        <w:t>&amp;</w:t>
      </w:r>
    </w:p>
    <w:p>
      <w:r>
        <w:t>&gt;' 9)%</w:t>
      </w:r>
    </w:p>
    <w:p>
      <w:r>
        <w:t>)'</w:t>
      </w:r>
    </w:p>
    <w:p>
      <w:r>
        <w:t>M</w:t>
      </w:r>
    </w:p>
    <w:p>
      <w:r>
        <w:t>99''</w:t>
      </w:r>
    </w:p>
    <w:p>
      <w:r>
        <w:t>8( $</w:t>
      </w:r>
    </w:p>
    <w:p>
      <w:r>
        <w:t>'' 6&amp;'1</w:t>
      </w:r>
    </w:p>
    <w:p>
      <w:r>
        <w:t>5)'</w:t>
      </w:r>
    </w:p>
    <w:p>
      <w:r>
        <w:t>=6</w:t>
      </w:r>
    </w:p>
    <w:p>
      <w:r>
        <w:t>! 9 ' )) ) 9</w:t>
      </w:r>
    </w:p>
    <w:p>
      <w:r>
        <w:t>'D 8) )</w:t>
      </w:r>
    </w:p>
    <w:p>
      <w:r>
        <w:t>I</w:t>
      </w:r>
    </w:p>
    <w:p>
      <w:r>
        <w:t>.# =&amp;' .//@</w:t>
      </w:r>
    </w:p>
    <w:p>
      <w:r>
        <w:t>' 6&amp;'</w:t>
      </w:r>
    </w:p>
    <w:p>
      <w:r>
        <w:t>9)</w:t>
      </w:r>
    </w:p>
    <w:p>
      <w:r>
        <w:t>+4 8)&amp;' .//@</w:t>
      </w:r>
    </w:p>
    <w:p>
      <w:r>
        <w:t>'9'' '' 9(</w:t>
      </w:r>
    </w:p>
    <w:p>
      <w:r>
        <w:t>M</w:t>
      </w:r>
    </w:p>
    <w:p>
      <w:r>
        <w:t>')6</w:t>
      </w:r>
    </w:p>
    <w:p>
      <w:r>
        <w:t>$ ' =6 ''</w:t>
      </w:r>
    </w:p>
    <w:p>
      <w:r>
        <w:t>5</w:t>
      </w:r>
    </w:p>
    <w:p>
      <w:r>
        <w:t>5)'</w:t>
      </w:r>
    </w:p>
    <w:p>
      <w:r>
        <w:t>&amp;7 1 .1 8()( $ 5' 4 ') 4</w:t>
      </w:r>
    </w:p>
    <w:p>
      <w:r>
        <w:t>'9'' ''</w:t>
      </w:r>
    </w:p>
    <w:p>
      <w:r>
        <w:t>' ' &amp; 5)</w:t>
      </w:r>
    </w:p>
    <w:p>
      <w:r>
        <w:t>&amp;'6</w:t>
      </w:r>
    </w:p>
    <w:p>
      <w:r>
        <w:t>'</w:t>
      </w:r>
    </w:p>
    <w:p>
      <w:r>
        <w:t>9 &amp;</w:t>
      </w:r>
    </w:p>
    <w:p>
      <w:r>
        <w:t>((''</w:t>
      </w:r>
    </w:p>
    <w:p>
      <w:r>
        <w:t>*+,"-*.//. 0 #*+. 0</w:t>
      </w:r>
    </w:p>
    <w:p>
      <w:r>
        <w:t>)) (' 588'</w:t>
      </w:r>
    </w:p>
    <w:p>
      <w:r>
        <w:t>'D</w:t>
      </w:r>
    </w:p>
    <w:p>
      <w:r>
        <w:t>'</w:t>
      </w:r>
    </w:p>
    <w:p>
      <w:r>
        <w:t>' '&gt;</w:t>
      </w:r>
    </w:p>
    <w:p>
      <w:r>
        <w:t>'</w:t>
      </w:r>
    </w:p>
    <w:p>
      <w:r>
        <w:t>('% 5 M0 A81 ' -,</w:t>
      </w:r>
    </w:p>
    <w:p>
      <w:r>
        <w:t>C1 M (9) 9 =6</w:t>
      </w:r>
    </w:p>
    <w:p>
      <w:r>
        <w:t>59%</w:t>
      </w:r>
    </w:p>
    <w:p>
      <w:r>
        <w:t>'' )D'1 41</w:t>
      </w:r>
    </w:p>
    <w:p>
      <w:r>
        <w:t>' 8) )</w:t>
      </w:r>
    </w:p>
    <w:p>
      <w:r>
        <w:t>9' 6))</w:t>
      </w:r>
    </w:p>
    <w:p>
      <w:r>
        <w:t>'</w:t>
      </w:r>
    </w:p>
    <w:p>
      <w:r>
        <w:t>'</w:t>
      </w:r>
    </w:p>
    <w:p>
      <w:r>
        <w:t>, D ./// A C</w:t>
      </w:r>
    </w:p>
    <w:p>
      <w:r>
        <w:t>)</w:t>
      </w:r>
    </w:p>
    <w:p>
      <w:r>
        <w:t>&amp;'6</w:t>
      </w:r>
    </w:p>
    <w:p>
      <w:r>
        <w:t>+ =&amp;' .//4 S</w:t>
      </w:r>
    </w:p>
    <w:p>
      <w:r>
        <w:t>(D ( '8''</w:t>
      </w:r>
    </w:p>
    <w:p>
      <w:r>
        <w:t>('</w:t>
      </w:r>
    </w:p>
    <w:p>
      <w:r>
        <w:t>50'&amp;' ')1</w:t>
      </w:r>
    </w:p>
    <w:p>
      <w:r>
        <w:t>59% ( 8' )6' 9</w:t>
      </w:r>
    </w:p>
    <w:p>
      <w:r>
        <w:t>'9''</w:t>
      </w:r>
    </w:p>
    <w:p>
      <w:r>
        <w:t>&amp;'6 =&gt;5 4+ )(D .//.</w:t>
      </w:r>
    </w:p>
    <w:p>
      <w:r>
        <w:t>)6</w:t>
      </w:r>
    </w:p>
    <w:p>
      <w:r>
        <w:t>9''9</w:t>
      </w:r>
    </w:p>
    <w:p>
      <w:r>
        <w:t>&gt;</w:t>
      </w:r>
    </w:p>
    <w:p>
      <w:r>
        <w:t>=6</w:t>
      </w:r>
    </w:p>
    <w:p>
      <w:r>
        <w:t>' 5 9 $ 9</w:t>
      </w:r>
    </w:p>
    <w:p>
      <w:r>
        <w:t>' )'</w:t>
      </w:r>
    </w:p>
    <w:p>
      <w:r>
        <w:t>( '8''</w:t>
      </w:r>
    </w:p>
    <w:p>
      <w:r>
        <w:t>'</w:t>
      </w:r>
    </w:p>
    <w:p>
      <w:r>
        <w:t>5)</w:t>
      </w:r>
    </w:p>
    <w:p>
      <w:r>
        <w:t>8' 9)' $</w:t>
      </w:r>
    </w:p>
    <w:p>
      <w:r>
        <w:t>)('</w:t>
      </w:r>
    </w:p>
    <w:p>
      <w:r>
        <w:t>)'' ''6' A N +.#</w:t>
      </w:r>
    </w:p>
    <w:p>
      <w:r>
        <w:t>@,# ' 1 + +.+</w:t>
      </w:r>
    </w:p>
    <w:p>
      <w:r>
        <w:t>4&lt;, ' 1 +D P 81 )6( '9'' '' 1 &lt;. 1 + C1</w:t>
      </w:r>
    </w:p>
    <w:p>
      <w:r>
        <w:t>9) ''6</w:t>
      </w:r>
    </w:p>
    <w:p>
      <w:r>
        <w:t>)&gt; 7(') $</w:t>
      </w:r>
    </w:p>
    <w:p>
      <w:r>
        <w:t>('%</w:t>
      </w:r>
    </w:p>
    <w:p>
      <w:r>
        <w:t>'9''</w:t>
      </w:r>
    </w:p>
    <w:p>
      <w:r>
        <w:t>'</w:t>
      </w:r>
    </w:p>
    <w:p>
      <w:r>
        <w:t>50'&amp;' ')</w:t>
      </w:r>
    </w:p>
    <w:p>
      <w:r>
        <w:t>+" =' +"-" A C</w:t>
      </w:r>
    </w:p>
    <w:p>
      <w:r>
        <w:t>%6(</w:t>
      </w:r>
    </w:p>
    <w:p>
      <w:r>
        <w:t>+# =&amp;' +",+A C</w:t>
      </w:r>
    </w:p>
    <w:p>
      <w:r>
        <w:t>&amp;'6 =&gt;5 4+ )(D .//.1</w:t>
      </w:r>
    </w:p>
    <w:p>
      <w:r>
        <w:t>'9'' )6</w:t>
      </w:r>
    </w:p>
    <w:p>
      <w:r>
        <w:t>%</w:t>
      </w:r>
    </w:p>
    <w:p>
      <w:r>
        <w:t>')</w:t>
      </w:r>
    </w:p>
    <w:p>
      <w:r>
        <w:t>' 1 @1</w:t>
      </w:r>
    </w:p>
    <w:p>
      <w:r>
        <w:t>' 6&amp;'</w:t>
      </w:r>
    </w:p>
    <w:p>
      <w:r>
        <w:t>56'' = '''</w:t>
      </w:r>
    </w:p>
    <w:p>
      <w:r>
        <w:t>.. &amp;(D +"@+ AC</w:t>
      </w:r>
    </w:p>
    <w:p>
      <w:r>
        <w:t>)) ( '8')</w:t>
      </w:r>
    </w:p>
    <w:p>
      <w:r>
        <w:t>'') %</w:t>
      </w:r>
    </w:p>
    <w:p>
      <w:r>
        <w:t>+ H .//4</w:t>
      </w:r>
    </w:p>
    <w:p>
      <w:r>
        <w:t>'D</w:t>
      </w:r>
    </w:p>
    <w:p>
      <w:r>
        <w:t>'1 8()( $ 51 4 1 4</w:t>
      </w:r>
    </w:p>
    <w:p>
      <w:r>
        <w:t>'9'' ''</w:t>
      </w:r>
    </w:p>
    <w:p>
      <w:r>
        <w:t>' ' &amp; 5)</w:t>
      </w:r>
    </w:p>
    <w:p>
      <w:r>
        <w:t>&amp;'6</w:t>
      </w:r>
    </w:p>
    <w:p>
      <w:r>
        <w:t>'</w:t>
      </w:r>
    </w:p>
    <w:p>
      <w:r>
        <w:t>9 &amp;</w:t>
      </w:r>
    </w:p>
    <w:p>
      <w:r>
        <w:t>((''</w:t>
      </w:r>
    </w:p>
    <w:p>
      <w:r>
        <w:t>('% 50'&amp;' ')</w:t>
      </w:r>
    </w:p>
    <w:p>
      <w:r>
        <w:t>)) (' 588'</w:t>
      </w:r>
    </w:p>
    <w:p>
      <w:r>
        <w:t>'D</w:t>
      </w:r>
    </w:p>
    <w:p>
      <w:r>
        <w:t>'</w:t>
      </w:r>
    </w:p>
    <w:p>
      <w:r>
        <w:t>' '&gt;</w:t>
      </w:r>
    </w:p>
    <w:p>
      <w:r>
        <w:t>'</w:t>
      </w:r>
    </w:p>
    <w:p>
      <w:r>
        <w:t>('% 50'&amp;' ') (( A81 1 -, C1</w:t>
      </w:r>
    </w:p>
    <w:p>
      <w:r>
        <w:t>(9)</w:t>
      </w:r>
    </w:p>
    <w:p>
      <w:r>
        <w:t>'D</w:t>
      </w:r>
    </w:p>
    <w:p>
      <w:r>
        <w:t>)</w:t>
      </w:r>
    </w:p>
    <w:p>
      <w:r>
        <w:t>'' )D' 9 =6</w:t>
      </w:r>
    </w:p>
    <w:p>
      <w:r>
        <w:t>59%1 -1 =)</w:t>
      </w:r>
    </w:p>
    <w:p>
      <w:r>
        <w:t>(9 '</w:t>
      </w:r>
    </w:p>
    <w:p>
      <w:r>
        <w:t>$</w:t>
      </w:r>
    </w:p>
    <w:p>
      <w:r>
        <w:t>)6 &amp;D 8()( 7 ' ,"</w:t>
      </w:r>
    </w:p>
    <w:p>
      <w:r>
        <w:t>&lt;@</w:t>
      </w:r>
    </w:p>
    <w:p>
      <w:r>
        <w:t>' 8) )</w:t>
      </w:r>
    </w:p>
    <w:p>
      <w:r>
        <w:t>50&amp;''</w:t>
      </w:r>
    </w:p>
    <w:p>
      <w:r>
        <w:t>&amp;'&amp;</w:t>
      </w:r>
    </w:p>
    <w:p>
      <w:r>
        <w:t>./ )(D +"@, A MC</w:t>
      </w:r>
    </w:p>
    <w:p>
      <w:r>
        <w:t>99'D1 ,1</w:t>
      </w:r>
    </w:p>
    <w:p>
      <w:r>
        <w:t>''6 9 '(</w:t>
      </w:r>
    </w:p>
    <w:p>
      <w:r>
        <w:t>9'</w:t>
      </w:r>
    </w:p>
    <w:p>
      <w:r>
        <w:t>&amp;' &gt; '(''</w:t>
      </w:r>
    </w:p>
    <w:p>
      <w:r>
        <w:t>9')</w:t>
      </w:r>
    </w:p>
    <w:p>
      <w:r>
        <w:t>6'</w:t>
      </w:r>
    </w:p>
    <w:p>
      <w:r>
        <w:t>D'</w:t>
      </w:r>
    </w:p>
    <w:p>
      <w:r>
        <w:t>' 5 ' $</w:t>
      </w:r>
    </w:p>
    <w:p>
      <w:r>
        <w:t>) 9!F'&gt;</w:t>
      </w:r>
    </w:p>
    <w:p>
      <w:r>
        <w:t>( E</w:t>
      </w:r>
    </w:p>
    <w:p>
      <w:r>
        <w:t>'% 88 5 D (8( 9'</w:t>
      </w:r>
    </w:p>
    <w:p>
      <w:r>
        <w:t>8(</w:t>
      </w:r>
    </w:p>
    <w:p>
      <w:r>
        <w:t>8'D(!6'</w:t>
      </w:r>
    </w:p>
    <w:p>
      <w:r>
        <w:t>9!F6' 5 D )9'8 ) &amp; )9'</w:t>
      </w:r>
    </w:p>
    <w:p>
      <w:r>
        <w:t>5'') (! '' &gt; 5 D ('7</w:t>
      </w:r>
    </w:p>
    <w:p>
      <w:r>
        <w:t>9')1</w:t>
      </w:r>
    </w:p>
    <w:p>
      <w:r>
        <w:t>,1 51 @ 1+</w:t>
      </w:r>
    </w:p>
    <w:p>
      <w:r>
        <w:t>'9 &gt; 5'&amp;' ')</w:t>
      </w:r>
    </w:p>
    <w:p>
      <w:r>
        <w:t>'(''</w:t>
      </w:r>
    </w:p>
    <w:p>
      <w:r>
        <w:t>9')</w:t>
      </w:r>
    </w:p>
    <w:p>
      <w:r>
        <w:t>6' 9)() 9(</w:t>
      </w:r>
    </w:p>
    <w:p>
      <w:r>
        <w:t>6 ) &gt;' ) 5 ' $</w:t>
      </w:r>
    </w:p>
    <w:p>
      <w:r>
        <w:t>) 9F!'&gt;</w:t>
      </w:r>
    </w:p>
    <w:p>
      <w:r>
        <w:t>( 9&amp; 5 '8'(') 6)' 5 ( '</w:t>
      </w:r>
    </w:p>
    <w:p>
      <w:r>
        <w:t>5 ' 1</w:t>
      </w:r>
    </w:p>
    <w:p>
      <w:r>
        <w:t>&gt;5 '&amp;' ') '</w:t>
      </w:r>
    </w:p>
    <w:p>
      <w:r>
        <w:t>'</w:t>
      </w:r>
    </w:p>
    <w:p>
      <w:r>
        <w:t>)'</w:t>
      </w:r>
    </w:p>
    <w:p>
      <w:r>
        <w:t>F&gt;</w:t>
      </w:r>
    </w:p>
    <w:p>
      <w:r>
        <w:t>&gt;5 '6' () ' 9' ' 9) 9</w:t>
      </w:r>
    </w:p>
    <w:p>
      <w:r>
        <w:t>9)''</w:t>
      </w:r>
    </w:p>
    <w:p>
      <w:r>
        <w:t>&gt; ' ('</w:t>
      </w:r>
    </w:p>
    <w:p>
      <w:r>
        <w:t>)&amp;'</w:t>
      </w:r>
    </w:p>
    <w:p>
      <w:r>
        <w:t>'('' '(9</w:t>
      </w:r>
    </w:p>
    <w:p>
      <w:r>
        <w:t>9')</w:t>
      </w:r>
    </w:p>
    <w:p>
      <w:r>
        <w:t>&amp;' A</w:t>
      </w:r>
    </w:p>
    <w:p>
      <w:r>
        <w:t>6'C</w:t>
      </w:r>
    </w:p>
    <w:p>
      <w:r>
        <w:t>*+,"-*.//. 0 &lt;*+. 0 A N +.#</w:t>
      </w:r>
    </w:p>
    <w:p>
      <w:r>
        <w:t>.""C1</w:t>
      </w:r>
    </w:p>
    <w:p>
      <w:r>
        <w:t>JF</w:t>
      </w:r>
    </w:p>
    <w:p>
      <w:r>
        <w:t>() ' ' $ 9</w:t>
      </w:r>
    </w:p>
    <w:p>
      <w:r>
        <w:t>=6(</w:t>
      </w:r>
    </w:p>
    <w:p>
      <w:r>
        <w:t>?)</w:t>
      </w:r>
    </w:p>
    <w:p>
      <w:r>
        <w:t>)</w:t>
      </w:r>
    </w:p>
    <w:p>
      <w:r>
        <w:t>$ ' '&gt;</w:t>
      </w:r>
    </w:p>
    <w:p>
      <w:r>
        <w:t>&gt; (</w:t>
      </w:r>
    </w:p>
    <w:p>
      <w:r>
        <w:t>9 &gt; '&amp;') ?)</w:t>
      </w:r>
    </w:p>
    <w:p>
      <w:r>
        <w:t>'9D</w:t>
      </w:r>
    </w:p>
    <w:p>
      <w:r>
        <w:t>&amp;'1</w:t>
      </w:r>
    </w:p>
    <w:p>
      <w:r>
        <w:t>) () ' '</w:t>
      </w:r>
    </w:p>
    <w:p>
      <w:r>
        <w:t>))( ' 9 )(' &gt; &amp;7</w:t>
      </w:r>
    </w:p>
    <w:p>
      <w:r>
        <w:t>9</w:t>
      </w:r>
    </w:p>
    <w:p>
      <w:r>
        <w:t>'D( 7'6</w:t>
      </w:r>
    </w:p>
    <w:p>
      <w:r>
        <w:t>?) A N +.-</w:t>
      </w:r>
    </w:p>
    <w:p>
      <w:r>
        <w:t>.,+ ' 1 @ ++-</w:t>
      </w:r>
    </w:p>
    <w:p>
      <w:r>
        <w:t>+4@ ' 1 . ++@</w:t>
      </w:r>
    </w:p>
    <w:p>
      <w:r>
        <w:t>4+@ ' 1 4 +/-</w:t>
      </w:r>
    </w:p>
    <w:p>
      <w:r>
        <w:t>+-&lt; ' 1 +C1</w:t>
      </w:r>
    </w:p>
    <w:p>
      <w:r>
        <w:t>('</w:t>
      </w:r>
    </w:p>
    <w:p>
      <w:r>
        <w:t>' $</w:t>
      </w:r>
    </w:p>
    <w:p>
      <w:r>
        <w:t>) 9!F'&gt; &gt;' 9&amp; ((</w:t>
      </w:r>
    </w:p>
    <w:p>
      <w:r>
        <w:t>' 9F!'&gt; 9&amp;&gt;</w:t>
      </w:r>
    </w:p>
    <w:p>
      <w:r>
        <w:t>'&amp;' ')</w:t>
      </w:r>
    </w:p>
    <w:p>
      <w:r>
        <w:t>?1 @ 1 +</w:t>
      </w:r>
    </w:p>
    <w:p>
      <w:r>
        <w:t>' (' W $ 9</w:t>
      </w:r>
    </w:p>
    <w:p>
      <w:r>
        <w:t>( ' ( 99( ' 0</w:t>
      </w:r>
    </w:p>
    <w:p>
      <w:r>
        <w:t>(' 9!F'&gt; &gt;' )&gt;'&amp; $</w:t>
      </w:r>
    </w:p>
    <w:p>
      <w:r>
        <w:t>( '1</w:t>
      </w:r>
    </w:p>
    <w:p>
      <w:r>
        <w:t>' % 9 ((</w:t>
      </w:r>
    </w:p>
    <w:p>
      <w:r>
        <w:t>)&gt; ? ) 9!F'&gt; ( '8 0</w:t>
      </w:r>
    </w:p>
    <w:p>
      <w:r>
        <w:t>9 ((</w:t>
      </w:r>
    </w:p>
    <w:p>
      <w:r>
        <w:t>88' $ 9</w:t>
      </w:r>
    </w:p>
    <w:p>
      <w:r>
        <w:t>F6 9 ?0'&amp;' ') 0</w:t>
      </w:r>
    </w:p>
    <w:p>
      <w:r>
        <w:t>'(''</w:t>
      </w:r>
    </w:p>
    <w:p>
      <w:r>
        <w:t>9')</w:t>
      </w:r>
    </w:p>
    <w:p>
      <w:r>
        <w:t>6' &gt; ?) 9' (9IF</w:t>
      </w:r>
    </w:p>
    <w:p>
      <w:r>
        <w:t>8' 9&amp;</w:t>
      </w:r>
    </w:p>
    <w:p>
      <w:r>
        <w:t>D &amp;)P</w:t>
      </w:r>
    </w:p>
    <w:p>
      <w:r>
        <w:t>(</w:t>
      </w:r>
    </w:p>
    <w:p>
      <w:r>
        <w:t>&gt;'</w:t>
      </w:r>
    </w:p>
    <w:p>
      <w:r>
        <w:t>7'6'D ' I )(') ' D='&amp;( &gt; 9'D1</w:t>
      </w:r>
    </w:p>
    <w:p>
      <w:r>
        <w:t>8</w:t>
      </w:r>
    </w:p>
    <w:p>
      <w:r>
        <w:t>)D' '</w:t>
      </w:r>
    </w:p>
    <w:p>
      <w:r>
        <w:t>&gt; (</w:t>
      </w:r>
    </w:p>
    <w:p>
      <w:r>
        <w:t>) 9 (6)</w:t>
      </w:r>
    </w:p>
    <w:p>
      <w:r>
        <w:t>'8'(') ( 7</w:t>
      </w:r>
    </w:p>
    <w:p>
      <w:r>
        <w:t>'&amp;') &gt;</w:t>
      </w:r>
    </w:p>
    <w:p>
      <w:r>
        <w:t>(F)</w:t>
      </w:r>
    </w:p>
    <w:p>
      <w:r>
        <w:t>&amp;' ' 88 (9</w:t>
      </w:r>
    </w:p>
    <w:p>
      <w:r>
        <w:t>9' 1</w:t>
      </w:r>
    </w:p>
    <w:p>
      <w:r>
        <w:t>9' )('</w:t>
      </w:r>
    </w:p>
    <w:p>
      <w:r>
        <w:t>''</w:t>
      </w:r>
    </w:p>
    <w:p>
      <w:r>
        <w:t>&amp;' &gt; '&amp;') 9 'D( I 7'6)</w:t>
      </w:r>
    </w:p>
    <w:p>
      <w:r>
        <w:t>1</w:t>
      </w:r>
    </w:p>
    <w:p>
      <w:r>
        <w:t>( ?7' ? '9')</w:t>
      </w:r>
    </w:p>
    <w:p>
      <w:r>
        <w:t>6' ) 9</w:t>
      </w:r>
    </w:p>
    <w:p>
      <w:r>
        <w:t>' $</w:t>
      </w:r>
    </w:p>
    <w:p>
      <w:r>
        <w:t>) ( ' ?</w:t>
      </w:r>
    </w:p>
    <w:p>
      <w:r>
        <w:t>9 )''8 &gt; ?) 7</w:t>
      </w:r>
    </w:p>
    <w:p>
      <w:r>
        <w:t>'&amp;') '&amp; '88'P ' 8 D' 9T</w:t>
      </w:r>
    </w:p>
    <w:p>
      <w:r>
        <w:t>( ?' !</w:t>
      </w:r>
    </w:p>
    <w:p>
      <w:r>
        <w:t>' ? ( &gt;</w:t>
      </w:r>
    </w:p>
    <w:p>
      <w:r>
        <w:t>(' $ 98'</w:t>
      </w:r>
    </w:p>
    <w:p>
      <w:r>
        <w:t>9')</w:t>
      </w:r>
    </w:p>
    <w:p>
      <w:r>
        <w:t>&amp;'</w:t>
      </w:r>
    </w:p>
    <w:p>
      <w:r>
        <w:t>9 9'&gt;( 9 I 'D( 7'6)</w:t>
      </w:r>
    </w:p>
    <w:p>
      <w:r>
        <w:t>'</w:t>
      </w:r>
    </w:p>
    <w:p>
      <w:r>
        <w:t>&gt;? ' (I( '99D 9</w:t>
      </w:r>
    </w:p>
    <w:p>
      <w:r>
        <w:t>')) A N +/.</w:t>
      </w:r>
    </w:p>
    <w:p>
      <w:r>
        <w:t>+,-P M ./// 91 +-4 ' 1 .</w:t>
      </w:r>
    </w:p>
    <w:p>
      <w:r>
        <w:t>)8) P N</w:t>
      </w:r>
    </w:p>
    <w:p>
      <w:r>
        <w:t>9D')</w:t>
      </w:r>
    </w:p>
    <w:p>
      <w:r>
        <w:t>,&lt;*/+</w:t>
      </w:r>
    </w:p>
    <w:p>
      <w:r>
        <w:t>.# ( .//+C1</w:t>
      </w:r>
    </w:p>
    <w:p>
      <w:r>
        <w:t>?' $</w:t>
      </w:r>
    </w:p>
    <w:p>
      <w:r>
        <w:t>) 9!F'&gt;</w:t>
      </w:r>
    </w:p>
    <w:p>
      <w:r>
        <w:t>= 9</w:t>
      </w:r>
    </w:p>
    <w:p>
      <w:r>
        <w:t>T &gt; ' ?6'</w:t>
      </w:r>
    </w:p>
    <w:p>
      <w:r>
        <w:t>)' ' 0' &amp;I</w:t>
      </w:r>
    </w:p>
    <w:p>
      <w:r>
        <w:t>% '&amp;' A +""# Y @" 91 .-, ' 1 @D ' 8'C1</w:t>
      </w:r>
    </w:p>
    <w:p>
      <w:r>
        <w:t>&gt;'</w:t>
      </w:r>
    </w:p>
    <w:p>
      <w:r>
        <w:t>)''8 ?</w:t>
      </w:r>
    </w:p>
    <w:p>
      <w:r>
        <w:t>&amp;' '</w:t>
      </w:r>
    </w:p>
    <w:p>
      <w:r>
        <w:t>' $</w:t>
      </w:r>
    </w:p>
    <w:p>
      <w:r>
        <w:t>) 9!F'&gt; ' )9 ((</w:t>
      </w:r>
    </w:p>
    <w:p>
      <w:r>
        <w:t>'6' S</w:t>
      </w:r>
    </w:p>
    <w:p>
      <w:r>
        <w:t>'9')</w:t>
      </w:r>
    </w:p>
    <w:p>
      <w:r>
        <w:t>&amp;'</w:t>
      </w:r>
    </w:p>
    <w:p>
      <w:r>
        <w:t>6' A N</w:t>
      </w:r>
    </w:p>
    <w:p>
      <w:r>
        <w:t>9D')</w:t>
      </w:r>
    </w:p>
    <w:p>
      <w:r>
        <w:t>,&lt;*/+</w:t>
      </w:r>
    </w:p>
    <w:p>
      <w:r>
        <w:t>.# ( .//+C1 M</w:t>
      </w:r>
    </w:p>
    <w:p>
      <w:r>
        <w:t>='9</w:t>
      </w:r>
    </w:p>
    <w:p>
      <w:r>
        <w:t>D (8( 7 9&amp;</w:t>
      </w:r>
    </w:p>
    <w:p>
      <w:r>
        <w:t>' ' 9&amp;&gt;</w:t>
      </w:r>
    </w:p>
    <w:p>
      <w:r>
        <w:t>'9')</w:t>
      </w:r>
    </w:p>
    <w:p>
      <w:r>
        <w:t>&amp;' A N +./</w:t>
      </w:r>
    </w:p>
    <w:p>
      <w:r>
        <w:t>++"C1</w:t>
      </w:r>
    </w:p>
    <w:p>
      <w:r>
        <w:t>D</w:t>
      </w:r>
    </w:p>
    <w:p>
      <w:r>
        <w:t>)6'</w:t>
      </w:r>
    </w:p>
    <w:p>
      <w:r>
        <w:t>88' 9!F'&gt; 9 &gt;</w:t>
      </w:r>
    </w:p>
    <w:p>
      <w:r>
        <w:t>79' 9!F''&gt;</w:t>
      </w:r>
    </w:p>
    <w:p>
      <w:r>
        <w:t>9''9 )' &gt; ' 56'</w:t>
      </w:r>
    </w:p>
    <w:p>
      <w:r>
        <w:t>9</w:t>
      </w:r>
    </w:p>
    <w:p>
      <w:r>
        <w:t>5'9')</w:t>
      </w:r>
    </w:p>
    <w:p>
      <w:r>
        <w:t>&amp;' &gt;5'</w:t>
      </w:r>
    </w:p>
    <w:p>
      <w:r>
        <w:t>9'D 5S AM ./// 91 +,/C1</w:t>
      </w:r>
    </w:p>
    <w:p>
      <w:r>
        <w:t>)6</w:t>
      </w:r>
    </w:p>
    <w:p>
      <w:r>
        <w:t>'</w:t>
      </w:r>
    </w:p>
    <w:p>
      <w:r>
        <w:t>)'</w:t>
      </w:r>
    </w:p>
    <w:p>
      <w:r>
        <w:t>)'</w:t>
      </w:r>
    </w:p>
    <w:p>
      <w:r>
        <w:t>JF</w:t>
      </w:r>
    </w:p>
    <w:p>
      <w:r>
        <w:t>579 () ' &gt; '0' '</w:t>
      </w:r>
    </w:p>
    <w:p>
      <w:r>
        <w:t>9</w:t>
      </w:r>
    </w:p>
    <w:p>
      <w:r>
        <w:t>% '&amp;'</w:t>
      </w:r>
    </w:p>
    <w:p>
      <w:r>
        <w:t>D (8(1 M 2M2</w:t>
      </w:r>
    </w:p>
    <w:p>
      <w:r>
        <w:t>9 9!F''&gt; 579 ' 9</w:t>
      </w:r>
    </w:p>
    <w:p>
      <w:r>
        <w:t>'6'</w:t>
      </w:r>
    </w:p>
    <w:p>
      <w:r>
        <w:t>5 '8''</w:t>
      </w:r>
    </w:p>
    <w:p>
      <w:r>
        <w:t>9</w:t>
      </w:r>
    </w:p>
    <w:p>
      <w:r>
        <w:t>6&amp;')</w:t>
      </w:r>
    </w:p>
    <w:p>
      <w:r>
        <w:t>588'1</w:t>
      </w:r>
    </w:p>
    <w:p>
      <w:r>
        <w:t>' )&amp;</w:t>
      </w:r>
    </w:p>
    <w:p>
      <w:r>
        <w:t>% 7'6'D</w:t>
      </w:r>
    </w:p>
    <w:p>
      <w:r>
        <w:t>9' 9 5) 5 '&amp;') '&amp;1</w:t>
      </w:r>
    </w:p>
    <w:p>
      <w:r>
        <w:t>9' ' (9</w:t>
      </w:r>
    </w:p>
    <w:p>
      <w:r>
        <w:t>'&amp; '%</w:t>
      </w:r>
    </w:p>
    <w:p>
      <w:r>
        <w:t>9') 9)</w:t>
      </w:r>
    </w:p>
    <w:p>
      <w:r>
        <w:t>' 9)(D'</w:t>
      </w:r>
    </w:p>
    <w:p>
      <w:r>
        <w:t>(D' ') 9!F''&gt;</w:t>
      </w:r>
    </w:p>
    <w:p>
      <w:r>
        <w:t>88' 9 F'&gt;</w:t>
      </w:r>
    </w:p>
    <w:p>
      <w:r>
        <w:t>9 5')6'</w:t>
      </w:r>
    </w:p>
    <w:p>
      <w:r>
        <w:t>*+,"-*.//. 0 "*+. 0 '</w:t>
      </w:r>
    </w:p>
    <w:p>
      <w:r>
        <w:t>)&amp; 98' ')</w:t>
      </w:r>
    </w:p>
    <w:p>
      <w:r>
        <w:t>( '</w:t>
      </w:r>
    </w:p>
    <w:p>
      <w:r>
        <w:t>% F'&gt;</w:t>
      </w:r>
    </w:p>
    <w:p>
      <w:r>
        <w:t>0'</w:t>
      </w:r>
    </w:p>
    <w:p>
      <w:r>
        <w:t>)('' D</w:t>
      </w:r>
    </w:p>
    <w:p>
      <w:r>
        <w:t>)</w:t>
      </w:r>
    </w:p>
    <w:p>
      <w:r>
        <w:t>9' )</w:t>
      </w:r>
    </w:p>
    <w:p>
      <w:r>
        <w:t>( ' &amp;</w:t>
      </w:r>
    </w:p>
    <w:p>
      <w:r>
        <w:t>!(9T( D</w:t>
      </w:r>
    </w:p>
    <w:p>
      <w:r>
        <w:t>)&amp;' 5)F</w:t>
      </w:r>
    </w:p>
    <w:p>
      <w:r>
        <w:t>'( 8()( 7 %6</w:t>
      </w:r>
    </w:p>
    <w:p>
      <w:r>
        <w:t>51</w:t>
      </w:r>
    </w:p>
    <w:p>
      <w:r>
        <w:t>(</w:t>
      </w:r>
    </w:p>
    <w:p>
      <w:r>
        <w:t>'% 9)') 8</w:t>
      </w:r>
    </w:p>
    <w:p>
      <w:r>
        <w:t>9' )8&amp;D1 8' 579 ' 579'(</w:t>
      </w:r>
    </w:p>
    <w:p>
      <w:r>
        <w:t>9!F'</w:t>
      </w:r>
    </w:p>
    <w:p>
      <w:r>
        <w:t>9 7(')1</w:t>
      </w:r>
    </w:p>
    <w:p>
      <w:r>
        <w:t>(</w:t>
      </w:r>
    </w:p>
    <w:p>
      <w:r>
        <w:t>(( '</w:t>
      </w:r>
    </w:p>
    <w:p>
      <w:r>
        <w:t>8 5</w:t>
      </w:r>
    </w:p>
    <w:p>
      <w:r>
        <w:t>' )6( 9</w:t>
      </w:r>
    </w:p>
    <w:p>
      <w:r>
        <w:t>'88) '%1</w:t>
      </w:r>
    </w:p>
    <w:p>
      <w:r>
        <w:t>(D</w:t>
      </w:r>
    </w:p>
    <w:p>
      <w:r>
        <w:t>70' 8'6</w:t>
      </w:r>
    </w:p>
    <w:p>
      <w:r>
        <w:t>'&amp;6</w:t>
      </w:r>
    </w:p>
    <w:p>
      <w:r>
        <w:t>)'</w:t>
      </w:r>
    </w:p>
    <w:p>
      <w:r>
        <w:t>(9( D&amp;) 5)6' 5'</w:t>
      </w:r>
    </w:p>
    <w:p>
      <w:r>
        <w:t>)''&gt; ( &amp;6 5D</w:t>
      </w:r>
    </w:p>
    <w:p>
      <w:r>
        <w:t>(</w:t>
      </w:r>
    </w:p>
    <w:p>
      <w:r>
        <w:t>'</w:t>
      </w:r>
    </w:p>
    <w:p>
      <w:r>
        <w:t>6 '&amp;6</w:t>
      </w:r>
    </w:p>
    <w:p>
      <w:r>
        <w:t>'8(' 8' 9</w:t>
      </w:r>
    </w:p>
    <w:p>
      <w:r>
        <w:t>9'</w:t>
      </w:r>
    </w:p>
    <w:p>
      <w:r>
        <w:t>5(%</w:t>
      </w:r>
    </w:p>
    <w:p>
      <w:r>
        <w:t>8' &gt;</w:t>
      </w:r>
    </w:p>
    <w:p>
      <w:r>
        <w:t>9' % )('&amp; ' ''D 579 '' &gt; 5)6'</w:t>
      </w:r>
    </w:p>
    <w:p>
      <w:r>
        <w:t>F '9 (6)</w:t>
      </w:r>
    </w:p>
    <w:p>
      <w:r>
        <w:t>&amp;'( 9!F' ' A2M2 M(8( MZ6 O 'F</w:t>
      </w:r>
    </w:p>
    <w:p>
      <w:r>
        <w:t>9!F''F F M M +""" 91 +</w:t>
      </w:r>
    </w:p>
    <w:p>
      <w:r>
        <w:t>+/-</w:t>
      </w:r>
    </w:p>
    <w:p>
      <w:r>
        <w:t>M ./// 91 +--- N Y</w:t>
      </w:r>
    </w:p>
    <w:p>
      <w:r>
        <w:t>.."*/+ 2F</w:t>
      </w:r>
    </w:p>
    <w:p>
      <w:r>
        <w:t>" D .//+C1</w:t>
      </w:r>
    </w:p>
    <w:p>
      <w:r>
        <w:t>'D 8) )</w:t>
      </w:r>
    </w:p>
    <w:p>
      <w:r>
        <w:t>'6) &gt;5</w:t>
      </w:r>
    </w:p>
    <w:p>
      <w:r>
        <w:t>' S 57' 5 '9')</w:t>
      </w:r>
    </w:p>
    <w:p>
      <w:r>
        <w:t>&amp;' ) 5 ! ( 7</w:t>
      </w:r>
    </w:p>
    <w:p>
      <w:r>
        <w:t>D 5))( &gt;'</w:t>
      </w:r>
    </w:p>
    <w:p>
      <w:r>
        <w:t>'% )(' 9'D</w:t>
      </w:r>
    </w:p>
    <w:p>
      <w:r>
        <w:t>='8'</w:t>
      </w:r>
    </w:p>
    <w:p>
      <w:r>
        <w:t>'9')</w:t>
      </w:r>
    </w:p>
    <w:p>
      <w:r>
        <w:t>&amp;' (' &gt;' FV</w:t>
      </w:r>
    </w:p>
    <w:p>
      <w:r>
        <w:t>9 79')</w:t>
      </w:r>
    </w:p>
    <w:p>
      <w:r>
        <w:t>('8</w:t>
      </w:r>
    </w:p>
    <w:p>
      <w:r>
        <w:t>8( ))1</w:t>
      </w:r>
    </w:p>
    <w:p>
      <w:r>
        <w:t>(</w:t>
      </w:r>
    </w:p>
    <w:p>
      <w:r>
        <w:t>% '&amp;' 5 D (8( 7</w:t>
      </w:r>
    </w:p>
    <w:p>
      <w:r>
        <w:t>80' &gt; '0' &amp;I</w:t>
      </w:r>
    </w:p>
    <w:p>
      <w:r>
        <w:t>(''((</w:t>
      </w:r>
    </w:p>
    <w:p>
      <w:r>
        <w:t>6)</w:t>
      </w:r>
    </w:p>
    <w:p>
      <w:r>
        <w:t>6&amp;') A N Y</w:t>
      </w:r>
    </w:p>
    <w:p>
      <w:r>
        <w:t>#-"*/+</w:t>
      </w:r>
    </w:p>
    <w:p>
      <w:r>
        <w:t>./ 9(D .//.C1</w:t>
      </w:r>
    </w:p>
    <w:p>
      <w:r>
        <w:t>&gt;'</w:t>
      </w:r>
    </w:p>
    <w:p>
      <w:r>
        <w:t>&amp; 9D 5 99 () '</w:t>
      </w:r>
    </w:p>
    <w:p>
      <w:r>
        <w:t>&gt;'</w:t>
      </w:r>
    </w:p>
    <w:p>
      <w:r>
        <w:t>)(' 5 &gt;</w:t>
      </w:r>
    </w:p>
    <w:p>
      <w:r>
        <w:t>9' ''6'7 '(9 ' 8' 5D= 5 ) 8') &gt;</w:t>
      </w:r>
    </w:p>
    <w:p>
      <w:r>
        <w:t>99</w:t>
      </w:r>
    </w:p>
    <w:p>
      <w:r>
        <w:t>8</w:t>
      </w:r>
    </w:p>
    <w:p>
      <w:r>
        <w:t>7( (9 &gt;5' 9 )6(</w:t>
      </w:r>
    </w:p>
    <w:p>
      <w:r>
        <w:t>' )'</w:t>
      </w:r>
    </w:p>
    <w:p>
      <w:r>
        <w:t>9' 79'() &gt;5' ' )) )D'</w:t>
      </w:r>
    </w:p>
    <w:p>
      <w:r>
        <w:t>9' '</w:t>
      </w:r>
    </w:p>
    <w:p>
      <w:r>
        <w:t>' A(%C &gt;</w:t>
      </w:r>
    </w:p>
    <w:p>
      <w:r>
        <w:t>'9'</w:t>
      </w:r>
    </w:p>
    <w:p>
      <w:r>
        <w:t>7 () ' ' '</w:t>
      </w:r>
    </w:p>
    <w:p>
      <w:r>
        <w:t>8' &gt;</w:t>
      </w:r>
    </w:p>
    <w:p>
      <w:r>
        <w:t>'</w:t>
      </w:r>
    </w:p>
    <w:p>
      <w:r>
        <w:t>579 ' D' ('&amp;) A N +..</w:t>
      </w:r>
    </w:p>
    <w:p>
      <w:r>
        <w:t>+,/ P M ./// 91+-@C1</w:t>
      </w:r>
    </w:p>
    <w:p>
      <w:r>
        <w:t>&gt;</w:t>
      </w:r>
    </w:p>
    <w:p>
      <w:r>
        <w:t>79' )</w:t>
      </w:r>
    </w:p>
    <w:p>
      <w:r>
        <w:t>9) ('''&amp;</w:t>
      </w:r>
    </w:p>
    <w:p>
      <w:r>
        <w:t>)D' 9</w:t>
      </w:r>
    </w:p>
    <w:p>
      <w:r>
        <w:t>9)''</w:t>
      </w:r>
    </w:p>
    <w:p>
      <w:r>
        <w:t>D 5D&amp;' 998 '</w:t>
      </w:r>
    </w:p>
    <w:p>
      <w:r>
        <w:t>5'&amp;'6' (9% '' &gt;5 9' '</w:t>
      </w:r>
    </w:p>
    <w:p>
      <w:r>
        <w:t>'</w:t>
      </w:r>
    </w:p>
    <w:p>
      <w:r>
        <w:t>&gt;</w:t>
      </w:r>
    </w:p>
    <w:p>
      <w:r>
        <w:t>79 D' $</w:t>
      </w:r>
    </w:p>
    <w:p>
      <w:r>
        <w:t>) &amp;'</w:t>
      </w:r>
    </w:p>
    <w:p>
      <w:r>
        <w:t>=6</w:t>
      </w:r>
    </w:p>
    <w:p>
      <w:r>
        <w:t>'</w:t>
      </w:r>
    </w:p>
    <w:p>
      <w:r>
        <w:t>) ' 6(9 &gt;5 ' '</w:t>
      </w:r>
    </w:p>
    <w:p>
      <w:r>
        <w:t>9(</w:t>
      </w:r>
    </w:p>
    <w:p>
      <w:r>
        <w:t>D'08 ) A N +.-</w:t>
      </w:r>
    </w:p>
    <w:p>
      <w:r>
        <w:t>4-4C1</w:t>
      </w:r>
    </w:p>
    <w:p>
      <w:r>
        <w:t>' 56'</w:t>
      </w:r>
    </w:p>
    <w:p>
      <w:r>
        <w:t>9')</w:t>
      </w:r>
    </w:p>
    <w:p>
      <w:r>
        <w:t>&amp;' W</w:t>
      </w:r>
    </w:p>
    <w:p>
      <w:r>
        <w:t>'&amp;') 7'6'D0 5 )</w:t>
      </w:r>
    </w:p>
    <w:p>
      <w:r>
        <w:t>9F6'</w:t>
      </w:r>
    </w:p>
    <w:p>
      <w:r>
        <w:t>9''9(</w:t>
      </w:r>
    </w:p>
    <w:p>
      <w:r>
        <w:t>7'&amp;( (&gt;) 9</w:t>
      </w:r>
    </w:p>
    <w:p>
      <w:r>
        <w:t>D 6'&gt;</w:t>
      </w:r>
    </w:p>
    <w:p>
      <w:r>
        <w:t>)' &amp;</w:t>
      </w:r>
    </w:p>
    <w:p>
      <w:r>
        <w:t>) ''&gt; 9 ' !</w:t>
      </w:r>
    </w:p>
    <w:p>
      <w:r>
        <w:t>'</w:t>
      </w:r>
    </w:p>
    <w:p>
      <w:r>
        <w:t>' 9''9(</w:t>
      </w:r>
    </w:p>
    <w:p>
      <w:r>
        <w:t>' 6D</w:t>
      </w:r>
    </w:p>
    <w:p>
      <w:r>
        <w:t>579' 9' ''9''</w:t>
      </w:r>
    </w:p>
    <w:p>
      <w:r>
        <w:t>8)( '</w:t>
      </w:r>
    </w:p>
    <w:p>
      <w:r>
        <w:t>'88) '&amp; $ 579'P</w:t>
      </w:r>
    </w:p>
    <w:p>
      <w:r>
        <w:t>88 579' 9' ''9'' &gt;' 9</w:t>
      </w:r>
    </w:p>
    <w:p>
      <w:r>
        <w:t>(9 5(D</w:t>
      </w:r>
    </w:p>
    <w:p>
      <w:r>
        <w:t>'88) D 9)) 9</w:t>
      </w:r>
    </w:p>
    <w:p>
      <w:r>
        <w:t>9'</w:t>
      </w:r>
    </w:p>
    <w:p>
      <w:r>
        <w:t>'8) 9'D 9S 999') $</w:t>
      </w:r>
    </w:p>
    <w:p>
      <w:r>
        <w:t>)('' D='&amp;</w:t>
      </w:r>
    </w:p>
    <w:p>
      <w:r>
        <w:t>9')</w:t>
      </w:r>
    </w:p>
    <w:p>
      <w:r>
        <w:t>&amp;'</w:t>
      </w:r>
    </w:p>
    <w:p>
      <w:r>
        <w:t>*+,"-*.//. 0 +/*+. 0 A N</w:t>
      </w:r>
    </w:p>
    <w:p>
      <w:r>
        <w:t>9D')</w:t>
      </w:r>
    </w:p>
    <w:p>
      <w:r>
        <w:t>.. =' .//4</w:t>
      </w:r>
    </w:p>
    <w:p>
      <w:r>
        <w:t>4/@*/4 N</w:t>
      </w:r>
    </w:p>
    <w:p>
      <w:r>
        <w:t>9D')</w:t>
      </w:r>
    </w:p>
    <w:p>
      <w:r>
        <w:t>, H .//4</w:t>
      </w:r>
    </w:p>
    <w:p>
      <w:r>
        <w:t>-/*/4C1 ,D1</w:t>
      </w:r>
    </w:p>
    <w:p>
      <w:r>
        <w:t>59%</w:t>
      </w:r>
    </w:p>
    <w:p>
      <w:r>
        <w:t>8' &gt; 5</w:t>
      </w:r>
    </w:p>
    <w:p>
      <w:r>
        <w:t>' D)</w:t>
      </w:r>
    </w:p>
    <w:p>
      <w:r>
        <w:t>579' 2 )') 9</w:t>
      </w:r>
    </w:p>
    <w:p>
      <w:r>
        <w:t>79 9</w:t>
      </w:r>
    </w:p>
    <w:p>
      <w:r>
        <w:t>' &gt;5 9')</w:t>
      </w:r>
    </w:p>
    <w:p>
      <w:r>
        <w:t>&amp;'</w:t>
      </w:r>
    </w:p>
    <w:p>
      <w:r>
        <w:t>-/;</w:t>
      </w:r>
    </w:p>
    <w:p>
      <w:r>
        <w:t>9)) '&amp;')</w:t>
      </w:r>
    </w:p>
    <w:p>
      <w:r>
        <w:t>(I( &gt;5 5'(</w:t>
      </w:r>
    </w:p>
    <w:p>
      <w:r>
        <w:t>'9')</w:t>
      </w:r>
    </w:p>
    <w:p>
      <w:r>
        <w:t>&amp;'</w:t>
      </w:r>
    </w:p>
    <w:p>
      <w:r>
        <w:t>)6 7 ('9 88'</w:t>
      </w:r>
    </w:p>
    <w:p>
      <w:r>
        <w:t>881</w:t>
      </w:r>
    </w:p>
    <w:p>
      <w:r>
        <w:t>$ 5''() ' %&amp; &gt; 579'</w:t>
      </w:r>
    </w:p>
    <w:p>
      <w:r>
        <w:t>9</w:t>
      </w:r>
    </w:p>
    <w:p>
      <w:r>
        <w:t>() ' 9)''</w:t>
      </w:r>
    </w:p>
    <w:p>
      <w:r>
        <w:t>2 )9 7 '% 9) 9</w:t>
      </w:r>
    </w:p>
    <w:p>
      <w:r>
        <w:t>='9</w:t>
      </w:r>
    </w:p>
    <w:p>
      <w:r>
        <w:t>&gt;5 5 9 ''&gt;D ' 9 &gt; '</w:t>
      </w:r>
    </w:p>
    <w:p>
      <w:r>
        <w:t>='8'</w:t>
      </w:r>
    </w:p>
    <w:p>
      <w:r>
        <w:t>5! )8)</w:t>
      </w:r>
    </w:p>
    <w:p>
      <w:r>
        <w:t>'</w:t>
      </w:r>
    </w:p>
    <w:p>
      <w:r>
        <w:t>9') )'</w:t>
      </w:r>
    </w:p>
    <w:p>
      <w:r>
        <w:t>&amp;'</w:t>
      </w:r>
    </w:p>
    <w:p>
      <w:r>
        <w:t>-/;1</w:t>
      </w:r>
    </w:p>
    <w:p>
      <w:r>
        <w:t>&amp;</w:t>
      </w:r>
    </w:p>
    <w:p>
      <w:r>
        <w:t>='9 (') 8</w:t>
      </w:r>
    </w:p>
    <w:p>
      <w:r>
        <w:t>S &gt;</w:t>
      </w:r>
    </w:p>
    <w:p>
      <w:r>
        <w:t>('%</w:t>
      </w:r>
    </w:p>
    <w:p>
      <w:r>
        <w:t>&amp;'</w:t>
      </w:r>
    </w:p>
    <w:p>
      <w:r>
        <w:t>7</w:t>
      </w:r>
    </w:p>
    <w:p>
      <w:r>
        <w:t>&gt;'</w:t>
      </w:r>
    </w:p>
    <w:p>
      <w:r>
        <w:t>% '&amp;'</w:t>
      </w:r>
    </w:p>
    <w:p>
      <w:r>
        <w:t>D (8( 7 &gt;</w:t>
      </w:r>
    </w:p>
    <w:p>
      <w:r>
        <w:t>9')</w:t>
      </w:r>
    </w:p>
    <w:p>
      <w:r>
        <w:t>&amp;' )'</w:t>
      </w:r>
    </w:p>
    <w:p>
      <w:r>
        <w:t>5)1</w:t>
      </w:r>
    </w:p>
    <w:p>
      <w:r>
        <w:t>9(' '</w:t>
      </w:r>
    </w:p>
    <w:p>
      <w:r>
        <w:t>%&amp; &gt;5 88 (D</w:t>
      </w:r>
    </w:p>
    <w:p>
      <w:r>
        <w:t>'% ('</w:t>
      </w:r>
    </w:p>
    <w:p>
      <w:r>
        <w:t>76 9</w:t>
      </w:r>
    </w:p>
    <w:p>
      <w:r>
        <w:t>='9</w:t>
      </w:r>
    </w:p>
    <w:p>
      <w:r>
        <w:t>D (8( 7 9'</w:t>
      </w:r>
    </w:p>
    <w:p>
      <w:r>
        <w:t>9(</w:t>
      </w:r>
    </w:p>
    <w:p>
      <w:r>
        <w:t>9</w:t>
      </w:r>
    </w:p>
    <w:p>
      <w:r>
        <w:t>% '&amp;'</w:t>
      </w:r>
    </w:p>
    <w:p>
      <w:r>
        <w:t>9)</w:t>
      </w:r>
    </w:p>
    <w:p>
      <w:r>
        <w:t>59%1 ''</w:t>
      </w:r>
    </w:p>
    <w:p>
      <w:r>
        <w:t>D (8( 7</w:t>
      </w:r>
    </w:p>
    <w:p>
      <w:r>
        <w:t>79</w:t>
      </w:r>
    </w:p>
    <w:p>
      <w:r>
        <w:t>)6( '6'&gt;)</w:t>
      </w:r>
    </w:p>
    <w:p>
      <w:r>
        <w:t>D )9'8 ) '</w:t>
      </w:r>
    </w:p>
    <w:p>
      <w:r>
        <w:t>(D' ') 9!F''&gt; =)</w:t>
      </w:r>
    </w:p>
    <w:p>
      <w:r>
        <w:t>D (8( 9' A</w:t>
        <w:tab/>
        <w:t>79' 2 9'% &lt; 8 4</w:t>
      </w:r>
    </w:p>
    <w:p>
      <w:r>
        <w:t>91 +4C1</w:t>
      </w:r>
    </w:p>
    <w:p>
      <w:r>
        <w:t>'</w:t>
      </w:r>
    </w:p>
    <w:p>
      <w:r>
        <w:t>'6) &gt;</w:t>
      </w:r>
    </w:p>
    <w:p>
      <w:r>
        <w:t>9')</w:t>
      </w:r>
    </w:p>
    <w:p>
      <w:r>
        <w:t>9)'</w:t>
      </w:r>
    </w:p>
    <w:p>
      <w:r>
        <w:t>' 9)(D'</w:t>
      </w:r>
    </w:p>
    <w:p>
      <w:r>
        <w:t>( E ' 7''</w:t>
      </w:r>
    </w:p>
    <w:p>
      <w:r>
        <w:t>D ('7</w:t>
      </w:r>
    </w:p>
    <w:p>
      <w:r>
        <w:t>9')</w:t>
      </w:r>
    </w:p>
    <w:p>
      <w:r>
        <w:t>&amp;</w:t>
      </w:r>
    </w:p>
    <w:p>
      <w:r>
        <w:t>'</w:t>
      </w:r>
    </w:p>
    <w:p>
      <w:r>
        <w:t>9') 7'</w:t>
      </w:r>
    </w:p>
    <w:p>
      <w:r>
        <w:t>)9</w:t>
      </w:r>
    </w:p>
    <w:p>
      <w:r>
        <w:t>'</w:t>
      </w:r>
    </w:p>
    <w:p>
      <w:r>
        <w:t>!9 D '1</w:t>
      </w:r>
    </w:p>
    <w:p>
      <w:r>
        <w:t>$ 5(% 9!F'</w:t>
      </w:r>
    </w:p>
    <w:p>
      <w:r>
        <w:t>8' ) 5 9 5')6' ' AK 5)</w:t>
      </w:r>
    </w:p>
    <w:p>
      <w:r>
        <w:t>9G' (9%( '(9)</w:t>
      </w:r>
    </w:p>
    <w:p>
      <w:r>
        <w:t>'</w:t>
      </w:r>
    </w:p>
    <w:p>
      <w:r>
        <w:t>D9</w:t>
      </w:r>
    </w:p>
    <w:p>
      <w:r>
        <w:t>9' $</w:t>
      </w:r>
    </w:p>
    <w:p>
      <w:r>
        <w:t>&amp; '</w:t>
      </w:r>
    </w:p>
    <w:p>
      <w:r>
        <w:t>&amp;'</w:t>
      </w:r>
    </w:p>
    <w:p>
      <w:r>
        <w:t>) '</w:t>
      </w:r>
    </w:p>
    <w:p>
      <w:r>
        <w:t>'' &amp; % 9</w:t>
      </w:r>
    </w:p>
    <w:p>
      <w:r>
        <w:t>$</w:t>
      </w:r>
    </w:p>
    <w:p>
      <w:r>
        <w:t>5 '(( D'</w:t>
      </w:r>
    </w:p>
    <w:p>
      <w:r>
        <w:t>)')1</w:t>
      </w:r>
    </w:p>
    <w:p>
      <w:r>
        <w:t>' $</w:t>
      </w:r>
    </w:p>
    <w:p>
      <w:r>
        <w:t>)&amp;'(</w:t>
      </w:r>
    </w:p>
    <w:p>
      <w:r>
        <w:t>'&amp;') '</w:t>
      </w:r>
    </w:p>
    <w:p>
      <w:r>
        <w:t>98' 9</w:t>
      </w:r>
    </w:p>
    <w:p>
      <w:r>
        <w:t>9 5I ''&gt;)</w:t>
      </w:r>
    </w:p>
    <w:p>
      <w:r>
        <w:t>=) L 91+.C1</w:t>
      </w:r>
    </w:p>
    <w:p>
      <w:r>
        <w:t>'%</w:t>
      </w:r>
    </w:p>
    <w:p>
      <w:r>
        <w:t>F'')</w:t>
      </w:r>
    </w:p>
    <w:p>
      <w:r>
        <w:t>)</w:t>
      </w:r>
    </w:p>
    <w:p>
      <w:r>
        <w:t>9'D</w:t>
      </w:r>
    </w:p>
    <w:p>
      <w:r>
        <w:t>8</w:t>
      </w:r>
    </w:p>
    <w:p>
      <w:r>
        <w:t>9' )8&amp;D $ 99</w:t>
      </w:r>
    </w:p>
    <w:p>
      <w:r>
        <w:t>57'6'D'')</w:t>
      </w:r>
    </w:p>
    <w:p>
      <w:r>
        <w:t>9'</w:t>
      </w:r>
    </w:p>
    <w:p>
      <w:r>
        <w:t>5'&amp;') 98' 99S</w:t>
      </w:r>
    </w:p>
    <w:p>
      <w:r>
        <w:t>)') &gt;</w:t>
      </w:r>
    </w:p>
    <w:p>
      <w:r>
        <w:t>= 5 8 ((</w:t>
      </w:r>
    </w:p>
    <w:p>
      <w:r>
        <w:t>6</w:t>
      </w:r>
    </w:p>
    <w:p>
      <w:r>
        <w:t>5'9')</w:t>
      </w:r>
    </w:p>
    <w:p>
      <w:r>
        <w:t>&amp;'</w:t>
      </w:r>
    </w:p>
    <w:p>
      <w:r>
        <w:t>D</w:t>
      </w:r>
    </w:p>
    <w:p>
      <w:r>
        <w:t>9') A91 +-C1</w:t>
      </w:r>
    </w:p>
    <w:p>
      <w:r>
        <w:t>&amp;</w:t>
      </w:r>
    </w:p>
    <w:p>
      <w:r>
        <w:t>'% ' 99S &gt;</w:t>
      </w:r>
    </w:p>
    <w:p>
      <w:r>
        <w:t>D (8( 7</w:t>
      </w:r>
    </w:p>
    <w:p>
      <w:r>
        <w:t>88</w:t>
      </w:r>
    </w:p>
    <w:p>
      <w:r>
        <w:t>%</w:t>
      </w:r>
    </w:p>
    <w:p>
      <w:r>
        <w:t>'&amp;' 1</w:t>
      </w:r>
    </w:p>
    <w:p>
      <w:r>
        <w:t>7'%( '</w:t>
      </w:r>
    </w:p>
    <w:p>
      <w:r>
        <w:t>9')</w:t>
      </w:r>
    </w:p>
    <w:p>
      <w:r>
        <w:t>&amp;'</w:t>
      </w:r>
    </w:p>
    <w:p>
      <w:r>
        <w:t>9</w:t>
      </w:r>
    </w:p>
    <w:p>
      <w:r>
        <w:t>79</w:t>
      </w:r>
    </w:p>
    <w:p>
      <w:r>
        <w:t>2</w:t>
      </w:r>
    </w:p>
    <w:p>
      <w:r>
        <w:t>8' 5D=</w:t>
      </w:r>
    </w:p>
    <w:p>
      <w:r>
        <w:t>''</w:t>
      </w:r>
    </w:p>
    <w:p>
      <w:r>
        <w:t>5 )</w:t>
      </w:r>
    </w:p>
    <w:p>
      <w:r>
        <w:t>)'' (' ''9''</w:t>
      </w:r>
    </w:p>
    <w:p>
      <w:r>
        <w:t>.+ 9(D .//+</w:t>
      </w:r>
    </w:p>
    <w:p>
      <w:r>
        <w:t>9) (( 5 () ' F(6</w:t>
      </w:r>
    </w:p>
    <w:p>
      <w:r>
        <w:t>5 9!F'1</w:t>
      </w:r>
    </w:p>
    <w:p>
      <w:r>
        <w:t>79</w:t>
      </w:r>
    </w:p>
    <w:p>
      <w:r>
        <w:t>)'6)</w:t>
      </w:r>
    </w:p>
    <w:p>
      <w:r>
        <w:t>599)''</w:t>
      </w:r>
    </w:p>
    <w:p>
      <w:r>
        <w:t>F(6</w:t>
      </w:r>
    </w:p>
    <w:p>
      <w:r>
        <w:t>&gt;'</w:t>
      </w:r>
    </w:p>
    <w:p>
      <w:r>
        <w:t>9')</w:t>
      </w:r>
    </w:p>
    <w:p>
      <w:r>
        <w:t>&amp;'</w:t>
      </w:r>
    </w:p>
    <w:p>
      <w:r>
        <w:t>&gt; 5)&amp;' $ &lt;/</w:t>
      </w:r>
    </w:p>
    <w:p>
      <w:r>
        <w:t>"/; &gt;</w:t>
      </w:r>
    </w:p>
    <w:p>
      <w:r>
        <w:t>599)''</w:t>
      </w:r>
    </w:p>
    <w:p>
      <w:r>
        <w:t>9!F' &gt; 5)&amp;' $ 4/;1</w:t>
      </w:r>
    </w:p>
    <w:p>
      <w:r>
        <w:t>79'&gt;)</w:t>
      </w:r>
    </w:p>
    <w:p>
      <w:r>
        <w:t>*+,"-*.//. 0 ++*+. 0 '</w:t>
      </w:r>
    </w:p>
    <w:p>
      <w:r>
        <w:t>9')</w:t>
      </w:r>
    </w:p>
    <w:p>
      <w:r>
        <w:t>&amp;'</w:t>
      </w:r>
    </w:p>
    <w:p>
      <w:r>
        <w:t>5</w:t>
      </w:r>
    </w:p>
    <w:p>
      <w:r>
        <w:t>-/;</w:t>
      </w:r>
    </w:p>
    <w:p>
      <w:r>
        <w:t>'% 98' 7)</w:t>
      </w:r>
    </w:p>
    <w:p>
      <w:r>
        <w:t>'&amp;') 98'</w:t>
      </w:r>
    </w:p>
    <w:p>
      <w:r>
        <w:t>(9</w:t>
      </w:r>
    </w:p>
    <w:p>
      <w:r>
        <w:t>59 F(6'&gt; 9!F''&gt;</w:t>
      </w:r>
    </w:p>
    <w:p>
      <w:r>
        <w:t>'</w:t>
      </w:r>
    </w:p>
    <w:p>
      <w:r>
        <w:t>5) 9) '</w:t>
      </w:r>
    </w:p>
    <w:p>
      <w:r>
        <w:t>' (D</w:t>
      </w:r>
    </w:p>
    <w:p>
      <w:r>
        <w:t>9'&amp; ((</w:t>
      </w:r>
    </w:p>
    <w:p>
      <w:r>
        <w:t>= J6</w:t>
      </w:r>
    </w:p>
    <w:p>
      <w:r>
        <w:t>9)</w:t>
      </w:r>
    </w:p>
    <w:p>
      <w:r>
        <w:t>7 8 '' &gt;</w:t>
      </w:r>
    </w:p>
    <w:p>
      <w:r>
        <w:t>('' 9' 9' (' 5 ' 88'&amp; &amp;</w:t>
      </w:r>
    </w:p>
    <w:p>
      <w:r>
        <w:t>F(( &gt;' (D'</w:t>
      </w:r>
    </w:p>
    <w:p>
      <w:r>
        <w:t>9</w:t>
      </w:r>
    </w:p>
    <w:p>
      <w:r>
        <w:t>9</w:t>
      </w:r>
    </w:p>
    <w:p>
      <w:r>
        <w:t>81</w:t>
      </w:r>
    </w:p>
    <w:p>
      <w:r>
        <w:t>'</w:t>
      </w:r>
    </w:p>
    <w:p>
      <w:r>
        <w:t>99) &gt;</w:t>
      </w:r>
    </w:p>
    <w:p>
      <w:r>
        <w:t>9' 5 '&amp;') 98' 9&amp;' 5')</w:t>
      </w:r>
    </w:p>
    <w:p>
      <w:r>
        <w:t>9= F)9'&gt;</w:t>
      </w:r>
    </w:p>
    <w:p>
      <w:r>
        <w:t>'('</w:t>
      </w:r>
    </w:p>
    <w:p>
      <w:r>
        <w:t>'&gt;</w:t>
      </w:r>
    </w:p>
    <w:p>
      <w:r>
        <w:t>)'' '1</w:t>
      </w:r>
    </w:p>
    <w:p>
      <w:r>
        <w:t>79</w:t>
      </w:r>
    </w:p>
    <w:p>
      <w:r>
        <w:t>'' ('&amp;)</w:t>
      </w:r>
    </w:p>
    <w:p>
      <w:r>
        <w:t>8G &amp;'</w:t>
      </w:r>
    </w:p>
    <w:p>
      <w:r>
        <w:t>7</w:t>
      </w:r>
    </w:p>
    <w:p>
      <w:r>
        <w:t>9')</w:t>
      </w:r>
    </w:p>
    <w:p>
      <w:r>
        <w:t>&amp;' )'</w:t>
      </w:r>
    </w:p>
    <w:p>
      <w:r>
        <w:t>5) 9% &amp;'</w:t>
      </w:r>
    </w:p>
    <w:p>
      <w:r>
        <w:t>(9</w:t>
      </w:r>
    </w:p>
    <w:p>
      <w:r>
        <w:t>8 ('</w:t>
      </w:r>
    </w:p>
    <w:p>
      <w:r>
        <w:t>)&amp;' 9</w:t>
      </w:r>
    </w:p>
    <w:p>
      <w:r>
        <w:t>'88) 9'' 99) $ )&amp;</w:t>
      </w:r>
    </w:p>
    <w:p>
      <w:r>
        <w:t>5)1</w:t>
      </w:r>
    </w:p>
    <w:p>
      <w:r>
        <w:t>7</w:t>
      </w:r>
    </w:p>
    <w:p>
      <w:r>
        <w:t>5'9')</w:t>
      </w:r>
    </w:p>
    <w:p>
      <w:r>
        <w:t>&amp;'</w:t>
      </w:r>
    </w:p>
    <w:p>
      <w:r>
        <w:t>) 9</w:t>
      </w:r>
    </w:p>
    <w:p>
      <w:r>
        <w:t>'(9 ''</w:t>
      </w:r>
    </w:p>
    <w:p>
      <w:r>
        <w:t>7 7 5'9')</w:t>
      </w:r>
    </w:p>
    <w:p>
      <w:r>
        <w:t>&amp;' A 5'6' ('&gt;</w:t>
      </w:r>
    </w:p>
    <w:p>
      <w:r>
        <w:t>9!F'&gt;C (' 9% D' 9T 5 )&amp;' 6D A&gt; 2' 579</w:t>
      </w:r>
    </w:p>
    <w:p>
      <w:r>
        <w:t>579' '%</w:t>
      </w:r>
    </w:p>
    <w:p>
      <w:r>
        <w:t>&amp;' ')</w:t>
      </w:r>
    </w:p>
    <w:p>
      <w:r>
        <w:t>579' () ' ' O 579' () ' %&amp; .//. 91 .4 &amp;C1</w:t>
      </w:r>
    </w:p>
    <w:p>
      <w:r>
        <w:t>)6</w:t>
      </w:r>
    </w:p>
    <w:p>
      <w:r>
        <w:t>'D</w:t>
      </w:r>
    </w:p>
    <w:p>
      <w:r>
        <w:t>)</w:t>
      </w:r>
    </w:p>
    <w:p>
      <w:r>
        <w:t>5) 9</w:t>
      </w:r>
    </w:p>
    <w:p>
      <w:r>
        <w:t>579' 2 0' 5) ' '' ' ('</w:t>
      </w:r>
    </w:p>
    <w:p>
      <w:r>
        <w:t>9 599)'' 5 791</w:t>
      </w:r>
    </w:p>
    <w:p>
      <w:r>
        <w:t>'</w:t>
      </w:r>
    </w:p>
    <w:p>
      <w:r>
        <w:t>99</w:t>
      </w:r>
    </w:p>
    <w:p>
      <w:r>
        <w:t>88 &gt; '</w:t>
      </w:r>
    </w:p>
    <w:p>
      <w:r>
        <w:t>=6</w:t>
      </w:r>
    </w:p>
    <w:p>
      <w:r>
        <w:t>5) 5 79' ' ' ('&amp;</w:t>
      </w:r>
    </w:p>
    <w:p>
      <w:r>
        <w:t>)''</w:t>
      </w:r>
    </w:p>
    <w:p>
      <w:r>
        <w:t>'</w:t>
      </w:r>
    </w:p>
    <w:p>
      <w:r>
        <w:t>'</w:t>
      </w:r>
    </w:p>
    <w:p>
      <w:r>
        <w:t>))( )(' D'</w:t>
      </w:r>
    </w:p>
    <w:p>
      <w:r>
        <w:t>99)'' $</w:t>
      </w:r>
    </w:p>
    <w:p>
      <w:r>
        <w:t>79</w:t>
      </w:r>
    </w:p>
    <w:p>
      <w:r>
        <w:t>9'</w:t>
      </w:r>
    </w:p>
    <w:p>
      <w:r>
        <w:t>(D</w:t>
      </w:r>
    </w:p>
    <w:p>
      <w:r>
        <w:t>5D''1</w:t>
      </w:r>
    </w:p>
    <w:p>
      <w:r>
        <w:t>'</w:t>
      </w:r>
    </w:p>
    <w:p>
      <w:r>
        <w:t>() ' '</w:t>
      </w:r>
    </w:p>
    <w:p>
      <w:r>
        <w:t>'</w:t>
      </w:r>
    </w:p>
    <w:p>
      <w:r>
        <w:t>- (' .//@</w:t>
      </w:r>
    </w:p>
    <w:p>
      <w:r>
        <w:t>79'&gt;) &gt;5' 5! &amp;' 9</w:t>
      </w:r>
    </w:p>
    <w:p>
      <w:r>
        <w:t>))&amp;'</w:t>
      </w:r>
    </w:p>
    <w:p>
      <w:r>
        <w:t>5)</w:t>
      </w:r>
    </w:p>
    <w:p>
      <w:r>
        <w:t>)</w:t>
      </w:r>
    </w:p>
    <w:p>
      <w:r>
        <w:t>9' &amp;(D .//+ F(' &gt;&gt; 9'</w:t>
      </w:r>
    </w:p>
    <w:p>
      <w:r>
        <w:t>'( &gt;5 )' = )6'%( '&amp;' 9 '0(I(</w:t>
      </w:r>
    </w:p>
    <w:p>
      <w:r>
        <w:t>&gt;5' 5! &amp;'</w:t>
      </w:r>
    </w:p>
    <w:p>
      <w:r>
        <w:t>&gt; 9</w:t>
      </w:r>
    </w:p>
    <w:p>
      <w:r>
        <w:t>F6(</w:t>
      </w:r>
    </w:p>
    <w:p>
      <w:r>
        <w:t>) 9!F6'&gt; 9'</w:t>
      </w:r>
    </w:p>
    <w:p>
      <w:r>
        <w:t>99 2 1</w:t>
      </w:r>
    </w:p>
    <w:p>
      <w:r>
        <w:t>'(</w:t>
      </w:r>
    </w:p>
    <w:p>
      <w:r>
        <w:t>&gt; 5) ( '9D</w:t>
      </w:r>
    </w:p>
    <w:p>
      <w:r>
        <w:t>&amp;' (' ' '</w:t>
      </w:r>
    </w:p>
    <w:p>
      <w:r>
        <w:t>99 &gt;</w:t>
      </w:r>
    </w:p>
    <w:p>
      <w:r>
        <w:t>='9</w:t>
      </w:r>
    </w:p>
    <w:p>
      <w:r>
        <w:t>=6 9</w:t>
      </w:r>
    </w:p>
    <w:p>
      <w:r>
        <w:t>' ' (9</w:t>
      </w:r>
    </w:p>
    <w:p>
      <w:r>
        <w:t>8' &gt;</w:t>
      </w:r>
    </w:p>
    <w:p>
      <w:r>
        <w:t>579)'</w:t>
      </w:r>
    </w:p>
    <w:p>
      <w:r>
        <w:t>() ' '</w:t>
      </w:r>
    </w:p>
    <w:p>
      <w:r>
        <w:t>6))( '</w:t>
      </w:r>
    </w:p>
    <w:p>
      <w:r>
        <w:t>$ 9 9' 9</w:t>
      </w:r>
    </w:p>
    <w:p>
      <w:r>
        <w:t>9'</w:t>
      </w:r>
    </w:p>
    <w:p>
      <w:r>
        <w:t>'</w:t>
      </w:r>
    </w:p>
    <w:p>
      <w:r>
        <w:t>'</w:t>
      </w:r>
    </w:p>
    <w:p>
      <w:r>
        <w:t>8' &gt;' 5' $</w:t>
      </w:r>
    </w:p>
    <w:p>
      <w:r>
        <w:t>' A N +.-</w:t>
      </w:r>
    </w:p>
    <w:p>
      <w:r>
        <w:t>4-4 ' 1 4* P N</w:t>
      </w:r>
    </w:p>
    <w:p>
      <w:r>
        <w:t>9D')</w:t>
      </w:r>
    </w:p>
    <w:p>
      <w:r>
        <w:t>@+"*/4</w:t>
      </w:r>
    </w:p>
    <w:p>
      <w:r>
        <w:t>.. D .//4C1 ''</w:t>
      </w:r>
    </w:p>
    <w:p>
      <w:r>
        <w:t>99 2 &amp;</w:t>
      </w:r>
    </w:p>
    <w:p>
      <w:r>
        <w:t>&amp; 9D</w:t>
      </w:r>
    </w:p>
    <w:p>
      <w:r>
        <w:t>5 9 $ I ('</w:t>
      </w:r>
    </w:p>
    <w:p>
      <w:r>
        <w:t>1</w:t>
      </w:r>
    </w:p>
    <w:p>
      <w:r>
        <w:t>%&amp;</w:t>
      </w:r>
    </w:p>
    <w:p>
      <w:r>
        <w:t>&gt;</w:t>
      </w:r>
    </w:p>
    <w:p>
      <w:r>
        <w:t>5' '&gt; 9</w:t>
      </w:r>
    </w:p>
    <w:p>
      <w:r>
        <w:t>&gt; 9' ' ! ' '</w:t>
      </w:r>
    </w:p>
    <w:p>
      <w:r>
        <w:t>5)</w:t>
      </w:r>
    </w:p>
    <w:p>
      <w:r>
        <w:t>579'</w:t>
      </w:r>
    </w:p>
    <w:p>
      <w:r>
        <w:t>D $ &amp; &gt;5</w:t>
      </w:r>
    </w:p>
    <w:p>
      <w:r>
        <w:t>'9D</w:t>
      </w:r>
    </w:p>
    <w:p>
      <w:r>
        <w:t>&amp;'</w:t>
      </w:r>
    </w:p>
    <w:p>
      <w:r>
        <w:t>'</w:t>
      </w:r>
    </w:p>
    <w:p>
      <w:r>
        <w:t>'&amp; ' $</w:t>
      </w:r>
    </w:p>
    <w:p>
      <w:r>
        <w:t>)1</w:t>
      </w:r>
    </w:p>
    <w:p>
      <w:r>
        <w:t>&amp;</w:t>
      </w:r>
    </w:p>
    <w:p>
      <w:r>
        <w:t>))(</w:t>
      </w:r>
    </w:p>
    <w:p>
      <w:r>
        <w:t>=)</w:t>
      </w:r>
    </w:p>
    <w:p>
      <w:r>
        <w:t>)''</w:t>
      </w:r>
    </w:p>
    <w:p>
      <w:r>
        <w:t>5</w:t>
      </w:r>
    </w:p>
    <w:p>
      <w:r>
        <w:t>&lt; D .//. 8'()1</w:t>
      </w:r>
    </w:p>
    <w:p>
      <w:r>
        <w:t>*+,"-*.//. 0 +.*+. 0</w:t>
      </w:r>
    </w:p>
    <w:p>
      <w:r>
        <w:t>/</w:t>
        <w:tab/>
        <w:t xml:space="preserve"> *4 *</w:t>
        <w:tab/>
        <w:t>/* /</w:t>
        <w:tab/>
        <w:t xml:space="preserve"> /</w:t>
      </w:r>
    </w:p>
    <w:p>
      <w:r>
        <w:t>" 19</w:t>
        <w:tab/>
        <w:t>:</w:t>
        <w:tab/>
        <w:tab/>
        <w:t>;</w:t>
        <w:tab/>
        <w:tab/>
        <w:tab/>
        <w:t>58</w:t>
        <w:tab/>
        <w:t>$%(</w:t>
        <w:tab/>
        <w:t xml:space="preserve"> ! 9</w:t>
      </w:r>
    </w:p>
    <w:p>
      <w:r>
        <w:t>+1 )</w:t>
      </w:r>
    </w:p>
    <w:p>
      <w:r>
        <w:t>&amp;D P "</w:t>
        <w:tab/>
        <w:t>9</w:t>
      </w:r>
    </w:p>
    <w:p>
      <w:r>
        <w:t>.1 = P 41 8'(</w:t>
      </w:r>
    </w:p>
    <w:p>
      <w:r>
        <w:t>)''</w:t>
      </w:r>
    </w:p>
    <w:p>
      <w:r>
        <w:t>5</w:t>
      </w:r>
    </w:p>
    <w:p>
      <w:r>
        <w:t>&lt; D .//. P @1 8(</w:t>
      </w:r>
    </w:p>
    <w:p>
      <w:r>
        <w:t>9'</w:t>
      </w:r>
    </w:p>
    <w:p>
      <w:r>
        <w:t>&gt;5 9&amp; 8(</w:t>
      </w:r>
    </w:p>
    <w:p>
      <w:r>
        <w:t>9) I</w:t>
      </w:r>
    </w:p>
    <w:p>
      <w:r>
        <w:t>)'</w:t>
      </w:r>
    </w:p>
    <w:p>
      <w:r>
        <w:t>4/ = %</w:t>
      </w:r>
    </w:p>
    <w:p>
      <w:r>
        <w:t>'8'' 9 9' (( ) )</w:t>
      </w:r>
    </w:p>
    <w:p>
      <w:r>
        <w:t>'D 8) )</w:t>
      </w:r>
    </w:p>
    <w:p>
      <w:r>
        <w:t>MFU'VF8&gt;' , ,//@</w:t>
      </w:r>
    </w:p>
    <w:p>
      <w:r>
        <w:t>' 7(9'1</w:t>
      </w:r>
    </w:p>
    <w:p>
      <w:r>
        <w:t>)'</w:t>
      </w:r>
    </w:p>
    <w:p>
      <w:r>
        <w:t>9 I 96)1</w:t>
      </w:r>
    </w:p>
    <w:p>
      <w:r>
        <w:t>()(' ' O C ' '&gt; 7( &gt; )''</w:t>
      </w:r>
    </w:p>
    <w:p>
      <w:r>
        <w:t>)' D'</w:t>
      </w:r>
    </w:p>
    <w:p>
      <w:r>
        <w:t>'</w:t>
      </w:r>
    </w:p>
    <w:p>
      <w:r>
        <w:t>9</w:t>
      </w:r>
    </w:p>
    <w:p>
      <w:r>
        <w:t>)'' &gt;)P DC 79 9 &gt; ('8 ' '( 9&amp;' (</w:t>
      </w:r>
    </w:p>
    <w:p>
      <w:r>
        <w:t>)''P C 9</w:t>
      </w:r>
    </w:p>
    <w:p>
      <w:r>
        <w:t>'6</w:t>
      </w:r>
    </w:p>
    <w:p>
      <w:r>
        <w:t>9)1 M'</w:t>
      </w:r>
    </w:p>
    <w:p>
      <w:r>
        <w:t>()('</w:t>
      </w:r>
    </w:p>
    <w:p>
      <w:r>
        <w:t>' 9</w:t>
      </w:r>
    </w:p>
    <w:p>
      <w:r>
        <w:t>' ))( )())</w:t>
      </w:r>
    </w:p>
    <w:p>
      <w:r>
        <w:t>C DC</w:t>
      </w:r>
    </w:p>
    <w:p>
      <w:r>
        <w:t>C '0</w:t>
      </w:r>
    </w:p>
    <w:p>
      <w:r>
        <w:t>'D 8) )</w:t>
      </w:r>
    </w:p>
    <w:p>
      <w:r>
        <w:t>9 9</w:t>
      </w:r>
    </w:p>
    <w:p>
      <w:r>
        <w:t>('%</w:t>
      </w:r>
    </w:p>
    <w:p>
      <w:r>
        <w:t>&gt;5' &amp; ) '&amp;D1</w:t>
      </w:r>
    </w:p>
    <w:p>
      <w:r>
        <w:t>()('</w:t>
      </w:r>
    </w:p>
    <w:p>
      <w:r>
        <w:t>('</w:t>
      </w:r>
    </w:p>
    <w:p>
      <w:r>
        <w:t>(!</w:t>
      </w:r>
    </w:p>
    <w:p>
      <w:r>
        <w:t>9&amp; &gt;'</w:t>
      </w:r>
    </w:p>
    <w:p>
      <w:r>
        <w:t>=' '' &gt;</w:t>
      </w:r>
    </w:p>
    <w:p>
      <w:r>
        <w:t>)'' &gt;)</w:t>
      </w:r>
    </w:p>
    <w:p>
      <w:r>
        <w:t>5&amp;99</w:t>
      </w:r>
    </w:p>
    <w:p>
      <w:r>
        <w:t>&gt;</w:t>
      </w:r>
    </w:p>
    <w:p>
      <w:r>
        <w:t>)) 79) ')</w:t>
      </w:r>
    </w:p>
    <w:p>
      <w:r>
        <w:t>A1 +4. +/,</w:t>
      </w:r>
    </w:p>
    <w:p>
      <w:r>
        <w:t>+/&lt; C1</w:t>
      </w:r>
    </w:p>
    <w:p>
      <w:r>
        <w:t>688'% O</w:t>
      </w:r>
    </w:p>
    <w:p>
      <w:r>
        <w:t>2'0' [</w:t>
      </w:r>
    </w:p>
    <w:p>
      <w:r>
        <w:t>)' O</w:t>
      </w:r>
    </w:p>
    <w:p>
      <w:r>
        <w:t>' \</w:t>
      </w:r>
    </w:p>
    <w:p>
      <w:r>
        <w:t>)'0=' O N 2</w:t>
      </w:r>
    </w:p>
    <w:p>
      <w:r>
        <w:t>9' 8(</w:t>
      </w:r>
    </w:p>
    <w:p>
      <w:r>
        <w:t>9) I</w:t>
      </w:r>
    </w:p>
    <w:p>
      <w:r>
        <w:t>'8') 7 9' '' &gt;5$ 588' 8) )</w:t>
      </w:r>
    </w:p>
    <w:p>
      <w:r>
        <w:t>' 9</w:t>
      </w:r>
    </w:p>
    <w:p>
      <w:r>
        <w:t>688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