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ATAS/377/2007 vom 4. April 2007</w:t>
      </w:r>
    </w:p>
    <w:p>
      <w:r>
        <w:t>GE Cour de justice, 2007-04-04, DE</w:t>
      </w:r>
    </w:p>
    <w:p>
      <w:r>
        <w:rPr>
          <w:b/>
        </w:rPr>
        <w:t xml:space="preserve">Quelle: </w:t>
      </w:r>
      <w:r>
        <w:t>https://mcp.opencaselaw.ch/entscheid/ge_gerichte_ATAS_377_2007</w:t>
      </w:r>
    </w:p>
    <w:p>
      <w:r>
        <w:t>FR: GE_GERICHTE ATAS/377/2007 du 4 avril 2007</w:t>
      </w:r>
    </w:p>
    <w:p>
      <w:r>
        <w:t>IT: GE_GERICHTE ATAS/377/2007 del 4 aprile 2007</w:t>
      </w:r>
    </w:p>
    <w:p>
      <w:pPr>
        <w:pStyle w:val="Heading2"/>
      </w:pPr>
      <w:r>
        <w:t>Volltext</w:t>
      </w:r>
    </w:p>
    <w:p>
      <w:r>
        <w:t>!"# $"" %</w:t>
      </w:r>
    </w:p>
    <w:p>
      <w:r>
        <w:t>&amp;''()&amp;*))+ &amp;',,&amp;*)),</w:t>
      </w:r>
    </w:p>
    <w:p>
      <w:r>
        <w:t># "! # " -. / 0 12 *)),</w:t>
      </w:r>
    </w:p>
    <w:p>
      <w:r>
        <w:t>!"</w:t>
      </w:r>
    </w:p>
    <w:p>
      <w:r>
        <w:t># # $$%$#&amp;'#(()%</w:t>
      </w:r>
    </w:p>
    <w:p>
      <w:r>
        <w:t>#!"</w:t>
      </w:r>
    </w:p>
    <w:p>
      <w:r>
        <w:t>*++,-*.--/ 0.*,0 " (1 1#2"34$50367"#"8 6( 92 .--( ## : # ;:#1 ## . &gt;#+( "!&amp;.--. !#&gt; &gt;!# "3#!#?:#?1'# !!1 "## # !! !## : "#" 2 '# 2 6 # ;3# 0 (. ! .--( 9:; (@ "!&amp; .--.1 3# ## # 1 = # # !! !##:2'# 2 11%"## #!! # "#"2'# 2 (@ "!&amp; .--. . &gt;"2 .--A 3 2 '# #2 B C 2 1 =9:; # "#""#" 3"1 .1 /2!&amp;.--(9:;.!.--D1"###:#" ; !##2'# 2 ;#3E$1 +1 A ! .--. .( #&amp; .--+ "## # !! !## 2 '# 2 '# !!3)$1 A1 ;#""&amp;""&gt;" ; "0 ; !#2# (+92.--+ (. 92 .--D # "#" !" 3 FG!' H % 9:;I#.--A1 ##&amp;'# ###"#"3 6( I#.--D3 5036781 D1 ((!.--A% "";"BH %1##" #!!#;### J #&gt;#:;#"""##&gt; ## # ;4 $ B D-K1 $ "! "!&amp; .--. ## :; !## "## :!# !L2 3 32 32 !#" FG!'19 ;F'"#33###"#" 2;# !##=1;33 9# 2 !#1 ## C" A &gt;"2 .--A B 1 =&gt;#"## :;"###!! # "#" ! ;2# 3 #G ; !## B 9 ## 3&amp;#" "##!"311;#3#"'!# 326 B # !# "#" : 2# M# 2!&amp;&amp;!# 3 1 $ 3602&amp; ;!&amp;" '"" C# # "#" (D "!&amp;.--+0"#" "'" !! "# '""1 ;# &gt; # @ ! .--( "#" "# : 0 "#" &gt; " 3 1 % ;#"" # 1 1 3! "## D- # ;#"" A #1 1 % "'!# &gt;# 32BH %3# 3!#'"3"#"3;#""</w:t>
      </w:r>
    </w:p>
    <w:p>
      <w:r>
        <w:t>*++,-*.--/ 0+*,0 .--+1 C0 # 3!# J : ;# ## "#"1 !# #! 3 1 % # "'!# : ;#"" "3 D ! .--+ B &amp;: # 3&amp;6! '# 1%1.A9#.--+;#""'" &gt;C33B## "#" "B4($B# 3!# ;&gt;## " !# !F 1/3#!&amp;.--+ ;#"" "# 3 4 $ B "#" B )F # 3&amp;6! &gt;##1 #! 3 1% ##'"3;#""(/#&amp;.--+! "#"# "B#1 /1 (3#!&amp;.--A'""&gt;!";#"":1 =#%: !3#2# "" 3 2 "#" !! # C " "#" ## ## $*** 3 # 3" ( ! +( "!&amp; .--(# (92+( "!&amp;.--.1 @1 ; :M# 2# 3 ;&gt;&gt; # ;!3 50367 8;""#"# 3#&gt;&gt;@3#!&amp;.--A1 ""2 &gt; ""#"21%92.--(1"## 2"'!# !## 02'# 2 3" ###" 1# ###:; !## # (@ "!&amp; .--.#!#3(&gt;1J!&amp;:B; !##: " "1=13#&gt;":;;2#3C" ;#2#" 3&gt; #2 B::##: # 33# FG!'1 ,1 (A 3#!&amp; .--A ;" "#" # &gt; 3 ;1 '":;4$2# 3#3"!3J"3## 1"##3&amp;:#" ;C0 !##1"##"'!#0 "&amp;# J I3"#"3C1## 2##"B2' :3"##2#B:# F3 ! "!""1!!2#'# !3#&amp;2#23!#&gt;&gt;#" #;C.--+ &amp;# 3"2#"M#1 33# !M! # #&gt; B ## # # !#" : ;" ; 3 :" &gt;# ; !## 3 E $ # E($ ! ; !#" FG!' ((92.--+1 # 3 ##" : ;#"" #" B ' !# 3 4$# !&amp;C 3!# 332#M# "#": # 1</w:t>
      </w:r>
    </w:p>
    <w:p>
      <w:r>
        <w:t>*++,-*.--/ 0A*,0 :;C!3## 3!##B:M#1 (-1 " D92.--D;" # ;"C3## ;0FG!'2&gt;&gt;#"##&gt;(+92.--+1#2" ## ":;#""2# "9B&amp;""&gt;" 3## ;0FG!' 3 # C3" ; !#"#2 (I#( &gt; "' 3!# 5036 7 8 (@ "!&amp;.--. ""FF#2#" # ;#3B3 #!31 " 33 # B ; !#" FG!' 2 &gt;&gt;# "##&gt;#!#2"3&gt;#:;"#"B3 "#" 3#!3&amp;B ;!3J## : 93 # #2!#6 !#";# &amp;# 3"2 &amp;1;&gt;#"'!#"## :1=2# '" ## !# ;#"" . #3!3# ;4$2#(@ "!&amp; .--.1;&gt;!#2" "3&gt;#:;#"";2#3!3 ##2 B3" ## ;!!! 6 :;"# #! ## '"" (3#!&amp;.--A:; ;2#3#"C3 ##2#"36 "#" ##: # 01 ((1 " +(!.--D; ""2&amp;;33##9#"3 ;" # ((&gt;"2.--D3 # 2#"1 (.1 " A9#.--/ ! "B;#""### 3## 3N #3 (.(;@ 1 @- 3 # C !#" 96 " 92.--+BI#.--A1 (+1 $33# ;"9#"03 " .+I#.--/1 (A1 # (D3#!&amp;.--/;"#### "#B #1 &gt;# 2 : ;# B ## : ; " # C 3## FG!'3 #3" #'1 (D1 "3 (-#&amp;.--/;#!"#9# 1 (/1 ! &amp; ";#!"2.-2!&amp;.--/ 6'!# ;#&amp;.--A :#:;3 ##&amp;'# FG!' H % 6(92.--D1 (@1 (A!.--@3### !3#31 ;#!" "2N(-9.--D " ; +(!.--D1</w:t>
      </w:r>
    </w:p>
    <w:p>
      <w:r>
        <w:t>*++,-*.--/ 0D*,0 ## :":#7 " M. K__________ n'était pas un employé de EASYMMOB et RBH SA avant de devenir son administrateur le 17 décembre 2002. Il a néanmoins signé ma lettre de licenciement en date du 29 octobre 2002.</w:t>
      </w:r>
    </w:p>
    <w:p>
      <w:r>
        <w:t>En raison d'une baisse considérable du travail, la société a dû licencier la majorité de son personnel à fin 2002. Il n'y avait plus de travail non plus pour moi-même. Toutefois, M. H__________ a pu continuer de travailler pour la société, dès lors qu'il est ingénieur. Il est par ailleurs fondateur de la société et y a toujours travaillé contre rémunération. Sur question de la Caisse, je précise que j'ai gardé la signature sur les comptes bancaires et que j'ai continué à m'occuper un peu du paiement des factures après mon départ fin 2002, car la société avait un grand arriéré de cotisations sociales et je tenais à ce que cet arriéré n'accroisse pas, voire puisse être réduit.</w:t>
      </w:r>
    </w:p>
    <w:p>
      <w:r>
        <w:t>Mon intention n'était pas de gagner de l'argent, en gardant un pied dans la société, mais de régler le passif.</w:t>
      </w:r>
    </w:p>
    <w:p>
      <w:r>
        <w:t>La procédure pénale pour détournement des cotisations sociales est toujours en cours."</w:t>
      </w:r>
    </w:p>
    <w:p>
      <w:r>
        <w:t>(,1 $#' "B9'1 #" (1 &gt;!"!# B ;#1 D/ 1 ( #1 F1 , &amp; # O##: ###3"2BP#1D/ &gt;" "3#'"" # /#&amp; .--- 58 : # #2 B &gt;" " P0FG!' &amp;'##P !#" P2&amp;#" .D9( I# &amp;&gt; #:!&amp;!#!### ## &gt;&gt;1 $;#1.D1. # ! ###;"##36 !!#Q;### ; &gt;#!3# : 362!# 3##1$"O# ;#3&amp;3 : " 33#3'#3"23 #3" "# "#!#1 +1 #&gt;#2:!!#F"B## ; !#"96 #"'!# 1&gt;#!# " ; D92 .--D1</w:t>
      </w:r>
    </w:p>
    <w:p>
      <w:r>
        <w:t>*++,-*.--/ 0/*,0 ## " # 9 ;F #" &gt; F 9'" 6 : ;33# ##0"#" ""2&amp;1 # " ## " ### : ;##" ;# 33 F&amp;#" B 3 :;B # : ### !!" # ;C# ;C# ;33# ##!! "3#"M# ' 3## B 2 #"M# # # &gt;# : ;33# 3 #&amp; #"M# 3&amp; 32" # : # #"M# ' 3## 33 M#3"2" !J ; "&gt;!#5 H (. &gt;5 H(+- + C3## !!#6 ;0FG!'3: " ### 3 ##" # FG!'#B623;10###&gt;! ; " ### :#!3 FG!' ;#1,D1(#1#!!#9# # ;"B; !#"5#1 ,(1.#181 FG!' # " 3 " ### ;##" #5 9' 8#"&gt;9# "# ;&amp; # #B; !#" FG!'1: ;##" # 33" B ## ! B C! 3 ##: # #B !#" FG!' "9B"3 ;"##3""##;#1 : # "2# &gt;# 2C 2C !J 32 3#&amp; B33"#9 : &gt;&gt;"#5 H(.@A/ "81##93 #3BP#1D+1( : 3: "# "33#&gt;!!#3" &gt;#!B"2P"P "2&amp;":!!# &gt;#2C!3###2 2C!J 32: 32# M# 3 # 32#1 C #! ;1 . ## 3# ;3#"'!#2 " "33# &gt;!!#3"&gt;:;#!&gt;#!#"#: #&gt;#2M#!3##&amp;5 "#81</w:t>
      </w:r>
    </w:p>
    <w:p>
      <w:r>
        <w:t>*++,-*.--/ 0@*,0 D1 ;36 ; "2# 3#!&amp;.--A:# "## ! # ; !##3 "#"#:; O##"B' # 3!# 3 !3J # "## "'!# !##12# 6 ##: &gt;#2C #"#" "2#3#"!#B " ;# ; !#" FG!' 692 .--+1 ":# J ; !##: # ; "2 3" # ;36 !3 # : ! ### 3## I!# 3N # "'!# &gt; "1 # C # # B ; !#" FG!' ## :# "#" #F" 3 ;3 "#"&gt;:;#!"1#3# 6 C' 3"#3" 2C! ##:#1 /1 #BC!"### 3## I!#3N;# 3"##333#1 ;#1.D1. 3: # ! ###;"## 36!!#Q;### ; &gt;#!3 # : 36 2!# 3##1 $ " O# ; # 3&amp; 3 : # 3" 3"2# " 33# 3 ' 0# "#!#1 ;2# ; !##:;#!"2# # ! ### B 3# !!# Q " 33# ; +(!.--D# 2C"#1 !###:#;# N(9.--D " +-9C3"A9#.--D1 ;#!" J# " ### A 9# .--/ 2# ; !##:;' " ;3"23 3#3"#"1$ 3"##;#3":#33#1 @1 ## #M#9#"1 ,1 # 3 # &amp; # ! B ;#!" 3 :M# "3" ! ;&amp;'# ## ; #! :; "## &amp; &gt; :;3N3## ##### ! "#:0 !### ## &gt;&gt;1 #"' ###&gt;B2:93 "# &amp; &gt;" " &amp;&gt; ;"# "3 &amp;" &gt;! ;3# ;1 !3# 6 : &gt;! # 3 :# 3"&gt;: 9# ! # ; !## ;"1 &gt;# 3 3#"!# B ; : "# 33# #2 3 "#" !# 3 &gt; C : ;"###20##"'''2C#&amp; &gt;5M#3&amp;" H A "!&amp;.--/+.@*-D 1+81</w:t>
      </w:r>
    </w:p>
    <w:p>
      <w:r>
        <w:t>*++,-*.--/ 0,*,0</w:t>
      </w:r>
    </w:p>
    <w:p>
      <w:r>
        <w:t>" "! # "</w:t>
      </w:r>
    </w:p>
    <w:p>
      <w:r>
        <w:t>2 3-</w:t>
      </w:r>
    </w:p>
    <w:p>
      <w:r>
        <w:t>(1 "2&amp;1 3</w:t>
      </w:r>
    </w:p>
    <w:p>
      <w:r>
        <w:t>.1 9##1 +1 #:3" #'##1 A1 &gt;! 3# :P 32# &gt;! # 3"# M# " +- 9 6 #&gt;# 36 &amp; &gt;" " 5$FRSF&gt;://--A 832 !#6 # 3&amp;&gt;!"!#C#1,. &gt;" " &amp;&gt;" " (@ 9 .--D 5 H8T !"! # : !#&gt; # !J 32#3#'# # ! #T # M# " &amp; &gt;" " 3 2 3# 3 2 "#: C # ;#1 A. H1 3"# M# # 36 3 #2:"!!!J 32 2#M#9#B;21</w:t>
      </w:r>
    </w:p>
    <w:p>
      <w:r>
        <w:t>'&gt;&gt;6</w:t>
      </w:r>
    </w:p>
    <w:p>
      <w:r>
        <w:t>% $</w:t>
      </w:r>
    </w:p>
    <w:p>
      <w:r>
        <w:t>" #7</w:t>
      </w:r>
    </w:p>
    <w:p>
      <w:r>
        <w:t>J</w:t>
      </w:r>
    </w:p>
    <w:p>
      <w:r>
        <w:t>3&gt;! 3"#M###&gt;"C3##$"## P##B P"!3'&gt;&gt;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