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ATAS/377/2006 vom 5. April 2006</w:t>
      </w:r>
    </w:p>
    <w:p>
      <w:r>
        <w:t>GE Cour de justice, 2006-04-05, DE</w:t>
      </w:r>
    </w:p>
    <w:p>
      <w:r>
        <w:rPr>
          <w:b/>
        </w:rPr>
        <w:t xml:space="preserve">Quelle: </w:t>
      </w:r>
      <w:r>
        <w:t>https://mcp.opencaselaw.ch/entscheid/ge_gerichte_ATAS_377_2006</w:t>
      </w:r>
    </w:p>
    <w:p>
      <w:r>
        <w:t>FR: GE_GERICHTE ATAS/377/2006 du 5 avril 2006</w:t>
      </w:r>
    </w:p>
    <w:p>
      <w:r>
        <w:t>IT: GE_GERICHTE ATAS/377/2006 del 5 aprile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"#$%&amp;"'((' ")**"'((+ !! , !-, . ,! .- / 0 ) % 1 '((+</w:t>
      </w:r>
    </w:p>
    <w:p>
      <w:r>
        <w:t>!"#$%</w:t>
      </w:r>
    </w:p>
    <w:p>
      <w:r>
        <w:t>!#&amp;'( $'""#)$'""*'+ , '</w:t>
      </w:r>
    </w:p>
    <w:p>
      <w:r>
        <w:t>' --</w:t>
      </w:r>
    </w:p>
    <w:p>
      <w:r>
        <w:t>) ,,</w:t>
      </w:r>
    </w:p>
    <w:p>
      <w:r>
        <w:t>!" ./0!&amp;'123!4244</w:t>
      </w:r>
    </w:p>
    <w:p>
      <w:r>
        <w:t>45 '#$</w:t>
      </w:r>
    </w:p>
    <w:p>
      <w:r>
        <w:t>6473162882 92619 , 2- ! &amp; "$ " 4/ (#: 4///! );; ' ) ? '.$ % "#9' ")("'$ ") #'' " 4)883;@ ' " "#9' #&amp;$#' &amp; A'=582;@?'&amp;;'=182;@?(;;'4"$#:4///B !&amp;A '"$&amp;:C''"&gt;('':$% $&amp;!"# D?C'"'#'($ '#&amp;$#'&amp;A'';'")("B !&amp;"$"4E':2882!;#$)$C"#9' #&amp;$#'")9("'$;("A''");'' ($ % &amp;' " 4 (#: 2882 % "# ! $'' &amp;$$ C );;'&amp;;%$(''''"$$'''$B ! &amp; ' " 23 ': 2882! )$ "#"$ % " "$ "$B ''$'$'$'#4(#:2882%##'" #'&gt;") 9#&amp;$''#'&gt;B 0 (#: 2882! )$ "#"$ ''' " );;' &amp;; % B !&amp;A " : ;$"$ " =- ?B "!"F'"0A'2885!A'$"#""'''" );;'&amp;;B $'$ '#! "' " 4 G' 2885! : ' " B</w:t>
      </w:r>
    </w:p>
    <w:p>
      <w:r>
        <w:t>6473162882 95619 ")$"C$':C#"''"'' B .-! !.-</w:t>
      </w:r>
    </w:p>
    <w:p>
      <w:r>
        <w:t>)('")'@7/@4"'"42&amp;'#:4/73&amp;$" "#''(= B 348?!''"#';%&amp;$"B )('"&amp;"'"''"'"."H@</w:t>
      </w:r>
    </w:p>
    <w:p>
      <w:r>
        <w:t>6473162882 91619 ! .-2 !-, . ,! .-</w:t>
      </w:r>
    </w:p>
    <w:p>
      <w:r>
        <w:t>345 6 7 89 #+' .: 4@ "'"''"'A'$23':2882'"$"4E ':2882@ 2@ ."H@ 5@ 'C&amp;$"'</w:t>
      </w:r>
    </w:p>
    <w:p>
      <w:r>
        <w:t>--</w:t>
      </w:r>
    </w:p>
    <w:p>
      <w:r>
        <w:t>&amp;$"'</w:t>
      </w:r>
    </w:p>
    <w:p>
      <w:r>
        <w:t>I, I</w:t>
      </w:r>
    </w:p>
    <w:p>
      <w:r>
        <w:t>&amp;;#"&amp;$'F''';$J&amp;'CK%K;;;$"$ "&amp;&lt;;;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