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ATAS/377/2004 vom 25. Mai 2004</w:t>
      </w:r>
    </w:p>
    <w:p>
      <w:r>
        <w:t>GE Cour de justice, 2004-05-25, DE</w:t>
      </w:r>
    </w:p>
    <w:p>
      <w:r>
        <w:rPr>
          <w:b/>
        </w:rPr>
        <w:t xml:space="preserve">Quelle: </w:t>
      </w:r>
      <w:r>
        <w:t>https://mcp.opencaselaw.ch/entscheid/ge_gerichte_ATAS_377_2004</w:t>
      </w:r>
    </w:p>
    <w:p>
      <w:r>
        <w:t>FR: GE_GERICHTE ATAS/377/2004 du 25 mai 2004</w:t>
      </w:r>
    </w:p>
    <w:p>
      <w:r>
        <w:t>IT: GE_GERICHTE ATAS/377/2004 del 25 maggio 2004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2"</w:t>
      </w:r>
    </w:p>
    <w:p>
      <w:r>
        <w:t>37 "$ 8888888888 *</w:t>
      </w:r>
    </w:p>
    <w:p>
      <w:r>
        <w:t>3-9: *$$ ! $1*</w:t>
      </w:r>
    </w:p>
    <w:p>
      <w:r>
        <w:t>&amp;$ 1</w:t>
      </w:r>
    </w:p>
    <w:p>
      <w:r>
        <w:t>!!! + *;&lt;$* $!$)</w:t>
      </w:r>
    </w:p>
    <w:p>
      <w:r>
        <w:t>: 1' 3-.=7 !!$! + #$&gt;# *$ $</w:t>
      </w:r>
    </w:p>
    <w:p>
      <w:r>
        <w:t>+**</w:t>
      </w:r>
    </w:p>
    <w:p>
      <w:r>
        <w:t>?1$ 3--@</w:t>
      </w:r>
    </w:p>
    <w:p>
      <w:r>
        <w:t>++ + !!$ 7</w:t>
      </w:r>
    </w:p>
    <w:p>
      <w:r>
        <w:t>+*$$ + = +*' 3--@ A;;$ ! + A 6$1$+$!* B$6 0 C</w:t>
      </w:r>
    </w:p>
    <w:p>
      <w:r>
        <w:t>?!* +$! ++</w:t>
      </w:r>
    </w:p>
    <w:p>
      <w:r>
        <w:t>!$; )</w:t>
      </w:r>
    </w:p>
    <w:p>
      <w:r>
        <w:t>+$!$ +A A*!$!</w:t>
      </w:r>
    </w:p>
    <w:p>
      <w:r>
        <w:t>*$*7</w:t>
      </w:r>
    </w:p>
    <w:p>
      <w:r>
        <w:t>;;! $+* * ) A$1$+$!* *!$! 1</w:t>
      </w:r>
    </w:p>
    <w:p>
      <w:r>
        <w:t>3-@@ +! / ) A * 1$! ;; ! +A +*!$ ,! '!$ /</w:t>
      </w:r>
    </w:p>
    <w:p>
      <w:r>
        <w:t>#$!$!$</w:t>
      </w:r>
    </w:p>
    <w:p>
      <w:r>
        <w:t>*$7</w:t>
      </w:r>
    </w:p>
    <w:p>
      <w:r>
        <w:t>?&lt;! + 35 !' 5444</w:t>
      </w:r>
    </w:p>
    <w:p>
      <w:r>
        <w:t>$$ ! +</w:t>
      </w:r>
    </w:p>
    <w:p>
      <w:r>
        <w:t>&amp;2 B$6 0 &amp;C</w:t>
      </w:r>
    </w:p>
    <w:p>
      <w:r>
        <w:t>;$ *</w:t>
      </w:r>
    </w:p>
    <w:p>
      <w:r>
        <w:t>$! + 1 + A 7 57</w:t>
      </w:r>
    </w:p>
    <w:p>
      <w:r>
        <w:rPr>
          <w:b/>
        </w:rPr>
        <w:t>E. 9</w:t>
      </w:r>
    </w:p>
    <w:p>
      <w:r>
        <w:t>$ 5449C H $ ? ! /</w:t>
      </w:r>
    </w:p>
    <w:p>
      <w:r>
        <w:t>$ I7</w:t>
      </w:r>
    </w:p>
    <w:p>
      <w:r>
        <w:t>! &lt;*</w:t>
      </w:r>
    </w:p>
    <w:p>
      <w:r>
        <w:t>*+$ ! $!!</w:t>
      </w:r>
    </w:p>
    <w:p>
      <w:r>
        <w:t>;$ * )</w:t>
      </w:r>
    </w:p>
    <w:p>
      <w:r>
        <w:t>;$' ,&lt;$ +! ;; A * ;;$! /</w:t>
      </w:r>
    </w:p>
    <w:p>
      <w:r>
        <w:t>/ ?!$;$</w:t>
      </w:r>
    </w:p>
    <w:p>
      <w:r>
        <w:t>$$!* !$0 + ! 1$ ) ) $! A!$1$!* 1$&lt;* ! 1$ + ;</w:t>
      </w:r>
    </w:p>
    <w:p>
      <w:r>
        <w:t>! 1$ *$!! ! !$</w:t>
      </w:r>
    </w:p>
    <w:p>
      <w:r>
        <w:t>*$ 7</w:t>
      </w:r>
    </w:p>
    <w:p>
      <w:r>
        <w:t>! 8888888888</w:t>
      </w:r>
    </w:p>
    <w:p>
      <w:r>
        <w:t>$ ?!* )</w:t>
      </w:r>
    </w:p>
    <w:p>
      <w:r>
        <w:t>!$! ;; $! +A ;;!$ $</w:t>
      </w:r>
    </w:p>
    <w:p>
      <w:r>
        <w:t>) $ A1$! + * /</w:t>
      </w:r>
    </w:p>
    <w:p>
      <w:r>
        <w:t>*$$!</w:t>
      </w:r>
    </w:p>
    <w:p>
      <w:r>
        <w:t>;*1 $ 544=7</w:t>
      </w:r>
    </w:p>
    <w:p>
      <w:r>
        <w:t>"</w:t>
      </w:r>
    </w:p>
    <w:p>
      <w:r>
        <w:t>36</w:t>
        <w:tab/>
        <w:t xml:space="preserve"> C $ &lt;1$</w:t>
      </w:r>
    </w:p>
    <w:p>
      <w:r>
        <w:t>A &lt;$!$ ?+$$$ BC</w:t>
      </w:r>
    </w:p>
    <w:p>
      <w:r>
        <w:t>*!* +$;$* !</w:t>
      </w:r>
    </w:p>
    <w:p>
      <w:r>
        <w:t>$!$!* +0</w:t>
      </w:r>
    </w:p>
    <w:p>
      <w:r>
        <w:t>3 J! 544=</w:t>
      </w:r>
    </w:p>
    <w:p>
      <w:r>
        <w:t>$' ! +</w:t>
      </w:r>
    </w:p>
    <w:p>
      <w:r>
        <w:t>$ B !7 3 !7</w:t>
      </w:r>
    </w:p>
    <w:p>
      <w:r>
        <w:t>C7</w:t>
      </w:r>
    </w:p>
    <w:p>
      <w:r>
        <w:t>D! + =4</w:t>
      </w:r>
    </w:p>
    <w:p>
      <w:r>
        <w:t>5449 +!</w:t>
      </w:r>
    </w:p>
    <w:p>
      <w:r>
        <w:t>$' +$$! !$; B$6 0 C</w:t>
      </w:r>
    </w:p>
    <w:p>
      <w:r>
        <w:t>!!* +A;;$</w:t>
      </w:r>
    </w:p>
    <w:p>
      <w:r>
        <w:t>$!* + A !7 3 !7</w:t>
      </w:r>
    </w:p>
    <w:p>
      <w:r>
        <w:t>$+* ! )</w:t>
      </w:r>
    </w:p>
    <w:p>
      <w:r>
        <w:t>&amp; 1$! *!* **</w:t>
      </w:r>
    </w:p>
    <w:p>
      <w:r>
        <w:t>1$!$ + A !7 3=3 +</w:t>
      </w:r>
    </w:p>
    <w:p>
      <w:r>
        <w:t>!$!!$ &lt;1$ 6 !</w:t>
      </w:r>
    </w:p>
    <w:p>
      <w:r>
        <w:t>67</w:t>
      </w:r>
    </w:p>
    <w:p>
      <w:r>
        <w:t>'C % ! + !! ) !! $</w:t>
      </w:r>
    </w:p>
    <w:p>
      <w:r>
        <w:t>$! $</w:t>
      </w:r>
    </w:p>
    <w:p>
      <w:r>
        <w:t>! $' + * ( !$; $1! K 6</w:t>
      </w:r>
    </w:p>
    <w:p>
      <w:r>
        <w:t>;$&lt;</w:t>
      </w:r>
    </w:p>
    <w:p>
      <w:r>
        <w:t>+</w:t>
      </w:r>
    </w:p>
    <w:p>
      <w:r>
        <w:t>+$$!$; + A D!7</w:t>
      </w:r>
    </w:p>
    <w:p>
      <w:r>
        <w:t>+$$!$; +A ?&lt;! ! )* $ A! $!* +</w:t>
      </w:r>
    </w:p>
    <w:p>
      <w:r>
        <w:t># ?&lt;* !</w:t>
      </w:r>
    </w:p>
    <w:p>
      <w:r>
        <w:t>!$;7 A! $!* +</w:t>
      </w:r>
    </w:p>
    <w:p>
      <w:r>
        <w:t># ?&lt;*</w:t>
      </w:r>
    </w:p>
    <w:p>
      <w:r>
        <w:t>A*!+ / (6$ ) +</w:t>
      </w:r>
    </w:p>
    <w:p>
      <w:r>
        <w:t>L</w:t>
      </w:r>
    </w:p>
    <w:p>
      <w:r>
        <w:t>+$$!$; , 1$ ( *! ! L $</w:t>
      </w:r>
    </w:p>
    <w:p>
      <w:r>
        <w:t>!! /</w:t>
      </w:r>
    </w:p>
    <w:p>
      <w:r>
        <w:t>)!$ $!$&lt;$ B % -@</w:t>
      </w:r>
    </w:p>
    <w:p>
      <w:r>
        <w:t>5-: M N *$ + + $! +$$! !$; 90 *+$!$ 3--3 7 59E</w:t>
      </w:r>
    </w:p>
    <w:p>
      <w:r>
        <w:t>M O'#$+ + $! ?+$$$ $1* $ 3-E3 7 =3= ! 7C7 6 A! $!* +</w:t>
      </w:r>
    </w:p>
    <w:p>
      <w:r>
        <w:t># ?&lt;*</w:t>
      </w:r>
    </w:p>
    <w:p>
      <w:r>
        <w:t>1! )$ )A$</w:t>
      </w:r>
    </w:p>
    <w:p>
      <w:r>
        <w:t>$! )</w:t>
      </w:r>
    </w:p>
    <w:p>
      <w:r>
        <w:t>, )</w:t>
      </w:r>
    </w:p>
    <w:p>
      <w:r>
        <w:t>! $' 1$! ($ B;7 N 7 $!7 7 5:3C7</w:t>
      </w:r>
    </w:p>
    <w:p>
      <w:r>
        <w:t>$ P!</w:t>
      </w:r>
    </w:p>
    <w:p>
      <w:r>
        <w:t>A0 +!( )</w:t>
      </w:r>
    </w:p>
    <w:p>
      <w:r>
        <w:t>+1$! ! D 1$! / A$ +A</w:t>
      </w:r>
    </w:p>
    <w:p>
      <w:r>
        <w:t>$! ?!*</w:t>
      </w:r>
    </w:p>
    <w:p>
      <w:r>
        <w:t>1$!$ + + $! $!$) !</w:t>
      </w:r>
    </w:p>
    <w:p>
      <w:r>
        <w:t>D!* + $ +A</w:t>
        <w:tab/>
        <w:t>!! ;$(!</w:t>
      </w:r>
    </w:p>
    <w:p>
      <w:r>
        <w:t>+! + A*!$ + ?&lt;</w:t>
      </w:r>
    </w:p>
    <w:p>
      <w:r>
        <w:t>&amp; ! G</w:t>
      </w:r>
    </w:p>
    <w:p>
      <w:r>
        <w:t>!$!!$$!* +</w:t>
      </w:r>
    </w:p>
    <w:p>
      <w:r>
        <w:t>$ $!$!! !! ? $+$!$7</w:t>
      </w:r>
    </w:p>
    <w:p>
      <w:r>
        <w:t>23.4525445 6 92- 6 6</w:t>
      </w:r>
    </w:p>
    <w:p>
      <w:r>
        <w:t>$ $!$!!$</w:t>
      </w:r>
    </w:p>
    <w:p>
      <w:r>
        <w:t>$! D! +* * 7 &amp; A! $</w:t>
      </w:r>
    </w:p>
    <w:p>
      <w:r>
        <w:t>$!$ + 6$ ! ' B;7 6% Q$ ' ! +!! #! + &amp;#R$&gt; 17</w:t>
      </w:r>
    </w:p>
    <w:p>
      <w:r>
        <w:t>3--3 7 3.E ! 9=4C7</w:t>
      </w:r>
    </w:p>
    <w:p>
      <w:r>
        <w:t>1$!</w:t>
      </w:r>
    </w:p>
    <w:p>
      <w:r>
        <w:t>+ 1 )A ! $'</w:t>
      </w:r>
    </w:p>
    <w:p>
      <w:r>
        <w:t>+$!</w:t>
      </w:r>
    </w:p>
    <w:p>
      <w:r>
        <w:t>0&lt; &lt;** +A&lt;$ 1 !</w:t>
      </w:r>
    </w:p>
    <w:p>
      <w:r>
        <w:t>!$$0 ! )</w:t>
      </w:r>
    </w:p>
    <w:p>
      <w:r>
        <w:t>*) + A!$ '1 $! !!</w:t>
      </w:r>
    </w:p>
    <w:p>
      <w:r>
        <w:t>*&lt;$ ? $+$) B % 335</w:t>
      </w:r>
    </w:p>
    <w:p>
      <w:r>
        <w:t>=3=C7</w:t>
      </w:r>
    </w:p>
    <w:p>
      <w:r>
        <w:t>! $;!!</w:t>
      </w:r>
    </w:p>
    <w:p>
      <w:r>
        <w:t>$$ +0</w:t>
      </w:r>
    </w:p>
    <w:p>
      <w:r>
        <w:t>)</w:t>
      </w:r>
    </w:p>
    <w:p>
      <w:r>
        <w:t>$+* ! !$) + A D! +</w:t>
      </w:r>
    </w:p>
    <w:p>
      <w:r>
        <w:t>1$! / $ A($! +A ? $+$!$ )$ ;!$ +$</w:t>
      </w:r>
    </w:p>
    <w:p>
      <w:r>
        <w:t>3 J! 544= +*?/ ! +!</w:t>
      </w:r>
    </w:p>
    <w:p>
      <w:r>
        <w:t>?&lt; !$!$ $$ )</w:t>
      </w:r>
    </w:p>
    <w:p>
      <w:r>
        <w:t>?&lt; *! ! *!* *&lt;$0 ! *7</w:t>
      </w:r>
    </w:p>
    <w:p>
      <w:r>
        <w:t>C</w:t>
      </w:r>
    </w:p>
    <w:p>
      <w:r>
        <w:t>&amp; ($ +A;;$</w:t>
      </w:r>
    </w:p>
    <w:p>
      <w:r>
        <w:t>*! M 1 A D! +</w:t>
      </w:r>
    </w:p>
    <w:p>
      <w:r>
        <w:t>+ =4</w:t>
      </w:r>
    </w:p>
    <w:p>
      <w:r>
        <w:t>5449 $! ?)A/</w:t>
      </w:r>
    </w:p>
    <w:p>
      <w:r>
        <w:t>($! $</w:t>
      </w:r>
    </w:p>
    <w:p>
      <w:r>
        <w:t>*&lt;! / 1* $;$</w:t>
      </w:r>
    </w:p>
    <w:p>
      <w:r>
        <w:t>; $!* / A !7 3=3 !</w:t>
      </w:r>
    </w:p>
    <w:p>
      <w:r>
        <w:t>+</w:t>
      </w:r>
    </w:p>
    <w:p>
      <w:r>
        <w:t>$ A$!$!!7</w:t>
      </w:r>
    </w:p>
    <w:p>
      <w:r>
        <w:t>&amp; !</w:t>
      </w:r>
    </w:p>
    <w:p>
      <w:r>
        <w:t>? $+$!$ +$$! !$1 *$</w:t>
      </w:r>
    </w:p>
    <w:p>
      <w:r>
        <w:t>)A ! $! + +$ !$$ +</w:t>
      </w:r>
    </w:p>
    <w:p>
      <w:r>
        <w:t>$7</w:t>
      </w:r>
    </w:p>
    <w:p>
      <w:r>
        <w:t>,</w:t>
      </w:r>
    </w:p>
    <w:p>
      <w:r>
        <w:t>$ +</w:t>
      </w:r>
    </w:p>
    <w:p>
      <w:r>
        <w:t>)</w:t>
      </w:r>
    </w:p>
    <w:p>
      <w:r>
        <w:t>A !7 :. +</w:t>
      </w:r>
    </w:p>
    <w:p>
      <w:r>
        <w:t>$ ;*+*</w:t>
      </w:r>
    </w:p>
    <w:p>
      <w:r>
        <w:t>!$ &lt;** + + $! +</w:t>
      </w:r>
    </w:p>
    <w:p>
      <w:r>
        <w:t>$ 6 6 ! *</w:t>
      </w:r>
    </w:p>
    <w:p>
      <w:r>
        <w:t>1$&lt;</w:t>
      </w:r>
    </w:p>
    <w:p>
      <w:r>
        <w:t>3 ?1$ 544= #) ! $!$!</w:t>
      </w:r>
    </w:p>
    <w:p>
      <w:r>
        <w:t>! $' +</w:t>
      </w:r>
    </w:p>
    <w:p>
      <w:r>
        <w:t>)$ !!</w:t>
      </w:r>
    </w:p>
    <w:p>
      <w:r>
        <w:t>$! $)</w:t>
      </w:r>
    </w:p>
    <w:p>
      <w:r>
        <w:t>+</w:t>
      </w:r>
    </w:p>
    <w:p>
      <w:r>
        <w:t>+$ +</w:t>
      </w:r>
    </w:p>
    <w:p>
      <w:r>
        <w:t>$7 !! +$$!$ *&lt; ;*+* '$&lt;</w:t>
      </w:r>
    </w:p>
    <w:p>
      <w:r>
        <w:t>! / &lt; !!</w:t>
      </w:r>
    </w:p>
    <w:p>
      <w:r>
        <w:t>!!$( +</w:t>
      </w:r>
    </w:p>
    <w:p>
      <w:r>
        <w:t>$</w:t>
      </w:r>
    </w:p>
    <w:p>
      <w:r>
        <w:t>D !$! !!$( ?) / * !$ / 01 ! +$1 $$ ! +</w:t>
      </w:r>
    </w:p>
    <w:p>
      <w:r>
        <w:t>!</w:t>
      </w:r>
    </w:p>
    <w:p>
      <w:r>
        <w:t>7 A! $$</w:t>
      </w:r>
    </w:p>
    <w:p>
      <w:r>
        <w:t>*+ / A($&lt; *</w:t>
      </w:r>
    </w:p>
    <w:p>
      <w:r>
        <w:t>$ ;*+* )</w:t>
      </w:r>
    </w:p>
    <w:p>
      <w:r>
        <w:t>*&lt;$! &lt;1$</w:t>
      </w:r>
    </w:p>
    <w:p>
      <w:r>
        <w:t>**</w:t>
      </w:r>
    </w:p>
    <w:p>
      <w:r>
        <w:t>&amp;7</w:t>
      </w:r>
    </w:p>
    <w:p>
      <w:r>
        <w:t>&amp; A !7 3=3 7 3 !</w:t>
      </w:r>
    </w:p>
    <w:p>
      <w:r>
        <w:t>H</w:t>
      </w:r>
    </w:p>
    <w:p>
      <w:r>
        <w:t>$ *!'$! + ! $'( !</w:t>
      </w:r>
    </w:p>
    <w:p>
      <w:r>
        <w:t>?&lt; !!</w:t>
      </w:r>
    </w:p>
    <w:p>
      <w:r>
        <w:t>$1$ ! * M</w:t>
      </w:r>
    </w:p>
    <w:p>
      <w:r>
        <w:t>0&lt;</w:t>
      </w:r>
    </w:p>
    <w:p>
      <w:r>
        <w:t>' A &lt;$!$</w:t>
      </w:r>
    </w:p>
    <w:p>
      <w:r>
        <w:t>? $+$!$ !</w:t>
      </w:r>
    </w:p>
    <w:p>
      <w:r>
        <w:t>*! I7</w:t>
      </w:r>
    </w:p>
    <w:p>
      <w:r>
        <w:t>+</w:t>
      </w:r>
    </w:p>
    <w:p>
      <w:r>
        <w:t>*!$ +</w:t>
      </w:r>
    </w:p>
    <w:p>
      <w:r>
        <w:t>3-.3</w:t>
      </w:r>
    </w:p>
    <w:p>
      <w:r>
        <w:t>+$$!$ !$!!$</w:t>
      </w:r>
    </w:p>
    <w:p>
      <w:r>
        <w:t>*!* *!*</w:t>
      </w:r>
    </w:p>
    <w:p>
      <w:r>
        <w:t>$* 5 $'*</w:t>
      </w:r>
    </w:p>
    <w:p>
      <w:r>
        <w:t>$! K H ! $' +$$! !$; ! $!$!*</w:t>
      </w:r>
    </w:p>
    <w:p>
      <w:r>
        <w:t>!!</w:t>
      </w:r>
    </w:p>
    <w:p>
      <w:r>
        <w:t>+ + $! +$$! !$; +</w:t>
      </w:r>
    </w:p>
    <w:p>
      <w:r>
        <w:t>L</w:t>
      </w:r>
    </w:p>
    <w:p>
      <w:r>
        <w:t>$</w:t>
      </w:r>
    </w:p>
    <w:p>
      <w:r>
        <w:t>*1$! I7</w:t>
      </w:r>
    </w:p>
    <w:p>
      <w:r>
        <w:t>!$!!$ A$! 0!</w:t>
      </w:r>
    </w:p>
    <w:p>
      <w:r>
        <w:t>D $$ )</w:t>
      </w:r>
    </w:p>
    <w:p>
      <w:r>
        <w:t>$ +$$ 7</w:t>
      </w:r>
    </w:p>
    <w:p>
      <w:r>
        <w:t>0&lt; +A$! *!!$ !!!</w:t>
      </w:r>
    </w:p>
    <w:p>
      <w:r>
        <w:t>?&lt; + +*&lt;&lt;</w:t>
      </w:r>
    </w:p>
    <w:p>
      <w:r>
        <w:t>+A +$$!$ !</w:t>
      </w:r>
    </w:p>
    <w:p>
      <w:r>
        <w:t>K</w:t>
      </w:r>
    </w:p>
    <w:p>
      <w:r>
        <w:t>+ $ ! $ /</w:t>
      </w:r>
    </w:p>
    <w:p>
      <w:r>
        <w:t>$! *!!$ $!!* #$! $) !**&lt;$)</w:t>
      </w:r>
    </w:p>
    <w:p>
      <w:r>
        <w:t>,!*!$) +</w:t>
      </w:r>
    </w:p>
    <w:p>
      <w:r>
        <w:t>7</w:t>
      </w:r>
    </w:p>
    <w:p>
      <w:r>
        <w:t>?&lt; +1 !$ $ $!$ ! + !(! $ +</w:t>
      </w:r>
    </w:p>
    <w:p>
      <w:r>
        <w:t>$7</w:t>
      </w:r>
    </w:p>
    <w:p>
      <w:r>
        <w:t>+</w:t>
      </w:r>
    </w:p>
    <w:p>
      <w:r>
        <w:t>D! + =4</w:t>
      </w:r>
    </w:p>
    <w:p>
      <w:r>
        <w:t>5449</w:t>
      </w:r>
    </w:p>
    <w:p>
      <w:r>
        <w:t>$+* * )</w:t>
      </w:r>
    </w:p>
    <w:p>
      <w:r>
        <w:t>!(! + A !7 3=3 7 5 !</w:t>
      </w:r>
    </w:p>
    <w:p>
      <w:r>
        <w:t>$$!</w:t>
      </w:r>
    </w:p>
    <w:p>
      <w:r>
        <w:t>+</w:t>
      </w:r>
    </w:p>
    <w:p>
      <w:r>
        <w:t>+A! ! $'( !!!</w:t>
      </w:r>
    </w:p>
    <w:p>
      <w:r>
        <w:t>+ + $! +$$! !$; M $</w:t>
      </w:r>
    </w:p>
    <w:p>
      <w:r>
        <w:t>$! *!* H</w:t>
      </w:r>
    </w:p>
    <w:p>
      <w:r>
        <w:t>! $' I</w:t>
      </w:r>
    </w:p>
    <w:p>
      <w:r>
        <w:t>$&lt;$;$! H</w:t>
      </w:r>
    </w:p>
    <w:p>
      <w:r>
        <w:t>! $' I7</w:t>
      </w:r>
    </w:p>
    <w:p>
      <w:r>
        <w:t>A !7 3=3 7 5 !</w:t>
      </w:r>
    </w:p>
    <w:p>
      <w:r>
        <w:t>*$ )</w:t>
      </w:r>
    </w:p>
    <w:p>
      <w:r>
        <w:t>! $' +$$! !$; ! $!$!* H +</w:t>
      </w:r>
    </w:p>
    <w:p>
      <w:r>
        <w:t>L</w:t>
      </w:r>
    </w:p>
    <w:p>
      <w:r>
        <w:t>$</w:t>
      </w:r>
    </w:p>
    <w:p>
      <w:r>
        <w:t>*1$! I7 A! +$ ) *$ !</w:t>
      </w:r>
    </w:p>
    <w:p>
      <w:r>
        <w:t>! + !!$( +$$! !$; 01 +A! ? $+$!$7 $$ A$! *!!$ $!!* ! /</w:t>
      </w:r>
    </w:p>
    <w:p>
      <w:r>
        <w:t>+</w:t>
      </w:r>
    </w:p>
    <w:p>
      <w:r>
        <w:t>)</w:t>
      </w:r>
    </w:p>
    <w:p>
      <w:r>
        <w:t>! H</w:t>
      </w:r>
    </w:p>
    <w:p>
      <w:r>
        <w:t>I +$! D! )$;$*&lt; !$! +A !$ $+*! $*7</w:t>
      </w:r>
    </w:p>
    <w:p>
      <w:r>
        <w:t>23.4525445 6 :2- 6</w:t>
      </w:r>
    </w:p>
    <w:p>
      <w:r>
        <w:t>! , ! + ! ;$ *</w:t>
      </w:r>
    </w:p>
    <w:p>
      <w:r>
        <w:t>$! *!!$ #$! $) ! !**&lt;$)7</w:t>
      </w:r>
    </w:p>
    <w:p>
      <w:r>
        <w:t>*! + ! 1( * !$ B"* $ + + $ S " 6 3-.4 7 ::9 7C )</w:t>
      </w:r>
    </w:p>
    <w:p>
      <w:r>
        <w:t>*&lt;$!</w:t>
      </w:r>
    </w:p>
    <w:p>
      <w:r>
        <w:t>3-.4 !+$! * ( G!* + ? $+$!$ $1$ ! * ($!! *1 / A !7 3=3 7 3 !</w:t>
      </w:r>
    </w:p>
    <w:p>
      <w:r>
        <w:t>! $' +$$! !$; $+*+! + 1$ (*!$;7</w:t>
      </w:r>
    </w:p>
    <w:p>
      <w:r>
        <w:t>! $' *!$! +!$* /</w:t>
      </w:r>
    </w:p>
    <w:p>
      <w:r>
        <w:t>! ! $!* S $ +A</w:t>
        <w:tab/>
        <w:t>!! $$ +</w:t>
      </w:r>
    </w:p>
    <w:p>
      <w:r>
        <w:t>!T )$ 1$! / P! +</w:t>
      </w:r>
    </w:p>
    <w:p>
      <w:r>
        <w:t>!</w:t>
      </w:r>
    </w:p>
    <w:p>
      <w:r>
        <w:t>+*$$ + +* !!7</w:t>
      </w:r>
    </w:p>
    <w:p>
      <w:r>
        <w:t>A*!$! +!</w:t>
      </w:r>
    </w:p>
    <w:p>
      <w:r>
        <w:t>)!$ )</w:t>
      </w:r>
    </w:p>
    <w:p>
      <w:r>
        <w:t>! $! &lt;** $</w:t>
      </w:r>
    </w:p>
    <w:p>
      <w:r>
        <w:t>)</w:t>
      </w:r>
    </w:p>
    <w:p>
      <w:r>
        <w:t>! $' A*!$! 1 +!* + *! +A!! $'!$7</w:t>
      </w:r>
    </w:p>
    <w:p>
      <w:r>
        <w:t>*!$! *1$+! ) !$ $$ *$ +1$! '$! !!</w:t>
      </w:r>
    </w:p>
    <w:p>
      <w:r>
        <w:t>$ +</w:t>
      </w:r>
    </w:p>
    <w:p>
      <w:r>
        <w:t>$!$ !$$0 B$!$ $!$ ( !TC7 &amp;</w:t>
      </w:r>
    </w:p>
    <w:p>
      <w:r>
        <w:t>"* $ + + $ 7 ::. H +</w:t>
      </w:r>
    </w:p>
    <w:p>
      <w:r>
        <w:t>,!0 1$&lt;*</w:t>
      </w:r>
    </w:p>
    <w:p>
      <w:r>
        <w:t>$ +A</w:t>
        <w:tab/>
        <w:t>!! !</w:t>
      </w:r>
    </w:p>
    <w:p>
      <w:r>
        <w:t>$$ *$$* +!</w:t>
      </w:r>
    </w:p>
    <w:p>
      <w:r>
        <w:t>$!$</w:t>
      </w:r>
    </w:p>
    <w:p>
      <w:r>
        <w:t>*!* +*$+* !$! ! !! + ? $+$!$ +$$! !$1 +$!$! ! $+*+! ! )</w:t>
      </w:r>
    </w:p>
    <w:p>
      <w:r>
        <w:t>* !$ !</w:t>
      </w:r>
    </w:p>
    <w:p>
      <w:r>
        <w:t>*! I7 0</w:t>
      </w:r>
    </w:p>
    <w:p>
      <w:r>
        <w:t>3 ?1$ 5444</w:t>
      </w:r>
    </w:p>
    <w:p>
      <w:r>
        <w:t>*!* $</w:t>
      </w:r>
    </w:p>
    <w:p>
      <w:r>
        <w:t>'**;$ +A</w:t>
      </w:r>
    </w:p>
    <w:p>
      <w:r>
        <w:t>&lt;** + *!7</w:t>
      </w:r>
    </w:p>
    <w:p>
      <w:r>
        <w:t>! $$ +1</w:t>
      </w:r>
    </w:p>
    <w:p>
      <w:r>
        <w:t>? $+$!$ +$$! !$1 * $ + + $!</w:t>
      </w:r>
    </w:p>
    <w:p>
      <w:r>
        <w:t>B !7 :@</w:t>
      </w:r>
    </w:p>
    <w:p>
      <w:r>
        <w:t>C7</w:t>
      </w:r>
    </w:p>
    <w:p>
      <w:r>
        <w:t>1</w:t>
      </w:r>
    </w:p>
    <w:p>
      <w:r>
        <w:t>$!$ + $$ +</w:t>
      </w:r>
    </w:p>
    <w:p>
      <w:r>
        <w:t>*$</w:t>
      </w:r>
    </w:p>
    <w:p>
      <w:r>
        <w:t>*!* ( *! *;;$ * B" 3--. 7 -9=4C7</w:t>
      </w:r>
    </w:p>
    <w:p>
      <w:r>
        <w:t>!$!!$$!* +</w:t>
      </w:r>
    </w:p>
    <w:p>
      <w:r>
        <w:t>? $+$!$ A +</w:t>
      </w:r>
    </w:p>
    <w:p>
      <w:r>
        <w:t>?$ *!* $</w:t>
      </w:r>
    </w:p>
    <w:p>
      <w:r>
        <w:t>$</w:t>
      </w:r>
    </w:p>
    <w:p>
      <w:r>
        <w:t>% $</w:t>
      </w:r>
    </w:p>
    <w:p>
      <w:r>
        <w:t>% 7</w:t>
      </w:r>
    </w:p>
    <w:p>
      <w:r>
        <w:t>1$!</w:t>
      </w:r>
    </w:p>
    <w:p>
      <w:r>
        <w:t>+</w:t>
      </w:r>
    </w:p>
    <w:p>
      <w:r>
        <w:t>+$!$</w:t>
      </w:r>
    </w:p>
    <w:p>
      <w:r>
        <w:t>)$ $! D#*</w:t>
      </w:r>
    </w:p>
    <w:p>
      <w:r>
        <w:t>*&lt;$! )) *</w:t>
      </w:r>
    </w:p>
    <w:p>
      <w:r>
        <w:t>! + + ;$</w:t>
      </w:r>
    </w:p>
    <w:p>
      <w:r>
        <w:t>*!</w:t>
      </w:r>
    </w:p>
    <w:p>
      <w:r>
        <w:t>!$0 +A $ ?) / +*1 /</w:t>
      </w:r>
    </w:p>
    <w:p>
      <w:r>
        <w:t>$$ +</w:t>
      </w:r>
    </w:p>
    <w:p>
      <w:r>
        <w:t>/</w:t>
      </w:r>
    </w:p>
    <w:p>
      <w:r>
        <w:t>? $+$!$ +$$! !$1 *$</w:t>
      </w:r>
    </w:p>
    <w:p>
      <w:r>
        <w:t>&amp;</w:t>
      </w:r>
    </w:p>
    <w:p>
      <w:r>
        <w:t>A 7 &amp;$ A +1$! $1 A$! *!!$ +</w:t>
      </w:r>
    </w:p>
    <w:p>
      <w:r>
        <w:t>+</w:t>
      </w:r>
    </w:p>
    <w:p>
      <w:r>
        <w:t>D! + =4</w:t>
      </w:r>
    </w:p>
    <w:p>
      <w:r>
        <w:t>5449</w:t>
      </w:r>
    </w:p>
    <w:p>
      <w:r>
        <w:t>!</w:t>
      </w:r>
    </w:p>
    <w:p>
      <w:r>
        <w:t>&amp; $ *&lt;! !!</w:t>
      </w:r>
    </w:p>
    <w:p>
      <w:r>
        <w:t>! $$ +</w:t>
      </w:r>
    </w:p>
    <w:p>
      <w:r>
        <w:t>*$ , $</w:t>
      </w:r>
    </w:p>
    <w:p>
      <w:r>
        <w:t>!!#*</w:t>
      </w:r>
    </w:p>
    <w:p>
      <w:r>
        <w:t>$6D $! $!$!!$7</w:t>
      </w:r>
    </w:p>
    <w:p>
      <w:r>
        <w:t>A $;!!</w:t>
      </w:r>
    </w:p>
    <w:p>
      <w:r>
        <w:t>*!*</w:t>
      </w:r>
    </w:p>
    <w:p>
      <w:r>
        <w:t>'! 1$*</w:t>
      </w:r>
    </w:p>
    <w:p>
      <w:r>
        <w:t>*&lt;$! 7</w:t>
      </w:r>
    </w:p>
    <w:p>
      <w:r>
        <w:t>1 +</w:t>
      </w:r>
    </w:p>
    <w:p>
      <w:r>
        <w:t>)$ *0+</w:t>
      </w:r>
    </w:p>
    <w:p>
      <w:r>
        <w:t>*!$ + &amp;</w:t>
      </w:r>
    </w:p>
    <w:p>
      <w:r>
        <w:t>$!$ +</w:t>
      </w:r>
    </w:p>
    <w:p>
      <w:r>
        <w:t>! ; /</w:t>
      </w:r>
    </w:p>
    <w:p>
      <w:r>
        <w:t>!$!!$ &lt;1$7</w:t>
      </w:r>
    </w:p>
    <w:p>
      <w:r>
        <w:t>A*!$ + ?&lt;</w:t>
      </w:r>
    </w:p>
    <w:p>
      <w:r>
        <w:t>,!</w:t>
      </w:r>
    </w:p>
    <w:p>
      <w:r>
        <w:t>$ *!* *</w:t>
      </w:r>
    </w:p>
    <w:p>
      <w:r>
        <w:t>$' ;*+* +</w:t>
      </w:r>
    </w:p>
    <w:p>
      <w:r>
        <w:t>D! + 5. ?1$ 5449</w:t>
      </w:r>
    </w:p>
    <w:p>
      <w:r>
        <w:t>+ $ &lt;1$</w:t>
      </w:r>
    </w:p>
    <w:p>
      <w:r>
        <w:t>+!*</w:t>
      </w:r>
    </w:p>
    <w:p>
      <w:r>
        <w:t>3= ;*1 $ 5449</w:t>
      </w:r>
    </w:p>
    <w:p>
      <w:r>
        <w:t>+$$!$ ! $!$ !!!</w:t>
      </w:r>
    </w:p>
    <w:p>
      <w:r>
        <w:t>&amp; + $*&lt;</w:t>
      </w:r>
    </w:p>
    <w:p>
      <w:r>
        <w:t>/ ! $ ?&lt; !$!$</w:t>
      </w:r>
    </w:p>
    <w:p>
      <w:r>
        <w:t>+ A!!! + A*!$ + 1( 7 57 ; *! / A !$ = $* = + +$$!$ ! $!$</w:t>
      </w:r>
    </w:p>
    <w:p>
      <w:r>
        <w:t>$! +$! 1! A! *</w:t>
      </w:r>
    </w:p>
    <w:p>
      <w:r>
        <w:t>1$&lt; +</w:t>
      </w:r>
    </w:p>
    <w:p>
      <w:r>
        <w:t>$ ! +! +1!</w:t>
      </w:r>
    </w:p>
    <w:p>
      <w:r>
        <w:t>$$ ! +</w:t>
      </w:r>
    </w:p>
    <w:p>
      <w:r>
        <w:t>! *!* ! $ +A;;$</w:t>
      </w:r>
    </w:p>
    <w:p>
      <w:r>
        <w:t>$' ! +</w:t>
      </w:r>
    </w:p>
    <w:p>
      <w:r>
        <w:t>$ !!!</w:t>
      </w:r>
    </w:p>
    <w:p>
      <w:r>
        <w:t>$! $)</w:t>
      </w:r>
    </w:p>
    <w:p>
      <w:r>
        <w:t>!!!$</w:t>
      </w:r>
    </w:p>
    <w:p>
      <w:r>
        <w:t>!$0</w:t>
      </w:r>
    </w:p>
    <w:p>
      <w:r>
        <w:t>23.4525445 6 @2- 6 +A &amp;6 B;7 !$ :@</w:t>
      </w:r>
    </w:p>
    <w:p>
      <w:r>
        <w:t>C7 &amp; *!</w:t>
      </w:r>
    </w:p>
    <w:p>
      <w:r>
        <w:t>?&lt; +</w:t>
      </w:r>
    </w:p>
    <w:p>
      <w:r>
        <w:t>+A0 ! $$ *!'$7 =7</w:t>
      </w:r>
    </w:p>
    <w:p>
      <w:r>
        <w:t>$ ;*+*</w:t>
      </w:r>
    </w:p>
    <w:p>
      <w:r>
        <w:t>!$ &lt;** + + $! +</w:t>
      </w:r>
    </w:p>
    <w:p>
      <w:r>
        <w:t>$ + @ !' 5444 B$6 0 K C ! ! *</w:t>
      </w:r>
    </w:p>
    <w:p>
      <w:r>
        <w:t>1$&lt;</w:t>
      </w:r>
    </w:p>
    <w:p>
      <w:r>
        <w:t>3 ?1$ 544= ! P! + ' +$;$!$ +</w:t>
      </w:r>
    </w:p>
    <w:p>
      <w:r>
        <w:t>+$ + A 6$1$+$!*7</w:t>
      </w:r>
    </w:p>
    <w:p>
      <w:r>
        <w:t>+A0 + !!;$ *&lt;$</w:t>
      </w:r>
    </w:p>
    <w:p>
      <w:r>
        <w:t>+$$!$</w:t>
      </w:r>
    </w:p>
    <w:p>
      <w:r>
        <w:t>1$&lt; ?)A =3 +*' 5445</w:t>
      </w:r>
    </w:p>
    <w:p>
      <w:r>
        <w:t>*&lt; +</w:t>
      </w:r>
    </w:p>
    <w:p>
      <w:r>
        <w:t>$$</w:t>
      </w:r>
    </w:p>
    <w:p>
      <w:r>
        <w:t>)</w:t>
      </w:r>
    </w:p>
    <w:p>
      <w:r>
        <w:t>?&lt; +</w:t>
      </w:r>
    </w:p>
    <w:p>
      <w:r>
        <w:t>$ A</w:t>
      </w:r>
    </w:p>
    <w:p>
      <w:r>
        <w:t>/ +</w:t>
      </w:r>
    </w:p>
    <w:p>
      <w:r>
        <w:t>$+* !$</w:t>
      </w:r>
    </w:p>
    <w:p>
      <w:r>
        <w:t>+$;$!$ + + $!</w:t>
      </w:r>
    </w:p>
    <w:p>
      <w:r>
        <w:t>+ A*!! + ;$! !* $ /</w:t>
      </w:r>
    </w:p>
    <w:p>
      <w:r>
        <w:t>+! +*! $! +</w:t>
      </w:r>
    </w:p>
    <w:p>
      <w:r>
        <w:t>+*$$ $!$&lt;$ B % 35.</w:t>
      </w:r>
    </w:p>
    <w:p>
      <w:r>
        <w:t>9@. $+7 3 M 353</w:t>
      </w:r>
    </w:p>
    <w:p>
      <w:r>
        <w:t>=E@ $+7 3' M ;7 *&lt;! +$$!$ ! $!$ !7 E5 7 3 C7</w:t>
      </w:r>
    </w:p>
    <w:p>
      <w:r>
        <w:t>*! $!$&lt;</w:t>
      </w:r>
    </w:p>
    <w:p>
      <w:r>
        <w:t>*) ($* /</w:t>
      </w:r>
    </w:p>
    <w:p>
      <w:r>
        <w:t>$0 + +$$!$ +</w:t>
      </w:r>
    </w:p>
    <w:p>
      <w:r>
        <w:t>$ ;*+*</w:t>
      </w:r>
    </w:p>
    <w:p>
      <w:r>
        <w:t>A 6$1$+$!* + 3- ?$ 3-:- B$6 0 K C ! + 0&lt;!</w:t>
      </w:r>
    </w:p>
    <w:p>
      <w:r>
        <w:t>A 6$1$+$!* + 3. ?1$ 3-@3 B$6 0 K C</w:t>
      </w:r>
    </w:p>
    <w:p>
      <w:r>
        <w:t>1$&lt; ?)A =3 +*' 54457 97 ** +</w:t>
      </w:r>
    </w:p>
    <w:p>
      <w:r>
        <w:t>; ! +*$ $*</w:t>
      </w:r>
    </w:p>
    <w:p>
      <w:r>
        <w:t>$</w:t>
      </w:r>
    </w:p>
    <w:p>
      <w:r>
        <w:t>*!</w:t>
      </w:r>
    </w:p>
    <w:p>
      <w:r>
        <w:t>! 1' /</w:t>
      </w:r>
    </w:p>
    <w:p>
      <w:r>
        <w:t>;</w:t>
      </w:r>
    </w:p>
    <w:p>
      <w:r>
        <w:t>1 ! + !7 @-</w:t>
      </w:r>
    </w:p>
    <w:p>
      <w:r>
        <w:t>! E9 +</w:t>
      </w:r>
    </w:p>
    <w:p>
      <w:r>
        <w:t>$ ;*+*</w:t>
      </w:r>
    </w:p>
    <w:p>
      <w:r>
        <w:t>A 6 1$$ ! 1$1! + 54 +*' 3-9@ B$6 0 K &amp;C7 :7 A! $!* +$$! !$1 +$! !! +A;;$</w:t>
      </w:r>
    </w:p>
    <w:p>
      <w:r>
        <w:t>;$! +*! $! A!6/6+$ !!</w:t>
      </w:r>
    </w:p>
    <w:p>
      <w:r>
        <w:t>$ ! +! +*+ A$!$ + 0&lt; + + $! B % 33.</w:t>
      </w:r>
    </w:p>
    <w:p>
      <w:r>
        <w:t>5@3 $+7 =' 7 5@=C7 $$ A+$$! !$ ! ! +A +</w:t>
      </w:r>
    </w:p>
    <w:p>
      <w:r>
        <w:t>$! !$ *!$ )</w:t>
      </w:r>
    </w:p>
    <w:p>
      <w:r>
        <w:t>*&lt;!$ + !$ !</w:t>
      </w:r>
    </w:p>
    <w:p>
      <w:r>
        <w:t>**! !! + +$ )$0 !</w:t>
      </w:r>
    </w:p>
    <w:p>
      <w:r>
        <w:t>! 7</w:t>
      </w:r>
    </w:p>
    <w:p>
      <w:r>
        <w:t>!$$</w:t>
      </w:r>
    </w:p>
    <w:p>
      <w:r>
        <w:t>+$! !!</w:t>
      </w:r>
    </w:p>
    <w:p>
      <w:r>
        <w:t>U1</w:t>
      </w:r>
    </w:p>
    <w:p>
      <w:r>
        <w:t>( !$ )A$ P! *$ + $;$ + ! *+$( B % 33.</w:t>
      </w:r>
    </w:p>
    <w:p>
      <w:r>
        <w:t>5E5 $+7 9 7 5E=C7 !</w:t>
      </w:r>
    </w:p>
    <w:p>
      <w:r>
        <w:t>?&lt; ! $ +$ +A &lt; $' !* +</w:t>
      </w:r>
    </w:p>
    <w:p>
      <w:r>
        <w:t>#$( + 1 )A$ !+ +$$! 7 !! $' !* !</w:t>
      </w:r>
    </w:p>
    <w:p>
      <w:r>
        <w:t>$ + A'$&lt;!$ /</w:t>
      </w:r>
    </w:p>
    <w:p>
      <w:r>
        <w:t># &lt; +A*!'$</w:t>
      </w:r>
    </w:p>
    <w:p>
      <w:r>
        <w:t>;$! +*! $!</w:t>
      </w:r>
    </w:p>
    <w:p>
      <w:r>
        <w:t>A$ + $!$&lt; B !7 E: 7 5 !7</w:t>
      </w:r>
    </w:p>
    <w:p>
      <w:r>
        <w:t>&amp; ! @- C7 &amp;A&lt;$! +A ( !$ *+$ $</w:t>
      </w:r>
    </w:p>
    <w:p>
      <w:r>
        <w:t>$$</w:t>
      </w:r>
    </w:p>
    <w:p>
      <w:r>
        <w:t>$'$$!* $! + !! $6D</w:t>
      </w:r>
    </w:p>
    <w:p>
      <w:r>
        <w:t>( ! $! + 1,</w:t>
      </w:r>
    </w:p>
    <w:p>
      <w:r>
        <w:t>/ A+$$! !$</w:t>
      </w:r>
    </w:p>
    <w:p>
      <w:r>
        <w:t>)A !!</w:t>
      </w:r>
    </w:p>
    <w:p>
      <w:r>
        <w:t>U1</w:t>
      </w:r>
    </w:p>
    <w:p>
      <w:r>
        <w:t>( !$ B % + . J! 544=</w:t>
      </w:r>
    </w:p>
    <w:p>
      <w:r>
        <w:t>@:@245C7 &amp;</w:t>
      </w:r>
    </w:p>
    <w:p>
      <w:r>
        <w:t>? $ + !!</w:t>
      </w:r>
    </w:p>
    <w:p>
      <w:r>
        <w:t>?&lt; +</w:t>
      </w:r>
    </w:p>
    <w:p>
      <w:r>
        <w:t>$ *$</w:t>
      </w:r>
    </w:p>
    <w:p>
      <w:r>
        <w:t>*&lt;$!* + +*$$ !!)*</w:t>
      </w:r>
    </w:p>
    <w:p>
      <w:r>
        <w:t>0&lt; &lt;** +A 0 A*!! + ;$! ($!!</w:t>
      </w:r>
    </w:p>
    <w:p>
      <w:r>
        <w:t>! L</w:t>
      </w:r>
    </w:p>
    <w:p>
      <w:r>
        <w:t>+*$$ $!$&lt;$</w:t>
      </w:r>
    </w:p>
    <w:p>
      <w:r>
        <w:t>*!* + B % + @ J! 544=</w:t>
      </w:r>
    </w:p>
    <w:p>
      <w:r>
        <w:t>:424= M % 353</w:t>
      </w:r>
    </w:p>
    <w:p>
      <w:r>
        <w:t>=@@ $+7 3'C7 ! ( ! + *+$ ! $!!</w:t>
      </w:r>
    </w:p>
    <w:p>
      <w:r>
        <w:t>?&lt; ! ! +$! !$ ! + ;$! )</w:t>
      </w:r>
    </w:p>
    <w:p>
      <w:r>
        <w:t>A(* $</w:t>
      </w:r>
    </w:p>
    <w:p>
      <w:r>
        <w:t>*+$ ! $!! ! &lt;** ! $</w:t>
      </w:r>
    </w:p>
    <w:p>
      <w:r>
        <w:t>+ +! / + !$</w:t>
      </w:r>
    </w:p>
    <w:p>
      <w:r>
        <w:t>!$!</w:t>
      </w:r>
    </w:p>
    <w:p>
      <w:r>
        <w:t>$ +</w:t>
      </w:r>
    </w:p>
    <w:p>
      <w:r>
        <w:t>!$ + ;$ )$ A$! /</w:t>
      </w:r>
    </w:p>
    <w:p>
      <w:r>
        <w:t>+ $ 7 $$</w:t>
      </w:r>
    </w:p>
    <w:p>
      <w:r>
        <w:t>? $ + +</w:t>
      </w:r>
    </w:p>
    <w:p>
      <w:r>
        <w:t>+ $+ ( !!!$ ;$!</w:t>
      </w:r>
    </w:p>
    <w:p>
      <w:r>
        <w:t>*$$! (!* $ )A/ A *$!$ + A$$!* + ! 1$</w:t>
      </w:r>
    </w:p>
    <w:p>
      <w:r>
        <w:t>23.4525445 6 .2- 6</w:t>
      </w:r>
    </w:p>
    <w:p>
      <w:r>
        <w:t>*+$ + ;$ B % 35:</w:t>
      </w:r>
    </w:p>
    <w:p>
      <w:r>
        <w:t>=:= $+7 ='2 !</w:t>
      </w:r>
    </w:p>
    <w:p>
      <w:r>
        <w:t>*;*</w:t>
      </w:r>
    </w:p>
    <w:p>
      <w:r>
        <w:t>3--: 7 99 M</w:t>
      </w:r>
    </w:p>
    <w:p>
      <w:r>
        <w:t>3-EE 7 :49 $+7 5C7 @7</w:t>
      </w:r>
    </w:p>
    <w:p>
      <w:r>
        <w:t>A0 A</w:t>
      </w:r>
    </w:p>
    <w:p>
      <w:r>
        <w:t>$+* * ) A$1$+$!* + A * *!$! ;+*</w:t>
      </w:r>
    </w:p>
    <w:p>
      <w:r>
        <w:t>D !!$! ,#$! $) )$ 1$! !$1*</w:t>
      </w:r>
    </w:p>
    <w:p>
      <w:r>
        <w:t>3--@</w:t>
      </w:r>
    </w:p>
    <w:p>
      <w:r>
        <w:t>+*$$ + ; + !!$ 6 +*$$</w:t>
      </w:r>
    </w:p>
    <w:p>
      <w:r>
        <w:t>+ ! ;$ *</w:t>
      </w:r>
    </w:p>
    <w:p>
      <w:r>
        <w:t>?&lt;! +</w:t>
      </w:r>
    </w:p>
    <w:p>
      <w:r>
        <w:t>&amp; 6 ! )A/</w:t>
      </w:r>
    </w:p>
    <w:p>
      <w:r>
        <w:t>!$!</w:t>
      </w:r>
    </w:p>
    <w:p>
      <w:r>
        <w:t>1$! ?!$;$ ? +A#$</w:t>
      </w:r>
    </w:p>
    <w:p>
      <w:r>
        <w:t>A! $ +A !7 &amp;A&lt;$! + +$&lt;!$ *!$ + ;$' ,&lt;$ $ A! ' * / +* )A$</w:t>
      </w:r>
    </w:p>
    <w:p>
      <w:r>
        <w:t>;;$$!</w:t>
      </w:r>
    </w:p>
    <w:p>
      <w:r>
        <w:t>/ 1 $</w:t>
      </w:r>
    </w:p>
    <w:p>
      <w:r>
        <w:t>1</w:t>
      </w:r>
    </w:p>
    <w:p>
      <w:r>
        <w:t>+A</w:t>
      </w:r>
    </w:p>
    <w:p>
      <w:r>
        <w:t>A D!</w:t>
      </w:r>
    </w:p>
    <w:p>
      <w:r>
        <w:t>$ *</w:t>
      </w:r>
    </w:p>
    <w:p>
      <w:r>
        <w:t>+ $1!$&lt;!$ *$;$)7 .7 ! $ A,</w:t>
      </w:r>
    </w:p>
    <w:p>
      <w:r>
        <w:t>$ +</w:t>
      </w:r>
    </w:p>
    <w:p>
      <w:r>
        <w:t>#</w:t>
      </w:r>
    </w:p>
    <w:p>
      <w:r>
        <w:t>)!$ + + $! + ! / A! $ +A ! +A$1$+$!* ;+*</w:t>
      </w:r>
    </w:p>
    <w:p>
      <w:r>
        <w:t>! ' ,#$! $)7 !! )!$</w:t>
      </w:r>
    </w:p>
    <w:p>
      <w:r>
        <w:t>+*?/ *!* ($*</w:t>
      </w:r>
    </w:p>
    <w:p>
      <w:r>
        <w:t>&amp; +</w:t>
      </w:r>
    </w:p>
    <w:p>
      <w:r>
        <w:t>?&lt;! + 35 !' 5444 +) $ ! ) +$! ! ' )$) ?&lt;* $1$+! !! /</w:t>
      </w:r>
    </w:p>
    <w:p>
      <w:r>
        <w:t>* $+ !* $ / A $1* + A$!* *</w:t>
      </w:r>
    </w:p>
    <w:p>
      <w:r>
        <w:t>&amp;$7 !! !!!$</w:t>
      </w:r>
    </w:p>
    <w:p>
      <w:r>
        <w:t>$! !!;$ *?&lt; +</w:t>
      </w:r>
    </w:p>
    <w:p>
      <w:r>
        <w:t>)!$ + + $! + ! / A! $ +A !</w:t>
      </w:r>
    </w:p>
    <w:p>
      <w:r>
        <w:t>;+*</w:t>
      </w:r>
    </w:p>
    <w:p>
      <w:r>
        <w:t>+$&lt;!$ + ;$' ,&lt;$ ) !$!</w:t>
      </w:r>
    </w:p>
    <w:p>
      <w:r>
        <w:t>!!$! '$ +$!$! +</w:t>
      </w:r>
    </w:p>
    <w:p>
      <w:r>
        <w:t>#$&gt;# *$7</w:t>
      </w:r>
    </w:p>
    <w:p>
      <w:r>
        <w:t>E7 &amp; A1$ *+$ + ! 8888888888</w:t>
      </w:r>
    </w:p>
    <w:p>
      <w:r>
        <w:t>! $! / 344V</w:t>
      </w:r>
    </w:p>
    <w:p>
      <w:r>
        <w:t>$!0 +$&lt;!$) *+$!*</w:t>
      </w:r>
    </w:p>
    <w:p>
      <w:r>
        <w:t>$*!* * $$ + #!&lt;$ +</w:t>
      </w:r>
    </w:p>
    <w:p>
      <w:r>
        <w:t>L $ *! 3E $! + (</w:t>
      </w:r>
    </w:p>
    <w:p>
      <w:r>
        <w:t>3E ! L</w:t>
      </w:r>
    </w:p>
    <w:p>
      <w:r>
        <w:t>$;!$</w:t>
      </w:r>
    </w:p>
    <w:p>
      <w:r>
        <w:t>!!$! !$$ A *!* $</w:t>
      </w:r>
    </w:p>
    <w:p>
      <w:r>
        <w:t>*1$+7</w:t>
      </w:r>
    </w:p>
    <w:p>
      <w:r>
        <w:t>*+$</w:t>
      </w:r>
    </w:p>
    <w:p>
      <w:r>
        <w:t>!!!*</w:t>
      </w:r>
    </w:p>
    <w:p>
      <w:r>
        <w:t>$$!* + ! 1$ + 344V ?!! )</w:t>
      </w:r>
    </w:p>
    <w:p>
      <w:r>
        <w:t>!$!</w:t>
      </w:r>
    </w:p>
    <w:p>
      <w:r>
        <w:t>! ! =4 $! +</w:t>
      </w:r>
    </w:p>
    <w:p>
      <w:r>
        <w:t>D $!$ )A$ +$! !!</w:t>
      </w:r>
    </w:p>
    <w:p>
      <w:r>
        <w:t>A*!+! ! )A$</w:t>
      </w:r>
    </w:p>
    <w:p>
      <w:r>
        <w:t>! ! +A'?! +</w:t>
      </w:r>
    </w:p>
    <w:p>
      <w:r>
        <w:t>+ = F$7 0</w:t>
      </w:r>
    </w:p>
    <w:p>
      <w:r>
        <w:t>1 + ; ! $$!!$ #,$) +* $!</w:t>
      </w:r>
    </w:p>
    <w:p>
      <w:r>
        <w:t>*+$ $ P! )</w:t>
      </w:r>
    </w:p>
    <w:p>
      <w:r>
        <w:t>;$' ,&lt;$ +! ;;</w:t>
      </w:r>
    </w:p>
    <w:p>
      <w:r>
        <w:t>! $!</w:t>
      </w:r>
    </w:p>
    <w:p>
      <w:r>
        <w:t>6D D! $1$+!7</w:t>
      </w:r>
    </w:p>
    <w:p>
      <w:r>
        <w:t>&amp;</w:t>
      </w:r>
    </w:p>
    <w:p>
      <w:r>
        <w:t>? $ + + ! ' !; + ( 1! + !$ $ ! 1)</w:t>
      </w:r>
    </w:p>
    <w:p>
      <w:r>
        <w:t>$$!* + ! 1$ B % 354</w:t>
      </w:r>
    </w:p>
    <w:p>
      <w:r>
        <w:t>33- $+7 52 M &amp; &amp; 3--. 7 .:M " 3--@ W</w:t>
      </w:r>
    </w:p>
    <w:p>
      <w:r>
        <w:t>5:@ 7 53.</w:t>
      </w:r>
    </w:p>
    <w:p>
      <w:r>
        <w:t>$+7 : ! @C7</w:t>
      </w:r>
    </w:p>
    <w:p>
      <w:r>
        <w:t>! ! ' ! ! +</w:t>
      </w:r>
    </w:p>
    <w:p>
      <w:r>
        <w:t>!*&lt; $ + ;;!$ ,#$)</w:t>
      </w:r>
    </w:p>
    <w:p>
      <w:r>
        <w:t>)</w:t>
      </w:r>
    </w:p>
    <w:p>
      <w:r>
        <w:t>( !$ ,#$! $) !</w:t>
      </w:r>
    </w:p>
    <w:p>
      <w:r>
        <w:t>$$ *$ )+ $ A&lt;$! +</w:t>
      </w:r>
    </w:p>
    <w:p>
      <w:r>
        <w:t>A$$!* + ! 1$ )A$ ! !$' +A! P B&amp; 5444 7 3@4 $+7 9'C7</w:t>
      </w:r>
    </w:p>
    <w:p>
      <w:r>
        <w:t>&amp; ;+!</w:t>
      </w:r>
    </w:p>
    <w:p>
      <w:r>
        <w:t>+! $ *+$ *! "&amp;"</w:t>
      </w:r>
    </w:p>
    <w:p>
      <w:r>
        <w:t>+* $!</w:t>
      </w:r>
    </w:p>
    <w:p>
      <w:r>
        <w:t>+*!$</w:t>
      </w:r>
    </w:p>
    <w:p>
      <w:r>
        <w:t>!X# + A( ! *+$ ) $6$ +$!</w:t>
      </w:r>
    </w:p>
    <w:p>
      <w:r>
        <w:t>!0 $1$+! + ! ' !; 7 &amp; ! !</w:t>
      </w:r>
    </w:p>
    <w:p>
      <w:r>
        <w:t>,#$! $) A( ! +$!</w:t>
      </w:r>
    </w:p>
    <w:p>
      <w:r>
        <w:t>+$&lt;!$ +</w:t>
      </w:r>
    </w:p>
    <w:p>
      <w:r>
        <w:t>+ +A $;$!$</w:t>
      </w:r>
    </w:p>
    <w:p>
      <w:r>
        <w:t>!</w:t>
      </w:r>
    </w:p>
    <w:p>
      <w:r>
        <w:t>+&lt; * + &lt; 1$!* + A;;;!$7</w:t>
      </w:r>
    </w:p>
    <w:p>
      <w:r>
        <w:t>+$! *1</w:t>
      </w:r>
    </w:p>
    <w:p>
      <w:r>
        <w:t>!0 ($&lt;$' +</w:t>
      </w:r>
    </w:p>
    <w:p>
      <w:r>
        <w:t>$</w:t>
      </w:r>
    </w:p>
    <w:p>
      <w:r>
        <w:t>A * +A !$1$!* !$17</w:t>
      </w:r>
    </w:p>
    <w:p>
      <w:r>
        <w:t>!$ !$+ ! + +$1 $!0 !</w:t>
      </w:r>
    </w:p>
    <w:p>
      <w:r>
        <w:t>! ! +</w:t>
      </w:r>
    </w:p>
    <w:p>
      <w:r>
        <w:t>$!* *!! + ! $!</w:t>
      </w:r>
    </w:p>
    <w:p>
      <w:r>
        <w:t>23.4525445 6 E2- 6 * '$+</w:t>
      </w:r>
    </w:p>
    <w:p>
      <w:r>
        <w:t>'$+$!* ,#$! $) + ;;!$</w:t>
      </w:r>
    </w:p>
    <w:p>
      <w:r>
        <w:t># $)</w:t>
      </w:r>
    </w:p>
    <w:p>
      <w:r>
        <w:t>! +A$!*&lt; !$ $</w:t>
      </w:r>
    </w:p>
    <w:p>
      <w:r>
        <w:t>*1! ;$! !$ * +</w:t>
      </w:r>
    </w:p>
    <w:p>
      <w:r>
        <w:t>+$</w:t>
      </w:r>
    </w:p>
    <w:p>
      <w:r>
        <w:t>!0 # $) + 6$</w:t>
      </w:r>
    </w:p>
    <w:p>
      <w:r>
        <w:t>*$$ + '</w:t>
      </w:r>
    </w:p>
    <w:p>
      <w:r>
        <w:t>+ * + $ * +</w:t>
      </w:r>
    </w:p>
    <w:p>
      <w:r>
        <w:t>+$ 1 + ,!G !'</w:t>
      </w:r>
    </w:p>
    <w:p>
      <w:r>
        <w:t>*1!$ A*# + ! $!! ; ( 0&lt; + A !7</w:t>
      </w:r>
    </w:p>
    <w:p>
      <w:r>
        <w:t>+ $!0 *$!* ;+</w:t>
      </w:r>
    </w:p>
    <w:p>
      <w:r>
        <w:t>!$ +*;1 ' B % + 3- ?1$ 5444</w:t>
      </w:r>
    </w:p>
    <w:p>
      <w:r>
        <w:t>N7 *;7</w:t>
      </w:r>
    </w:p>
    <w:p>
      <w:r>
        <w:t>::92-E $+7 5C7 ;$ A( ! +$! A( $</w:t>
      </w:r>
    </w:p>
    <w:p>
      <w:r>
        <w:t>+ ,#$ +</w:t>
      </w:r>
    </w:p>
    <w:p>
      <w:r>
        <w:t>($*7</w:t>
      </w:r>
    </w:p>
    <w:p>
      <w:r>
        <w:t>+ !</w:t>
      </w:r>
    </w:p>
    <w:p>
      <w:r>
        <w:t>+!$ + ; +A ! +$! *&lt;!</w:t>
      </w:r>
    </w:p>
    <w:p>
      <w:r>
        <w:t>+$;;* ! $!0 7</w:t>
      </w:r>
    </w:p>
    <w:p>
      <w:r>
        <w:t>' + (6$ ;$&lt; !</w:t>
      </w:r>
    </w:p>
    <w:p>
      <w:r>
        <w:t>+$1 &lt; !</w:t>
      </w:r>
    </w:p>
    <w:p>
      <w:r>
        <w:t>+ +* $! !</w:t>
      </w:r>
    </w:p>
    <w:p>
      <w:r>
        <w:t>!! ' 1* A*&lt;!$ +A$! + +!</w:t>
      </w:r>
    </w:p>
    <w:p>
      <w:r>
        <w:t>!* $!$) + ! 1&lt; A' + ++ + $</w:t>
      </w:r>
    </w:p>
    <w:p>
      <w:r>
        <w:t>&lt; + +$1 &lt; !</w:t>
      </w:r>
    </w:p>
    <w:p>
      <w:r>
        <w:t>$; !$ ; $</w:t>
      </w:r>
    </w:p>
    <w:p>
      <w:r>
        <w:t>!$! !</w:t>
      </w:r>
    </w:p>
    <w:p>
      <w:r>
        <w:t>!! + A0</w:t>
      </w:r>
    </w:p>
    <w:p>
      <w:r>
        <w:t>;$! ) + $! ! 0 +*! !$1 $! $$' A( ! $$ ) A*&lt;!$ + + #+$ &lt; *</w:t>
      </w:r>
    </w:p>
    <w:p>
      <w:r>
        <w:t>1$ ! ,#$ $!! BO6F' "&amp;" &amp;!; &amp;!Y &lt; $#! + B,#$! $#C !#! $ K 1 $ +</w:t>
      </w:r>
    </w:p>
    <w:p>
      <w:r>
        <w:t>$ ! +</w:t>
      </w:r>
    </w:p>
    <w:p>
      <w:r>
        <w:t>*1, ;$ B&amp; &amp;C 3--- 7 3 ! 7 34: M &amp; 5444 7 3:: $+7 5C7</w:t>
      </w:r>
    </w:p>
    <w:p>
      <w:r>
        <w:t>! + ! +</w:t>
      </w:r>
    </w:p>
    <w:p>
      <w:r>
        <w:t>? $ + *! +</w:t>
      </w:r>
    </w:p>
    <w:p>
      <w:r>
        <w:t>$' ;*+* )A$ ! * +A;;$ )</w:t>
      </w:r>
    </w:p>
    <w:p>
      <w:r>
        <w:t>+ ! ' !; + ( $* /</w:t>
      </w:r>
    </w:p>
    <w:p>
      <w:r>
        <w:t>'$+$!* ,#$! $) &lt; 1 ! !$' + ;+</w:t>
      </w:r>
    </w:p>
    <w:p>
      <w:r>
        <w:t>$1$+$!*</w:t>
      </w:r>
    </w:p>
    <w:p>
      <w:r>
        <w:t>+</w:t>
      </w:r>
    </w:p>
    <w:p>
      <w:r>
        <w:t>7</w:t>
      </w:r>
    </w:p>
    <w:p>
      <w:r>
        <w:t>! $ A($! +A ;;!$ ,#$! $) &lt; 1 ! )</w:t>
      </w:r>
    </w:p>
    <w:p>
      <w:r>
        <w:t>+! ;;</w:t>
      </w:r>
    </w:p>
    <w:p>
      <w:r>
        <w:t>! ! + ! / ?!$;$ A! $ +A ! !$0 7</w:t>
      </w:r>
    </w:p>
    <w:p>
      <w:r>
        <w:t>23.4525445 6 -2- 6 #</w:t>
        <w:tab/>
        <w:t xml:space="preserve"> "2 "</w:t>
        <w:tab/>
        <w:t>#" #</w:t>
        <w:tab/>
        <w:t xml:space="preserve"> #</w:t>
      </w:r>
    </w:p>
    <w:p>
      <w:r>
        <w:t>% 78</w:t>
        <w:tab/>
        <w:t>9</w:t>
        <w:tab/>
        <w:tab/>
        <w:t>:</w:t>
        <w:tab/>
        <w:tab/>
        <w:tab/>
        <w:t>36</w:t>
        <w:tab/>
        <w:t>';*</w:t>
        <w:tab/>
        <w:t xml:space="preserve"> $</w:t>
      </w:r>
    </w:p>
    <w:p>
      <w:r>
        <w:t>8</w:t>
      </w:r>
    </w:p>
    <w:p>
      <w:r>
        <w:t>37 *</w:t>
      </w:r>
    </w:p>
    <w:p>
      <w:r>
        <w:t>1'7</w:t>
      </w:r>
    </w:p>
    <w:p>
      <w:r>
        <w:t>%</w:t>
        <w:tab/>
        <w:t>8</w:t>
      </w:r>
    </w:p>
    <w:p>
      <w:r>
        <w:t>57 $! ) "$ 8888888888</w:t>
      </w:r>
    </w:p>
    <w:p>
      <w:r>
        <w:t>+ $! /</w:t>
      </w:r>
    </w:p>
    <w:p>
      <w:r>
        <w:t>! !$0 +A$1$+$!*7 =7 $! )</w:t>
      </w:r>
    </w:p>
    <w:p>
      <w:r>
        <w:t>*+ ! &lt; !$!7 97 ;</w:t>
      </w:r>
    </w:p>
    <w:p>
      <w:r>
        <w:t>!$ +</w:t>
      </w:r>
    </w:p>
    <w:p>
      <w:r>
        <w:t>)Z 1! ;</w:t>
      </w:r>
    </w:p>
    <w:p>
      <w:r>
        <w:t>!</w:t>
      </w:r>
    </w:p>
    <w:p>
      <w:r>
        <w:t>*! D! +</w:t>
      </w:r>
    </w:p>
    <w:p>
      <w:r>
        <w:t>+*$ + =4 ? +0</w:t>
      </w:r>
    </w:p>
    <w:p>
      <w:r>
        <w:t>!$;$!$</w:t>
      </w:r>
    </w:p>
    <w:p>
      <w:r>
        <w:t>$ +* + *</w:t>
      </w:r>
    </w:p>
    <w:p>
      <w:r>
        <w:t>$' ;*+* +</w:t>
      </w:r>
    </w:p>
    <w:p>
      <w:r>
        <w:t>&amp;#R$&gt; #;)$ @ @449</w:t>
      </w:r>
    </w:p>
    <w:p>
      <w:r>
        <w:t>! $ ($ 7</w:t>
      </w:r>
    </w:p>
    <w:p>
      <w:r>
        <w:t>+*$</w:t>
      </w:r>
    </w:p>
    <w:p>
      <w:r>
        <w:t>! D! &lt;*7</w:t>
      </w:r>
    </w:p>
    <w:p>
      <w:r>
        <w:t>*$ +$! K C $+$) (!! ) +*$$</w:t>
      </w:r>
    </w:p>
    <w:p>
      <w:r>
        <w:t>! +*$ '!$</w:t>
      </w:r>
    </w:p>
    <w:p>
      <w:r>
        <w:t>$ !</w:t>
      </w:r>
    </w:p>
    <w:p>
      <w:r>
        <w:t>+</w:t>
      </w:r>
    </w:p>
    <w:p>
      <w:r>
        <w:t>+*$$ !!)*M 'C (</w:t>
      </w:r>
    </w:p>
    <w:p>
      <w:r>
        <w:t>) !$; $ !$ 1$ ++ !! ! +*$$M C !</w:t>
      </w:r>
    </w:p>
    <w:p>
      <w:r>
        <w:t>$&lt;!</w:t>
      </w:r>
    </w:p>
    <w:p>
      <w:r>
        <w:t>+</w:t>
      </w:r>
    </w:p>
    <w:p>
      <w:r>
        <w:t>*!!7 &amp;$</w:t>
      </w:r>
    </w:p>
    <w:p>
      <w:r>
        <w:t>*$</w:t>
      </w:r>
    </w:p>
    <w:p>
      <w:r>
        <w:t>!$!</w:t>
      </w:r>
    </w:p>
    <w:p>
      <w:r>
        <w:t>! $ **! ** *</w:t>
      </w:r>
    </w:p>
    <w:p>
      <w:r>
        <w:t>!! C 'C ! C $6+</w:t>
      </w:r>
    </w:p>
    <w:p>
      <w:r>
        <w:t>$' ;*+* +</w:t>
      </w:r>
    </w:p>
    <w:p>
      <w:r>
        <w:t>!</w:t>
      </w:r>
    </w:p>
    <w:p>
      <w:r>
        <w:t>!$0</w:t>
      </w:r>
    </w:p>
    <w:p>
      <w:r>
        <w:t>)Z$ +1 +* $ 1'7</w:t>
      </w:r>
    </w:p>
    <w:p>
      <w:r>
        <w:t>*$ +</w:t>
      </w:r>
    </w:p>
    <w:p>
      <w:r>
        <w:t>!$</w:t>
      </w:r>
    </w:p>
    <w:p>
      <w:r>
        <w:t>, + 1 )$ ! ?$! $$ )</w:t>
      </w:r>
    </w:p>
    <w:p>
      <w:r>
        <w:t>+*$$ !!)* ! Z1 + )</w:t>
      </w:r>
    </w:p>
    <w:p>
      <w:r>
        <w:t>*!* (*+$*</w:t>
      </w:r>
    </w:p>
    <w:p>
      <w:r>
        <w:t>! B !7 3=5 34@ ! 34E C7</w:t>
      </w:r>
    </w:p>
    <w:p>
      <w:r>
        <w:t>&lt; ;;$0 K " $6$ [</w:t>
      </w:r>
    </w:p>
    <w:p>
      <w:r>
        <w:t>*$+! K $ \</w:t>
      </w:r>
    </w:p>
    <w:p>
      <w:r>
        <w:t>*!$ 6? $! K</w:t>
      </w:r>
    </w:p>
    <w:p>
      <w:r>
        <w:t>$</w:t>
      </w:r>
    </w:p>
    <w:p>
      <w:r>
        <w:t>$ ; + *! D! ! !$;$* ( !$ $$ )Z/ Z;;$ ;*+* +</w:t>
      </w:r>
    </w:p>
    <w:p>
      <w:r>
        <w:t>$</w:t>
      </w:r>
    </w:p>
    <w:p>
      <w:r>
        <w:t>&lt;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