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ATAS/377/2003 vom 18. Dezember 2003</w:t>
      </w:r>
    </w:p>
    <w:p>
      <w:r>
        <w:t>GE Cour de justice, 2003-12-18, DE</w:t>
      </w:r>
    </w:p>
    <w:p>
      <w:r>
        <w:rPr>
          <w:b/>
        </w:rPr>
        <w:t xml:space="preserve">Quelle: </w:t>
      </w:r>
      <w:r>
        <w:t>https://mcp.opencaselaw.ch/entscheid/ge_gerichte_ATAS_377_2003</w:t>
      </w:r>
    </w:p>
    <w:p>
      <w:r>
        <w:t>FR: GE_GERICHTE ATAS/377/2003 du 18 décembre 2003</w:t>
      </w:r>
    </w:p>
    <w:p>
      <w:r>
        <w:t>IT: GE_GERICHTE ATAS/377/2003 del 18 dicembre 2003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F;."&lt;." ;(3&amp;0;&amp;3&amp;0&amp;(303&amp;8 ;( &amp;(&amp;6T;&amp;3&amp;(8&amp; &amp;E'I0 0&amp; 5;6(&amp;(30'0(0 &amp;' 0; &amp;&amp; (8&amp;&amp;E( 0 ':( 0 3&amp; ' ( 3 8;&amp; &amp; E&amp;&amp;3&amp;0&amp;(.3&amp;3&amp;0&amp;(0('&amp; &amp;&amp; 0; 5 0&amp;&amp;8;(E3;&amp;9(' 0 ;(3&amp; 0 &amp; &amp;3 28; '' 0 ( 0 0(&amp;&amp; C$++$ A%%"S ? E&amp;(0"&lt;7(3&amp;"---D. !. 7'('9;."!.$ ;&amp;3&amp;0&amp;(0(8&amp;;6T&amp; 0;&amp;3&amp;( &amp;3 (3( 7&amp; 0 ;' I:' 0;' &amp; 36:E&amp;.36:E&amp;0(3&amp;0'(A 0 ;&amp;3&amp;( 0 '(A ;(0&amp; 0 7 C. "! . " D. 30;."!E&amp;.$ 8(;6&amp;3&amp;( &amp;3 8;9 ' &amp; E&amp; ('(( 9 ; &amp;02&amp;;&amp;3&amp;0&amp;( (3(;.&lt;." .F;&amp;936:E&amp;0;.#.$ ;&amp;3&amp;0&amp;(7&amp;6(;."! &amp;3&amp;(.&amp; 70 0('&amp; &amp;3 0 ;&amp;3&amp;( &amp;3 0 E&amp; (9; &amp;02&amp;0;' &amp;'036 :E&amp; 0A(0;&amp;3&amp;0&amp;(0; 5:0&amp; 0 77(0060'&amp;0;&amp;3&amp;(8&amp;. 6'0;."!E&amp;." &amp;;(6&amp;''0;6' 00&amp;9&amp;3&amp;(&amp;39' ' ;&amp;;(&amp;&amp; 0(;&amp;3&amp;0&amp;((3(6&amp;3' &amp;&amp; &amp;E 6 3&amp;3&amp;(&amp;3. &lt;. ;3&amp;(9%&lt;=6H1111111111;( 9'(A794"=. &amp;0((8;&amp;&amp;( 20;:&amp; 9 6 &amp;3&amp;( &amp;3 9 ' &amp;. 3&amp; 05 0;(3 &amp;3&amp;0&amp;( ( (' : 0 &amp;3&amp;( 8 ; 7&amp; ; . +. ;A&amp;; 50;(3 '&amp;&amp;0A(0 &amp;(03&amp;0 0&amp;3&amp;(&amp;3. (A0&amp;; (8)&amp; ( &amp; &amp;( 0 3&amp;0 ((0 7&amp;07&amp;. F05&amp;&amp;A&amp;603&amp;&amp;' 0&amp;'&amp;&amp;7&amp; &amp; 6 &amp;3&amp;( (A5 0 :A 9 8 A. 00'(0&amp;8&amp;6'&amp;(; ( 8&amp;. F 1111111111 &amp;( 0 3&amp;</w:t>
      </w:r>
    </w:p>
    <w:p>
      <w:r>
        <w:t>)&lt;*+)</w:t>
      </w:r>
    </w:p>
    <w:p>
      <w:r>
        <w:t>*$,#$*-" 0 7&amp; &amp; 9 (3. 7&amp; E 0 &amp;5 0 0&amp;&gt;1111111111&amp;'(8 &amp;(03&amp;0(&amp; 0#-=0&amp;3&amp;((0&amp;3&amp; &amp;E0 &amp;&amp;. 3&amp;0'(0&amp;)&amp;0; &amp;7&amp;I&amp;0(('' (77&amp; (3 &amp;(03&amp;:(&amp;80;(. 77 &amp;&amp; ; ( 8 &amp;5 ; (0( 9 3 6' '(0&amp; 0 8(. ; 77( (0 0(&amp;( 0 &amp; &amp;&amp;A&amp;6 &amp;' &amp; '5. &amp; 05 R 9 (&amp;&amp;'(0&amp; &amp;3 E02&amp; 0.F E 0 '(0&amp;6 7&amp;A 0 0&amp; &amp; ; 05 &amp;E 0 &amp;( 0 3&amp; 0 0A( 0;&amp;3&amp;0&amp;(. 3&amp; 8;&amp; R EE 8 0A( 0;&amp;3&amp;0&amp;( 0 &amp;0,-=30&amp;9 &amp;0'O '&amp;6C'(A&amp;3&amp;( 7&amp;D;6(8;9%&lt;=&amp;3&amp;( &amp;3(3'A'(9#-=.7&amp;&amp; I6 8 0A&amp;&amp;(9;&amp;3&amp;0&amp;(&amp;0;&amp;377&amp;''&amp;' 3&amp;0&amp;90'0' 7&amp;( (&amp;(8 8 0A&amp;&amp;(9;&amp;3&amp;0&amp;(0"-=3&amp;7'&amp; 7&amp; ('&amp;CF$++! .&lt;-&amp;0.$ES$+&lt;, .+#SF $*"--- ."!D.0; 0A&amp; ;&amp;3&amp;( &amp;30(290"%=.7&amp;0'O 08;9 0A(0;&amp;3&amp;0&amp;(0&lt;!=&amp;I&amp;0((''(77&amp; 0&amp;. $-. 308&amp; (50&amp;;358;&amp;&amp;00&amp;&amp;' 5. 3&amp;0503G9;&amp;&amp;'( &amp;&amp;' ('&amp;7&amp; 0 7&amp; (3 &amp;( 0 3&amp; (&amp;0 0 6 '(0&amp;8 J:0 (096'' 0)&amp; 0(0 &amp; 7&amp;.</w:t>
      </w:r>
    </w:p>
    <w:p>
      <w:r>
        <w:rPr>
          <w:b/>
        </w:rPr>
        <w:t>E. 8</w:t>
      </w:r>
    </w:p>
    <w:p>
      <w:r>
        <w:t>8</w:t>
        <w:tab/>
        <w:tab/>
        <w:t>8</w:t>
      </w:r>
    </w:p>
    <w:p>
      <w:r>
        <w:t>)+*+)</w:t>
      </w:r>
    </w:p>
    <w:p>
      <w:r>
        <w:t>*$,#$*-" -5 "</w:t>
        <w:tab/>
        <w:t>-./"</w:t>
        <w:tab/>
        <w:t>//"</w:t>
        <w:tab/>
        <w:t>,</w:t>
        <w:tab/>
        <w:t>/</w:t>
        <w:tab/>
        <w:t>-"</w:t>
      </w:r>
    </w:p>
    <w:p>
      <w:r>
        <w:t>9</w:t>
      </w:r>
    </w:p>
    <w:p>
      <w:r>
        <w:t>$. (3E&amp;2( /'11111111110(&amp;&amp;0 $43&amp;"--"0;77&amp;0;)&amp;3&amp;0&amp;(. 9</w:t>
      </w:r>
    </w:p>
    <w:p>
      <w:r>
        <w:t>". ;0' &amp;'S %. 0(&amp;&amp;0$43&amp;"--"0;77&amp;0;)&amp;3&amp;0&amp;(S ,. 3&amp; 9 ; &amp;&amp; ' ('&amp; 0 0 &amp;0(S #. &amp;8;&amp;; T0;(''&amp;(0;&amp;0'&amp;(S !. 7' &amp; 0 8@ 3 7' ( I 0 0(&amp; 0 %- 2 05 &amp;7&amp;&amp; &amp; ''0( 0( &amp;E 7(0( 0 F:U&amp;K:78&amp; 4 4--,</w:t>
      </w:r>
    </w:p>
    <w:p>
      <w:r>
        <w:t>&amp; 6' &amp;. 0(&amp; I A(. '('&amp; 0&amp; N D &amp;0&amp;8 6' 8@ 0(&amp;&amp; 0(&amp; E&amp; &amp; 0 0(&amp;&amp;8(SED6 8'&amp;7&amp;&amp;' 3&amp;0'0 0(&amp;&amp;SD &amp;A0 (.F&amp;'('&amp; &amp; &amp; ((' ('(( D ED D &amp;)0 &amp;E7(0(0 '&amp;58@&amp; 030(&amp;3E.'('&amp;0'&amp;'G 0 3 8&amp; 2&amp; &amp;&amp; 8 0(&amp;&amp; 8( @3 0 8((6 (0&amp;(C.$%"$-4$-&lt;D.</w:t>
      </w:r>
    </w:p>
    <w:p>
      <w:r>
        <w:t>A77&amp;5N VW X</w:t>
      </w:r>
    </w:p>
    <w:p>
      <w:r>
        <w:t>(&amp;0N /G /</w:t>
      </w:r>
    </w:p>
    <w:p>
      <w:r>
        <w:t>(&amp;)2&amp;N?/ (I''&amp;8( &amp;7&amp;&amp;6 &amp;&amp;&amp;8@9@77&amp;7(0( 0&amp; A77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