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https://mcp.opencaselaw.ch/entscheid/ge_gerichte_ATAS_376_2007</w:t>
      </w:r>
    </w:p>
    <w:p>
      <w:r>
        <w:t>FR: GE_GERICHTE ATAS/376/2007 du 3 avril 2007</w:t>
      </w:r>
    </w:p>
    <w:p>
      <w:r>
        <w:t>IT: GE_GERICHTE ATAS/376/2007 del 3 aprile 2007</w:t>
      </w:r>
    </w:p>
    <w:p>
      <w:pPr>
        <w:pStyle w:val="Heading2"/>
      </w:pPr>
      <w:r>
        <w:t>Volltext</w:t>
      </w:r>
    </w:p>
    <w:p>
      <w:r>
        <w:t>!"#$ %&amp; &amp;</w:t>
      </w:r>
    </w:p>
    <w:p>
      <w:r>
        <w:t>'(()*'+)), '*-,'+))-</w:t>
      </w:r>
    </w:p>
    <w:p>
      <w:r>
        <w:t>$ !.$ $ ! /0 1 &amp; * 2 +))-</w:t>
      </w:r>
    </w:p>
    <w:p>
      <w:r>
        <w:t>!!!" # $ %&amp;'("'! !!)"' *'&amp; + ',! &amp; &amp;'</w:t>
      </w:r>
    </w:p>
    <w:p>
      <w:r>
        <w:t>'&amp;</w:t>
      </w:r>
    </w:p>
    <w:p>
      <w:r>
        <w:t>-- ! &amp; ' ,./0$</w:t>
      </w:r>
    </w:p>
    <w:p>
      <w:r>
        <w:t>!'!"</w:t>
      </w:r>
    </w:p>
    <w:p>
      <w:r>
        <w:t>1002314225 $416$ 3! 78 &amp; "!! 4/ %'9&amp;4224)--</w:t>
      </w:r>
    </w:p>
    <w:p>
      <w:r>
        <w:t>:!$%&amp;; &amp; '!'! )&amp;$!;7&amp;!4227!!? %&amp;''! %"'!&amp; @""&amp; ' ' ; 7&amp; %'9&amp; 4227 )!'"&amp;"A'"% "&amp;' &amp;')"42228 48 &amp; "!! 43 B! 4220 )@@! ' )&amp; !(!!'" ! &amp; &amp; !'=!$&amp;'%!7&amp;!42278 38 )!'"&amp;" !?" 32 B! 4220 = ) %! ) &amp;&amp;!&amp; C- '" 7D ! 4220)!@ &amp;'(&amp;')&amp;"'&amp; '!@) ''76)22D@&amp;8D2&amp;'!@= !%!'"'&amp;(!&amp; 7&amp;!4222 37!42208 08 ) &amp; ''9&amp;%&amp;!%&amp;''! %"'!&amp;= )!'"&amp;";7&amp;!4227'%&amp;"!! 4EB!'4220!&amp;"" &amp;9 &amp;' 72)655 @&amp;8 ' 7)256 @&amp;8 &amp;%&amp;"'' %&amp;''! (&amp;"=' &amp;'8 /8 &amp; &amp;&amp;!&amp; 43 F' 4220 $! G%!?" = ? "% (!' &amp;" ''&amp;HC-8 68 40 B(!&amp; 422/ )!'"&amp;" &amp;%&amp;"'" %&amp; *'&amp; ',! + !!'")&amp;! 9!&gt;'! &amp;9 &amp;&amp; ' %!'!"'"&amp;""8 58 &amp;"!! 5%'9&amp;422/ @!&amp;"&amp; %% !'! 4/ ' 9&amp;4226 )&amp;B'"!' !"&amp;'? !'! 9 @ !)"'!' % &amp;"!" @!' ? )!'"&amp;" (!' '&amp;" = '&amp;''&amp; " %' C-8 D8 )!'"&amp;" !'&amp;B'" &amp; &amp; 40 (9&amp; 4226 '&amp; !' "!! &amp; %% !'! 8 &amp;"%;' ?) &gt;! 9 @ ! !@ &amp;' ) !"!'' ' %&amp; %&amp; !!'!'!( ?) (!' &amp;H &amp;"'&amp; '!@ C-' !&gt;?&amp;'!''! ''&amp;!'!''! @!!;&amp; !@@!!8 E8 &amp;"% 75 B(!&amp; 4225 ) %&amp;"!" ? !' = %'! ( '' &amp;"'&amp; '!@ &amp;"!" 3 "9&amp; 4220 ' 76 "9&amp; 422/ !! ?)= &amp;' &amp; %&amp;''! %"'!&amp; @@'"72B(!&amp;'E@"(&amp;!&amp;422/% &amp;322@&amp;8=,?@ ! '' '&amp;'!''! '"=)!'"&amp;""'"&amp;"!'=5)240@&amp;8)%&amp;</w:t>
      </w:r>
    </w:p>
    <w:p>
      <w:r>
        <w:t>1002314225 $316$ !&amp;%&amp; !'" %'"'!"%&amp;''! %"'!&amp;' ' @""&amp;(&amp;"=' &amp;'8 '% &amp;&amp;%&amp;B'&amp; &amp;8 728 &amp;&amp;!&amp;"'"'&amp;!=)!'"&amp;"'&gt;&amp;"=B&gt;&amp;8 ! 78 !&gt;( !&amp;I &amp;&gt;!'! B!!!&amp;: '%&amp;"!''(!$%&amp;"!'/%%"''76B&gt;&amp;:&amp;'87'8 &amp;'/6 ""&amp;&amp; !'&amp; !6 ' 9&amp; 4222 '&amp;" (!&gt;&amp; 7&amp; B(!&amp; 4223 : &amp;I%;'!!"'9!8 38 "!! &amp; %% !'! "'" &amp; %&amp;; )'&amp;" (!&gt;&amp; %%!9'!;&amp;%&amp;''! %"'!&amp;@""&amp;! &amp; &amp;'!''! %&amp;''! " (' 7&amp; B(!&amp; 42238 '!'&amp; !% !'! '&amp;!' !&amp;)&amp;'8D487%&amp;!;&amp;%,&amp;%&amp;&amp;!' ? !% !'! '"&amp;! %&amp;"' ! ' % %%!9 G %&amp;''! &amp;'G&amp;"@!G"(' '&amp;"(!&gt;&amp;8 '&amp;(G%&amp;"%&amp;' !&amp;)&amp;'84/: &amp;&amp;'834%&amp; B' &amp; !:--7EE7466(8 'LM9&amp; &gt;!</w:t>
      </w:r>
    </w:p>
    <w:p>
      <w:r>
        <w:t>! L!(&amp;!,&amp;&gt;&amp;,' ( 68N' 9&amp; 4222 O&amp;!, 4223 8 E &amp;'8D4 &amp;'?9!.&amp;'!''! % &amp;'&amp;%&amp;''! &amp;"'"&amp;!&amp;'8 ?'! &amp; !' %&amp;'!' &amp;'! '% &amp;! &amp;(.' ' '@ ! % !% &amp;'"!!() &amp;&amp; '?%&amp;!!%%%!9= &amp;'!''! ' ! &amp;"&gt;''! ' B&amp;!%&amp; '"&amp;!&amp;:J %8!'88E&amp;'8D4 ' &amp;'8 E ! ' 70 ' 9&amp; 7E6/ &amp; %&amp;''! @""&amp; %"'!&amp; = I&amp;$(!! ' &amp;(!(' ' = I&amp;$ !(!!'" R-S !' %&amp;''! %"'!&amp; ' I&amp;' 03 ! 4/ ' 9&amp; 7E6D &amp; %&amp;''! ' %"'!&amp; = I&amp;$ (!! ' &amp;(!(' ' = I&amp;$!(!!'" :!$%&amp;;K !!' = ?'! &amp;! ) 9!&gt;'! &amp;'!'&amp;=) 5)240@&amp;8 68 )&amp;'845$$%&amp;''! %"'!&amp;!F'' ," !('.'&amp;&amp;'!'"%&amp;9""@!!!&amp; %&amp;,"&amp;!'!&amp;8%&amp;&amp;!%'! !@""&amp;42"9&amp;7E06&amp;I&amp;$(!!'&amp;(!('4 !=&amp;'!''! '%&amp;''! '=!9"&amp;'! ) 9!&gt;'! &amp;'!'&amp;8!% !'! !'!?@!&gt;&amp;=)&amp;'8408 )&amp;'80587(!&gt;&amp;B?)37"9&amp;4224'&amp;%&amp;!%&amp;)&amp;'8 4/87&amp;'!@=&amp;'!''! &amp;'!F'' ,"&amp;'!''! %'%.'&amp;" &amp;?)!'"&amp;""'!'9 @ !'&amp;!'! !''! !@@!!8 )&amp;'8 5E 8 7 &amp;;&gt;' 37 ' 9&amp; 7E05 &amp; I&amp;(!!'&amp;(!(': % (!'9 @ !''&amp;( !&amp;&amp; !' ' ,&amp; &amp;' ! !' ! .'&amp; @!' &amp;! ) 9!&gt;'! &amp;'!'&amp; ' ' %&amp;'! '' !F' ' ,"!'' &amp;'!''! (!'''&amp; !''! !@@!!&amp;! !'! )G!'8 58 )%; ) &amp;@" ) &amp;&amp; &amp;! = )&amp;" '!@ ? !'! 9 @ !)"'!'%&amp;"!"8 D8 )&amp;'840$$)A'&amp; !' !' !?&amp;&amp;'&amp;=I &amp;&gt; ' %"'' ' ' ,&gt;' !''! %&amp; 8 (! '! ) 9!&gt;'! ) &amp; &amp;!&gt;&amp; )G' %' % 9 @ !8 @@' &amp;? )' ) !! @'!@ &amp;%&amp;"' ?) (! '! "&gt;;&amp; '' 9!&gt;'! )&amp;" %' ' B &amp; !( ?&amp; 9 @ !8 $!)'G? &amp;?@!'?! !'=) 9!&gt;'! &amp;'!'&amp; ' )G%&amp;! ) % &amp;'' !@ ) "&gt;!&gt; &gt;&amp;( : - 774723 !84 !&gt;%%&amp;!%&amp;" %'! 9 @ !:7E52%8305 !'%&amp; "&gt;!&gt; &gt;&amp;(A'&amp; !'?! @ &amp;%=?!%'.'&amp;G!&gt;" ) %&amp; %9 !&amp;' !''! !'!? ' . !&amp; ' : - 747 0/ !8 39 77D 326 !8 4 &amp;%&amp;9""@!!!&amp;@!'?)!)(!'%&amp; !'G%&amp;''! @@!' %% &amp;''&amp;?)!"'!'9 @ !8@'9!%'T'?)! !'&amp; %9 ' ) !''! !! ! ! ) "&gt;!&gt; &gt;&amp;(8 9 @ ! !' @!&amp; ) 9B' ) G !'!G ,?%&amp;'!!&amp;8 !' ''.'&amp;!" &amp;?(&amp;'! %&amp;''! % &amp; &amp;!&gt;! % &amp;''!''! "&gt;!&gt;&gt;&amp;( %&amp; ' = &amp;'!''! 8 &amp;? @!' ' "'" ' !@ &amp;'! !G' " !''! ' = !' ) "&gt;!&gt; &gt;&amp;(8(. &amp;?) 9!&gt;'! )(!&amp;)%"'"&amp;%!'% '!!''! ' =!')"&gt;!&gt;&gt;&amp;(8A!!@'&gt;&amp;( ,?@ !?"!'") &amp;,&gt;'&amp;('"(!': 7ED6%866D !!"!'''%&amp; %&amp;!!'!'!(8 )!!'' '@ !&amp;@!'?)"!9"&amp;"'''%) ! (' ! "&amp;!&amp; "'' %&amp;"!" ?)= '$= (!' "B= "%" ' ' )&amp;&gt;'&amp;H8</w:t>
      </w:r>
    </w:p>
    <w:p>
      <w:r>
        <w:t>&amp;!9 " '' ? )!'"&amp;" ) % @!! = 9!&gt;'! &amp;!&gt;&amp; %!?) % '"' &amp;" = ) %! " %' C-8 A &amp;(, ! "'&amp;!&amp; ! @!&amp; %&amp;; ! ' '&amp;!@ %' ' )'''! ? ) %' &amp;! 9' G!&gt;&amp; ) %&amp; %9!&amp;'%"!''! !'!?' .!&amp; '8 &amp;!9" !;&amp;?)( !&amp;!@ &amp;") ,&gt;' !'&amp;( !''! @!!;&amp; %&amp;; ! &amp;!' '!'&amp;"&gt;!&gt;&gt;&amp;(8@!'?)!'"%")!'&amp;()&amp;&gt;' &amp;H!&amp;(,%% &amp;?)"!9"&amp;"'''('&amp;!&gt;&amp; )8% (!' @@'?&amp; %&amp;&amp;?&amp;"%'! ) ! !% &amp;'' ? )"'!' &amp;"'&amp; '!@ C- !' !?9' ( !&amp; "&amp;! !! &amp; '' %&amp;''! %"'!&amp; '"'!'9""@!!!&amp;8 728 - &amp;' ''&amp;(?!%&amp;";?9 @ !)&amp;" &amp;!'.'&amp;!8!"!! !&amp;@'&amp;! !'$.'&amp; @!&amp;" "''%&amp;@"'' !&amp;)G!&amp; !'! ,&amp;&gt;'&amp; % &amp;8</w:t>
      </w:r>
    </w:p>
    <w:p>
      <w:r>
        <w:t>1002314225 $616$ 5!3 !.$ $ ! &amp; 467 // 8 9 : ; 1,+ % &amp;'!'8 08 !'?% &amp;?!'&amp;!'G%&amp;''! %"'!&amp;@""&amp;%&amp;'! %(' @ &amp;&amp; &amp; &amp; '&amp; %&amp;"' &amp;&amp;.' "! 32 B &amp; ; '!@!'! %&amp;; &amp;!9@""&amp;:,U!L&amp;, @?!66220 '&amp; &amp; &amp;' '!&amp;Q! !'.'&amp;&amp;" &amp;!9@""&amp;%&amp;( ! % ' %&amp;( !"'&amp; !?G !'! )&amp;'804 -8%&amp;"'&amp;&amp;.'' %!;% ! &amp; &amp;'!( ?" A%&amp;( !(' .'&amp;B !'=)( !8</w:t>
      </w:r>
    </w:p>
    <w:p>
      <w:r>
        <w:t>&gt;&amp;@@!;&amp;</w:t>
      </w:r>
    </w:p>
    <w:p>
      <w:r>
        <w:t>&amp;!$ ! O</w:t>
      </w:r>
    </w:p>
    <w:p>
      <w:r>
        <w:t>&amp;"!'K</w:t>
      </w:r>
    </w:p>
    <w:p>
      <w:r>
        <w:t>&amp;!C %! @ &amp;%&amp;"'&amp;&amp;.'' '!@!"G%&amp;'!!!?I=I@@!@""&amp; &amp; !%&amp;&gt;&amp;@@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