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ATAS/376/2006 vom 5. April 2006</w:t>
      </w:r>
    </w:p>
    <w:p>
      <w:r>
        <w:t>GE Cour de justice, 2006-04-05, DE</w:t>
      </w:r>
    </w:p>
    <w:p>
      <w:r>
        <w:rPr>
          <w:b/>
        </w:rPr>
        <w:t xml:space="preserve">Quelle: </w:t>
      </w:r>
      <w:r>
        <w:t>https://mcp.opencaselaw.ch/entscheid/ge_gerichte_ATAS_376_2006</w:t>
      </w:r>
    </w:p>
    <w:p>
      <w:r>
        <w:t>FR: GE_GERICHTE ATAS/376/2006 du 5 avril 2006</w:t>
      </w:r>
    </w:p>
    <w:p>
      <w:r>
        <w:t>IT: GE_GERICHTE ATAS/376/2006 del 5 aprile 2006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#$%&amp;'#'(() #)*+#'((+ !! , !-, . ,! .- / 0 ) 1 2 '((+</w:t>
      </w:r>
    </w:p>
    <w:p>
      <w:r>
        <w:t>!"#$%&amp;!##'(' ) *!+ ("",$("# (</w:t>
      </w:r>
    </w:p>
    <w:p>
      <w:r>
        <w:t>( --</w:t>
      </w:r>
    </w:p>
    <w:p>
      <w:r>
        <w:t>+ **</w:t>
      </w:r>
    </w:p>
    <w:p>
      <w:r>
        <w:t>!" ./0!'(123!4244</w:t>
      </w:r>
    </w:p>
    <w:p>
      <w:r>
        <w:t>45 (#$</w:t>
      </w:r>
    </w:p>
    <w:p>
      <w:r>
        <w:t>64/1262775 826/8 3- 49 !$4/ !())(( *":#(! ($%#'("4//4"'; :$&amp; 4///! "#" " '(( ' ! "#8( " 4 A 54"$#;4//&gt;!(( (% (( 9 19 2 "$#; 2772! + " (( ; "$ ( '$"'($54(;27729#(("(( 54 "$#; 4//&gt; '&amp;"( % +$ ($#(9 #(&amp;(A(%"$!$($(,+$$((((("+&amp;"($ "C"$(,!:#$#(AC#("##(" !&amp;("(%"#8(''$""4#54#4//&gt; (%(( 9 H9 "27A&amp;2775!+$(A($("$" 2"$#;2772' &amp; 4/&gt;7! : " :##! &amp;$ " #$C 8 ( " A&amp; 4/&gt;0 % "$#; 4/&gt;&gt;9 $C#( (($ &amp; #. "$(#( (! , +$ 7=25/989 : "#"$ ($I(#("3K#((,($'9 09 " 20 A&amp; 2775! +$ $C#( (A($ ( "$"'= "("44"$#;27729'C#( "$A% "$&amp;''$ " '$$"( ( :( ' C: % +(($ (#$"'&amp;"""$(:(&amp;''$""4# 54 # 4//&gt; ( " 4A&amp; 57 &amp; 4///9 ( % +( " ;:( $"(&amp; ' '$" " A&amp; 4/&gt;0 % "$#; 4/&gt;&gt;! % (:( " &amp; #. "$(#(! &amp;#( "+($I( #(!%,(""$(&amp;D'$""4# 54#4//&gt;("4A&amp;57&amp;4///(%,+((($,+ (&amp;""+&amp;"($'#(8('#("C"$! ###("$8&amp;(":("$'9 &gt;9 24 # 2775! ( C&amp; " #'( ?8' 54"$#;2772?(-95/=41798((@9 /9 &amp;($%'(D(A($!8)C$"" (! ' , = $ " =D'# 8! " $'"21#2775!%A(9 $;#(!:(#,,+$;$$:("=(( 0(4/&gt;&gt;!'C"'D!'$"$% 9 "$( , =:( +$(( &amp;$ * ,+ :$&amp;4/&gt;0!,=;:('("(C"#'(,=% '("=$&amp;(!,;:(($'('#($( A((,=&amp;("$A%$($(#'(";:("':"</w:t>
      </w:r>
    </w:p>
    <w:p>
      <w:r>
        <w:t>64/1262775 816/8 ( % #'( " 4/&gt;/! ( '&amp; % (( " "D "#8 ;:(! ( 3 ;:( ( 4=72198'2775!('"( (A%(#D#"-92=7H798'2774("-92=44798'27759 *+C( " &amp; #.! $C#( D',$ &amp; ( #'(!'C"'D!"-94798""::$"(+$:($((" &amp;"4/H5("#(("-92/&gt;98'+$4/H0!,"(% &amp;"-9/=5H798?"-9/=53798@'+$4/H5("-9H=00&gt;98 ?"-9H=1&gt;798@'+$4/H09%!#":( "2774?-90/=47198@"2775?-9&gt;4=72198@9 *=C( "'$" " 4#%54#4//&gt;("457 &amp;4///! D',$&amp;$(;(((("$($"'((&amp;$: ,(':&amp;' # 2775! +$! +C( " ;:( $"(&amp;! '$$,=4/&gt;&gt;!$'$(('(':9($ ,;:($"(&amp;"&amp;(I(( O50'9 54H"95;@9=(','$"'"(4A&amp;2775 ("( ' 1 " :$"$ =8&amp; ( &amp;&amp;( P *Q@9 ( % ,( " &amp; =$&amp;$(;#(($I('C!'((&amp;(!"# L"(I(A($',(D'$8"9 19 ("!(C'('"C$"=&amp;"($"(# #(( " ( , ( $($ $ ( # 0!=(%A(((,=(#$,(=("(% ;:(,'=$4/&gt;&gt;',==('((;$'=$ """(9#I#!=(%A(((,=$'(;:(" =$4/&gt;&gt;(((D8$'9(!8$(((&amp;($ (&amp;9 $(( $# $ % = * ,($ " ' ').,"#$"'.9 :!";:(("$A%$($((;$ (%#'("4/&gt;/''':9 '&amp;( % (( " "D "#8;:( $"(&amp;! ( , ;:(( 4=721:9' 2775('" %(#D#"27H7:9 ' 2774 ( 2=447:9 ' 27759 = $( &amp;(C ' (',=::(,&amp;#.((C03=/H7:9'&amp; "(%(#D#"2=447:9 &gt;9 (&amp;#."$(#(!#'!##=''$ !"#."&amp;"=(&amp;($(&amp;&amp;$," #. " ;:( ' (J) $"(&amp; % '" #'(9 #.(""($("#((##$"(#('$" &amp;#."$(#$",$"(;$"($'=:::$"$ "?:9(&amp;()93474@9"(!! ' C " 'D! '$"$ % &amp; (( #'( " -9 4798 " "::$ "( :( $(( ( " &amp; " 4/H5 , " #(("-92/&gt;98''$#('=$4/H09 ('&amp;% &amp;"-9/=5H7?"/=537:9@'=$4/H5("-9H=00&gt;98? " H=1&gt;7:9@ ' =$ 4/H0! , "( % &amp; #. " -90/=471 2774("-9&gt;4=7219827759%!="$ )C#('(!,;$$:"=("$A%"(#D#9</w:t>
      </w:r>
    </w:p>
    <w:p>
      <w:r>
        <w:t>64/1262775 8&gt;6/8 /9 ! ( :( C: % =(($ (#$ " =&amp; ' " " "$(:(&amp;('$""4#54#4//&gt;("4 A&amp;57&amp;4///9 &amp;( % ( $C" " &amp; ,! =C( " '$" " 4 A&amp; 57&amp;4///!AC#("'##("=' #":$ (D " ( $ ' = ! ; ,= &amp; "$ :#%($C"=('$9 ,="$(:(&amp;:#=($($"''$""4 54#4//&gt;!(($($&amp;$%=$!"$#'(;(" :#$($"$"("24#2775((#((, ($($&amp;$''$""4#4//&gt;54#2772!;" (#I#(($($D',$""$(C!' ((';"!"(,= 9 479 :!"(&amp;(%,=((($,&amp;"($ ('#(('#("C"$($($"#L! %(""'$"!,:("&amp;"($&amp;I(' #'(9 449 $C"D"$(,'$ @9</w:t>
      </w:r>
    </w:p>
    <w:p>
      <w:r>
        <w:t>C::&lt;B</w:t>
      </w:r>
    </w:p>
    <w:p>
      <w:r>
        <w:t>--</w:t>
      </w:r>
    </w:p>
    <w:p>
      <w:r>
        <w:t>$"(B</w:t>
      </w:r>
    </w:p>
    <w:p>
      <w:r>
        <w:t>O* O</w:t>
      </w:r>
    </w:p>
    <w:p>
      <w:r>
        <w:t>':#"'$(I(((:$D'(,+%+:::$"$ "'C::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