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ATAS/376/2005 vom 4. Mai 2005</w:t>
      </w:r>
    </w:p>
    <w:p>
      <w:r>
        <w:t>GE Cour de justice, 2005-05-04, DE</w:t>
      </w:r>
    </w:p>
    <w:p>
      <w:r>
        <w:rPr>
          <w:b/>
        </w:rPr>
        <w:t xml:space="preserve">Quelle: </w:t>
      </w:r>
      <w:r>
        <w:t>https://mcp.opencaselaw.ch/entscheid/ge_gerichte_ATAS_376_2005</w:t>
      </w:r>
    </w:p>
    <w:p>
      <w:r>
        <w:t>FR: GE_GERICHTE ATAS/376/2005 du 4 mai 2005</w:t>
      </w:r>
    </w:p>
    <w:p>
      <w:r>
        <w:t>IT: GE_GERICHTE ATAS/376/2005 del 4 maggio 2005</w:t>
      </w:r>
    </w:p>
    <w:p>
      <w:pPr>
        <w:pStyle w:val="Heading2"/>
      </w:pPr>
      <w:r>
        <w:t>Volltext</w:t>
      </w:r>
    </w:p>
    <w:p>
      <w:r>
        <w:t>!"#$%!"$$&amp; !#'(!"$$%</w:t>
      </w:r>
    </w:p>
    <w:p>
      <w:r>
        <w:t>) *)+ +,+ )+ ,* %- ./0 &amp; "$$%</w:t>
      </w:r>
    </w:p>
    <w:p>
      <w:r>
        <w:t>12222222222 ! "# $ %&amp;!''(&amp;)!')) 3 12222222222 ! "# $ %&amp;!''()&amp;)!'))* !</w:t>
      </w:r>
    </w:p>
    <w:p>
      <w:r>
        <w:t>! ,44* +,+ ,++ 1 ! ' #+,-./0123 )!)&amp;</w:t>
      </w:r>
    </w:p>
    <w:p>
      <w:r>
        <w:t>4/50,4/00- 6/476 + 4* .* .. .778") 9999999999'!))!&amp;&amp; )): &amp; ''' !!)&amp;!) ; ! )( ? ! ' &amp;&amp;:) ' !!) &amp;!) !!:&amp;'&amp; *6)!:)!%&gt;A!') '&amp;))! .778! /005 () !))! )3 )&gt;! ' &gt; )( ?! ')3 ? !!',%811: * 5* 5A)/005"'9999999999&amp;'&gt;&amp;&amp;:))) )(&amp;; %::) ! ' B@&amp; C D 'E 3) ' A !) ' = * -* .8 A) /005 % ''&amp; ; %)!&amp; &amp; ' ) ' !! A!):)!):' !'&amp; )!&amp;)&amp;! @2 &amp;.777;/005* +'!)))(&amp;(%@!!)'= 3)!+! )!' F!!E)') ) = '%&amp;!)!'&amp;A;!!)!* ,* . A)!/005%&amp;'&gt;&amp;&amp;:))) )(&amp;;% (%%3)! ' A!):)!): ; : ) ) ( %) = 3)! ' #@! ' )!!)( )!'))( * 8* ) '/.A)!!'.1!&gt; /005&gt;&amp;&amp;:))) % &amp;)!&amp; &amp; '''):) 3) A!):)!):))!&amp;* G* 1 !&gt; /005 %&amp; ' &gt;&amp;&amp;:))) ) : ) ) ( #2(&amp;!&gt;); !::&amp; !;/00/'%!!' ) ' &gt;&amp;&amp;:))) ! !/00/' /005 % A)! &gt;&amp;&amp;:))) ' ) &gt; ' .8%08G : &amp; )' ' . A3) /00/ 50 3&gt; /005)!;);A ' !' !!6)'% &amp; )(* + '! ) ) &amp;@! !):)&amp; 3 '&amp;)) ' !!) &amp;!) ! ! ; !)! ' ! ')3 ' .-%0.,: * 7* ) ' ./ '&amp;&gt; /005 &gt;&amp;&amp;:))) ! &amp; ! : &amp; '' ' ) !! :)! 3) (%) 3)! )2 ! 3) ' )!; !!)!(%)3)!!))&amp;)(! &gt;) !* &gt; ! ' 6) )! ' )!!) ! 2</w:t>
      </w:r>
    </w:p>
    <w:p>
      <w:r>
        <w:t>4/50,4/00- 65476 ')::))' F &gt;'@!%3)! @*!&amp;@!:)! 3) ( ' &amp; )) &amp;!)! &gt; ! ( ! &amp; )) 3)! ! 2 * ! # @ &amp;!)! ) ) )&gt; ! '&amp;&amp;@!; B@&gt;! I!E* .0* '&amp;))'/-)/00-% A!&amp;''' )!):( ')!) ' &gt; :) %&amp;!)! ) '2 (J) 3)! 3)&amp; %&gt;)@!)') #@!)! 3;3) J@!!)' !&amp; ))'&gt;&amp;&amp;:))) ! !)'J! ! &amp; ))(J@!!)' : !&gt;))2 !')!&amp; +!= !):*! !!!)!)!&amp;@)@@ 3* &amp;;!&amp;@ '(%'&amp;&gt;! ' #( &amp; % 3)! 3=&amp; &gt;&amp;&amp;:))) 3 '&amp;)) ; (&amp;!)!A)!'E!! )2 !(!!#@!' )!!)&amp;)( '3)!)+! )&amp;')!!&amp;! ' ! (% @!!) '))!) ' 3 ' '&amp; ! K)! ) ; A ' !!)* 3! ' ) ; 3 ! &amp;! !):;''' &gt; !*&amp;@!)&amp;( &gt;&amp;&amp;:))) ))!')!)'# @! '* ..* !! ' .- A) /00- J&amp; ' &gt;&amp;&amp;:))) : &amp; )!) ; !! '&amp;)):)!3) (L3!&amp;%3)!)'!!)!!)!(% &amp;!)!'%))&gt;))!&amp;' &gt; ())&amp;!)! &amp;&amp;* ./* '&amp;)) )!)'./!&gt; /00-!):)&amp;;J&amp;'&gt;&amp;&amp;:))) % A!&amp; 6) !! 3=! !)3!) ; '&amp;)) ))!)* .5* ..3&gt; /00-&gt;&amp;&amp;:))) !&amp;! %)! &amp;')) ' )! !!'&amp;))!;!)!;%! )' )'%&gt;)@!)' !)! )!)@)*!:)!3) (%) %3)!3!&amp;'# 3!#&amp; &gt;))'&amp; )!&amp; ) &amp; )) ! ( %) %3)! ): &amp; !&amp;! ! )&amp;')!! %)!)&amp; !)! :)! (%) %3)! &amp;!&amp; )! ' %&amp;!' ' '3) ' )@ * 3)! ) &amp;!&amp;! &amp; !!!) ' !&amp; ))!'!E&gt;))!&amp; &gt; ' !))!&amp; &amp; ))* %&amp;!)! ') 3!) ' / !&gt; .778 ! () E)()! (%) %3)! &amp; ; % ; %)!)&amp;* ! &amp;@! 3&amp;(J)&amp;!)!'% )@)&amp;! @2 !(&gt;&amp;&amp;:))) )! : M)*%&amp;!)! !' ' )!!'3) !)2 ' !!) &amp;!) * %3)! ) # #&amp; ;#</w:t>
      </w:r>
    </w:p>
    <w:p>
      <w:r>
        <w:t>4/50,4/00- 6-476 ! &amp; )) ) ! ) )@&amp; %)!)&amp; ' )2 2! ()6)3)! ()'): !);A!*%3)!! !) &amp; ?&gt;&amp;&amp;:)? ' !!) &amp;!) =&amp; ! ( 3)!!! 3);= = '!!!)!&amp;@ %&amp;!)! ) ! '6)* )))!!)&amp;(%)%3)!) (%&amp;@2 &amp;@)@() ))! &amp;!)'&gt;:)* !&amp;@! &amp;&amp;!&amp;( &gt; !' &amp;&amp;!! )! ' )!!) ')::)) )@! ( !! ' ! &amp; )) &amp;!)!):&amp; ) !!' !)!!) &amp;&amp; )':)&gt;'' &amp; )) !: )* !!:) #&amp;;%)!)&amp; '3) !)3&amp;'&amp;)) )!)))('%3) !):)&amp;; %&amp; ' &gt;&amp;&amp;:))) + ( &amp;&amp;'! '&amp;)) 3)! &amp;!&amp; !):)&amp;;' ) * .-* '&amp;! )!)'.0'&amp;&gt; /00-%)!)&amp;; A!' ! ( #( &amp; 3 '&amp;)) &amp;!)! ' &amp; E &gt;&amp;&amp;:))) @&amp; ' 'E !! ): ! &gt;)@!) ' )@!* :)! ( ! 3)! &amp; ' @!!) ' = '&amp;! )!! (%)&amp;!)! !' &gt;)@!)* ) %)) ' )( @!!) ' !)!)! &amp;@)@ @ 3* &gt; :) 3)! '2 +! ')* &amp;&amp;:))) %3)!% &gt;) &amp;A')' :)!('&amp;)))3)!&amp;!&amp;!):)&amp;;' F) 3)!);!!3)!'! 3! '&amp;:' )!&amp; +!))('E'&amp;* .,* &amp;)( ' .- A3) /00, ! ! )!&amp; ' ) ! (J) %3)! &amp;!&amp; )! ' %&gt;)@!) '% '):)!) '% ! &amp;! @2 ) ' !!! :) &gt; *!&amp;@! #&amp;;%)!)&amp;'%3) !!''&amp;)) '/-)/00- A!!''' )'%@!!)': ! &gt;))2 !' 3)&amp;;6)* .8* ')( ' .1 :&amp;3 ) /00, %)!)&amp; )! ) &amp;&amp;'!*!!) &amp;%!!!) :)!(%)3)!''&amp;A!):)!):' !&amp;! @2 '&amp;A;.8A)/005)(%)3)! M@ &amp;) ( .0 !&gt; /005* ) %&amp;@!) ( !J3)!&amp;!&amp;)!'%&gt;)@!)'% '):)!) '% ! &amp; )) )'!!!:)) &amp;)!)!;</w:t>
      </w:r>
    </w:p>
    <w:p>
      <w:r>
        <w:t>4/50,4/00- 6,476 %E '2 ( ' ))!) ' !! ' !!) &amp;!) )&amp;!)!'&amp;A;!!'% !&amp;! @2 *</w:t>
      </w:r>
    </w:p>
    <w:p>
      <w:r>
        <w:t>+ ,* .* )@3) J @)!)A'))) CD&amp;!&amp;'):)&amp;!)!)!&amp;'2 . I!/005 )&gt;!' )&amp;',A@ '! &amp;)'!!3)6 &amp;)'!,&amp;!!.8A@ C !*.!* !,8D* :&amp;'&amp; /GA3) /00-C N.50.08D ')@3)'!&amp;.5:&amp;3 ) '))!)! )!) @! !!! )&gt;!' ) ' )&amp;@ ; ! ) A@ !)!) ' J!!! ' J&amp;!)'3EA@ * /* : &amp;! ; % !* ,8 * . !* #* 5 )&gt; ! ' )K!)!)('!!!) &amp;3;J !*,8 ') !)@&amp;&amp; '' )!' )'8!&gt; /000 C D()! !)3;):&amp;'&amp; !!)&amp;!) ; J 63)) 3)3!!)3)')!&amp;'.7 .78,CD* )&gt; ' &amp; K! &amp;@! ' !!!) !)3 ; ) ! !!)!&amp;!) ;J 63))! 3)3!!;J 6)3)')!&amp;'/,!&gt; .781CD: &amp;!; J !*-5'!!)* )* 5* ! A!&amp;''&amp;)!: &amp;3 ) ! 3&gt;C !*,8 D* -* E! 'J !*/,*. !!))'I!!#&amp;')3!+! !)!&amp; ; ) ( J)!&amp; &amp; :I! ' &gt; :) ! ( &gt; ! !! )!')!!)')::))* () !!)! &amp;!) !*/-*/!.-' 2@!'J)!)'/,A) .777 ' !! ) ! ! ' J !* /, * . ' ! ( ')!)' )!)'!)(* ,* &gt;:)')!:) J&gt;A!'JE)!)E'#( !)) *</w:t>
      </w:r>
    </w:p>
    <w:p>
      <w:r>
        <w:t>')! !! +! )&amp; ( 3 ! )' ' !!) )@) !!)!!)&amp;@)@@ 3' ! ; !)!!)*! (':)!!&amp;!&amp;!')')!))E!</w:t>
      </w:r>
    </w:p>
    <w:p>
      <w:r>
        <w:t>4/50,4/00- 68476 '&amp;)!!)!;)!'J&amp;@)@@ 3*3'+ (J &gt;)@!) 'J3) J</w:t>
      </w:r>
    </w:p>
    <w:p>
      <w:r>
        <w:t>&amp;!&amp; )</w:t>
      </w:r>
    </w:p>
    <w:p>
      <w:r>
        <w:t>! !) )!!)! ; )! 'J &amp;@)@ @ 3* = )) :! @ 3 #( :) ( &amp;)!&amp; 'J #@! 3 ! &amp;3)'! C.718*881D (J)!&amp; &amp;: ; ()! +! )&gt;!E)@&amp;'J &gt;'') !! 3!' )!!))'!)(!'+) !* J!))(J)@ &gt;&amp;&amp;:))) ':)!(J)J3)!' )!E !!)3 &amp;::)! '!! (J)&amp;!)!'&gt;:)*:!&gt;) !O!(J))! '&gt;!'J)!!))) ) 'J &amp;@)@ @ 3* J)! ( &gt; :) !! ( ')!) ' ) ! E 'J&gt;&amp; ( :)! () ')! ; J&gt;)@!) ' !)! C3)!) ' '3) 'J ' )@ D ! )!&gt; ; !! '): ; &amp;@)@ @ 3* 3# J)!&amp; &amp; ! )3( &gt; :) ( J! J)) :!): !)!! (J 3)!) &amp;@2 ' J&gt;)@!) 'J ' )@ C N ../ .05 )'* / ..0 .10 )'* 5 P /005 Q/7 * /80 )'*.*.*/! &amp;:&amp; P )@!)'J #@!' !&amp;! @2 3 &amp; )' !!! :) &gt; * ! @! &amp;)! '! ; JE*</w:t>
      </w:r>
    </w:p>
    <w:p>
      <w:r>
        <w:t>::! '&amp;A; ' '' ' !!) &amp;!) &amp;E 3)! )')(&amp; !&amp;! @2 * ) 6):)@ )! !!' ,%811 : * '&amp;)) () 3)! &amp;!&amp; !):)&amp; J)!)&amp; &gt;&amp;&amp;:))) #(&amp;* &amp;(! !3)!)@ ( ! &amp;!)! )! ' !!)'* ! )&amp;!)! 3)&amp;#(&amp;&amp;@! ) E&amp;E3'&amp;))' J&gt;)@!) 'J !! #@!* :)! (J) ! &amp; '):)!)' = '&amp;! ) (J)))!&amp;)!&amp; ')( #@!)! 3' )!!):))2 * :) !'!!!E6+' &amp; )! ( !&amp; )) &amp;!)!)&gt; ))2 ' !'3)!+! &amp; E6)'2 (JJ! )</w:t>
      </w:r>
    </w:p>
    <w:p>
      <w:r>
        <w:t>4/50,4/00- 6G476 )'&amp; !) ' !!)&amp;!) 'J() '&amp;-0%000: *()J!J2* ) )!&amp; +! M&amp;!)!))!3)!'2 +! &amp;@)@&amp;* 3 ' () &amp;2' ) 3)! ' )'&amp; ( J)) 'J J@!!) ' ! &amp;! @2 !)! J &amp;@)@ @ 3* &amp;(!&gt;:)' ! )!+! ')* G* &amp;&amp;:))) &amp;!)!'&gt;:)! ( !)!!)!! )!')!!)')::))*2 (J' ')!)J! ))J!&amp;) 'JE) '* 1* )&gt; ' &amp; 23 '! () J&amp;@!) ' ! ( '! !)!!) ! ''&amp; ! &amp; ) !!' !&amp; ))(J)J!'&amp;!' 3) '&amp;))' !)!!)'J)!)&amp;!!!'! O (!!'! &gt; !!''&amp;!E!' F!!'&amp;))J&amp;!&amp; !!&amp;* 6) &amp;!! ! &amp; : ' # A@&amp; ) 3)! 'J'!! (J ! :'&amp;* !:) ! ! J) ' !! '&amp;)) )3! ' J)!)&amp; ) '3)! ' )'&amp; !) !!! &amp;3&amp; !&amp;! @2 '!)&gt;&amp;&amp;:))!!!' :)&gt;!E'3 )'' &amp; )): )* 7* ! #!&amp;@!;J)!)&amp;'3) !)3&amp;'&amp;)) )!) '! ! * (J) ! @ !) J !* /7 * / ' !)!!) :&amp;'&amp; C!D ' )! 'J+! !' ))( J! )!&amp; J&gt;)@!) ' !)3 '&amp;)) C N .// 1 )'* / * .-4.,D* !)3!) 'J '&amp;)) ! !!:) ::)! ( J)!&amp; &amp; ! ) 'J &amp;) !&amp;!''&amp;:&amp; ;)!&amp; ) ) )'*::)!(J! )!&amp;!))&gt; )23! !):()J!@)'&amp;! (:'&amp; &amp;(J)! ! ' &amp;' ; ! @! 3&amp;* ! )) ! )' EE @!()) )! 3+!) ' !)C N./8 7GD*</w:t>
      </w:r>
    </w:p>
    <w:p>
      <w:r>
        <w:t>J ) ! 3 ) ( J)!)&amp; J&amp;!)! !!&amp; ' '&amp;)) )!)' &amp;:&amp; !)3!);'&amp;))))!)*!:)' F !J3)!:)!3) ' @!3E' )!) !! :M ' :) !!!;:)!: ' )!* K!) &amp;!)!))): &amp;'!): ( A!' )!)&amp;!)!&gt;&amp; +J)J@))!'+!):()3)!')! :))!)* )) @ ):J!:'&amp;*</w:t>
      </w:r>
    </w:p>
    <w:p>
      <w:r>
        <w:t>4/50,4/00- 61476 .0* &amp;&amp;:))) @)!!@' &amp;' ! '2(''' !!)&amp;!) &amp;!&amp;: &amp;)!' ) : '' ' ) () ! )@&amp; 'E &amp;E* J)!)&amp;3)!'')!)&amp;@)!)!)'&amp; (J &amp;!)! A)!!!):) ') !!;J&amp;'&amp;)) )!)*=; ! &amp;@ ' ; 3 ( )) @&amp;&amp; ' ' )! '))! !): )!)')3!+! ' &amp;'!) !!( !) &amp;!&amp; &amp;3( !)C N77.1/D* ) '&amp;))!!#&amp; 'J!):)!)) &amp;@)2 J!')' )!)! +! '&amp;:&amp; &amp;A@''&amp;) )&gt;'# ''&amp;)' (J !)&gt;) &amp;A')':)!C N....,0)'*-P.087G)'* /P.0-.8G)'*5D* J2&gt;&amp;&amp;:))) ''&amp;))&amp;!&amp;!!; :)! 'J)! A! ''&amp;)&amp;@! '&amp;)))!)@)* &amp;(! ) )! &amp;!' 3) &gt;) &amp;A') ' :)! 'J &amp;3!!):)!)) &amp;@)2 * ..* 3'() &amp;2' A!&amp;*</w:t>
      </w:r>
    </w:p>
    <w:p>
      <w:r>
        <w:t>4/50,4/00- 67476</w:t>
      </w:r>
    </w:p>
    <w:p>
      <w:r>
        <w:t>,*4 *)+ +,+ )+ ,*</w:t>
      </w:r>
    </w:p>
    <w:p>
      <w:r>
        <w:t>5.363 7 833 3 9 :(" ,; 63</w:t>
      </w:r>
    </w:p>
    <w:p>
      <w:r>
        <w:t>.* &amp; 3&gt;P 63</w:t>
      </w:r>
    </w:p>
    <w:p>
      <w:r>
        <w:t>/* A!!P 5* )!( &amp;' !@ !)!* -* )!( ()! )!E !!)&amp;!) :&amp;'&amp; !) 3! : ! &amp;! +! ' '&amp;) ' 50 A '2 !):)!) ) '&amp; ' &amp; )&gt; :&amp;'&amp; ' !) )!' '&amp;)) !!(&amp;P &gt;D E ( !): ! !) 3) '' !! ! '&amp;))P D ! )@! ' ! ' &amp;!!* D ! D )6' )&gt; :&amp;'&amp; ' ! !)2 (J) '3 '&amp; ) 3&gt;* &amp;) ' !) =' 3() !A)!&amp;) J)J@)! ' )2 ) ' !* &lt; ! &amp;@! A)! &amp;) '&amp;)) !!(&amp; ! J3 ' ( &amp;!&amp; E&amp;')&amp; ! C !*.5/.08!.01D*</w:t>
      </w:r>
    </w:p>
    <w:p>
      <w:r>
        <w:t>@ ::)2 T</w:t>
      </w:r>
    </w:p>
    <w:p>
      <w:r>
        <w:t>UV W</w:t>
      </w:r>
    </w:p>
    <w:p>
      <w:r>
        <w:t>&amp;)'!T</w:t>
      </w:r>
    </w:p>
    <w:p>
      <w:r>
        <w:t>"= "</w:t>
      </w:r>
    </w:p>
    <w:p>
      <w:r>
        <w:t>): ' &amp;! +!!!):)&amp;E !)))(J;J::):&amp;'&amp; ' ) @ 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