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ATAS/376/2003 vom 18. Dezember 2003</w:t>
      </w:r>
    </w:p>
    <w:p>
      <w:r>
        <w:t>GE Cour de justice, 2003-12-18, DE</w:t>
      </w:r>
    </w:p>
    <w:p>
      <w:r>
        <w:rPr>
          <w:b/>
        </w:rPr>
        <w:t xml:space="preserve">Quelle: </w:t>
      </w:r>
      <w:r>
        <w:t>https://mcp.opencaselaw.ch/entscheid/ge_gerichte_ATAS_376_2003</w:t>
      </w:r>
    </w:p>
    <w:p>
      <w:r>
        <w:t>FR: GE_GERICHTE ATAS/376/2003 du 18 décembre 2003</w:t>
      </w:r>
    </w:p>
    <w:p>
      <w:r>
        <w:t>IT: GE_GERICHTE ATAS/376/2003 del 18 dicembre 2003</w:t>
      </w:r>
    </w:p>
    <w:p>
      <w:pPr>
        <w:pStyle w:val="Heading2"/>
      </w:pPr>
      <w:r>
        <w:t>Volltext</w:t>
      </w:r>
    </w:p>
    <w:p>
      <w:r>
        <w:t>!</w:t>
      </w:r>
    </w:p>
    <w:p>
      <w:r>
        <w:t>"</w:t>
      </w:r>
    </w:p>
    <w:p>
      <w:r>
        <w:t>#$%%&amp;#'( #)*+#('') , - ./0" 00" - 0 ." $1 2 3 ('') &amp;4 3</w:t>
      </w:r>
    </w:p>
    <w:p>
      <w:r>
        <w:t>56666666666 7 78 /" !"#$ %#%# &amp;$!</w:t>
      </w:r>
    </w:p>
    <w:p>
      <w:r>
        <w:t>!</w:t>
      </w:r>
    </w:p>
    <w:p>
      <w:r>
        <w:t>99. 00" - ":0;.05".-. '!(#)$%#%%</w:t>
      </w:r>
    </w:p>
    <w:p>
      <w:r>
        <w:t>%"$ ! *+</w:t>
      </w:r>
    </w:p>
    <w:p>
      <w:r>
        <w:t>#,-</w:t>
      </w:r>
    </w:p>
    <w:p>
      <w:r>
        <w:t>,%..),/# 0 9. %0 1 2222222222$ + 3 %4"($ !5 + 6 %47( !! 89 +'! '' : 0 - 5 %44%$ +'+ *'!! 9 5 !+$ ! ;6!! :: ' *; +0 "/ 3 ! %444$ +'+ 5 * '!! : ! +!! :: !+ +'*! 89 ! ! '6 9 ?0 =! 8+ ! 5 ++; 5 '+ **; :+ ! %444$ ;6! !@' # ! !+ 5 +'A'!A $ '!A '+ 'A+ 8$ =!'+ $ +! '!A ! !+ '!A '+ 'A+ 8$!!'6*'!! =! =A' +5 89 * ':! '! 6= *! ? ' *!! %.H#//0 :0 5 +!; '9!' G5 +A; !! G &gt; '6GG?0 70 ** ! "%!;#///$9 + 1 ?$ 6 89 5 ! ;+ ! 5 !+</w:t>
      </w:r>
    </w:p>
    <w:p>
      <w:r>
        <w:t>",-</w:t>
      </w:r>
    </w:p>
    <w:p>
      <w:r>
        <w:t>,%..),/# ! 5' #)'!*;#///!5 !+'+*5 9;!! 9!0 (0 + %)* #//%$9 +! ' *'! =5-/.0:06%*#///$' -#.0:06%35 #//%0 -0 G ''! #" J! #//% ! : '6LG1 ?+ =+ ''!!+%"5*;#//%0@!**!5+8* 9+ '+! ! D !+ ' ;$ !! D +5+ ! 89 *; !3 D9'!9!+ 6'!!'!:B! !' M2222222222 $ %"H-//0 :0?$ !*! + !' &amp;2222222222$ -H(/#$(/0 :0?$ * !' 2222222222$ #H7)%0 :0?0 LG1 '+ + ' A= '!! 0 %/0 + %. +*; #//%$ 9 !@+ Q #/)?+!+* : +! ! !+$ 6 % J! #//"$ ; ! 0 :*+*! :0 !0 )7 ?0 *'+! ; + ! +!; '3=9'60 #0 :++'! =++ ! 7!; #/// &gt; ?$ !+ 5 = % 35 #//" ! 8 !N+ * : ! :++ 9 5 !+ &gt; ? !</w:t>
      </w:r>
    </w:p>
    <w:p>
      <w:r>
        <w:t>),-</w:t>
      </w:r>
    </w:p>
    <w:p>
      <w:r>
        <w:t>,%..),/# 6=*! &gt; ? 9! ' '' ; 9'6$ 6 8 3= 9' L%#(.7($ 0%$%#%"-7$ 0%;Q:0+=*! ' ! ! ! $!0-#0% ?0 ' ! +='! !!6 !+ !0 "0 !3!+!*'! !:*' !$!5;&gt;!0 74 !-) 95 !5 5!$ G?0 .0 G 9!0 - 0 % $ + 5 *+ 9 5 !+ ** !! !D*+'!! 8 !+ !! 1 ?$*@ D + =+ !D 1 D? '!+ 8'5!B!!@+8 9+; 'D ! 5 !+ ! 5 *' !5D A; !$ ' +! ''*+! A0%"0/)I1 D?0! L '; +%)+*;#/// "-4,44;?0 70 9$! 5 !+9!!' =*'!'!$ 68+'9'*+=05 !+!* *@D !+ !+ ' A0 %/%( ! * *@ D ' 9 5 !+$ '6 1 ?05!"H-7%0:0&gt;A070%9D%1 ?0 -0 A0%"0/)0)I1 $9:: :++ * ! D '!:* ++5! ! D *!*' 9 L%#47($7-?0 40 9'6$ ! * ! 89 9DK !' :0 !0#0#1 ?0 '' ! ! !0# 0 ) 1 Q :0 L %#( %#"0 0#?$ 9:: :++ '+5A0%.0/)0%1 +! 5A0#0#9D% 1 8$9 D ! ! L%#47(T G#//"'0#%4?0 %%0 9'6$ ! ! ! ' '+! !0%"#$%/7!%/-?0 =:: 6V &amp;W X</w:t>
      </w:r>
    </w:p>
    <w:p>
      <w:r>
        <w:t>+ !V 1@ 1</w:t>
      </w:r>
    </w:p>
    <w:p>
      <w:r>
        <w:t>+! 3 !VL1 '+!B!!** 8+'! : ! D'! 89&lt;9:: :++ '=::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